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885e" w14:textId="10f8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Международным центром улучшения кукурузы и пшеницы о сотрудничестве в сфере сельскохозяйственной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2000 года N 103-II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между Правительством Республики Казахстан и 
Международным центром улучшения кукурузы и пшеницы о сотрудничестве в 
сфере сельскохозяйственной науки, совершенное в Базеле 8 сентября 1999 
года.
      Президент
 Республики Казахстан
                              Соглашение 
                 между Правительством Республики Казахстан
                и международным центром улучшения кукурузы и 
            пшеницы о сотрудничестве в сфере сельскохозяйственной
                                 науки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Международный центр улучшения 
кукурузы и пшеницы (СИММИТ), далее именуемые "Стороны", выражая взаимное 
желание развивать сотрудничество в области сельскохозяйственной науки, 
убежденные в том, что это сотрудничество будет способствовать прогрессу 
сельского хозяйства, повышению плодородия почв, продуктивности растений и 
животных, в целях создания благоприятных условий для деятельности СИММИТа 
по повышению производства сельскохозяйственной продукции, сохранению 
генетических ресурсов растений, сбережению окружающей среды в Республике 
Казахстан посредством привлечения иностранных инвестиций в 
сельскохозяйственную науку, использования опыта международных научных 
центров, поставок современных приборов и оборудования, подготовки научных 
кадров,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достижения плодотворного сотрудничества Стороны будут 
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обмен учеными, специалистами и передовыми технологиями;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обмен зародышевой плазмой и селекционным материалом в соответствии 
с действующим законодательством Республики Казахстан и Международной 
Конвенцией о биологическом разнообразии;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обмен научной литературой, информацией и методологией;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ввоз и вывоз предметов, относящихся к совместной научно-
исследовательской программе.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кадровых и бюджетных возможностей СИММИТ предоставит: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консультации штатных работников СИММИТа и других международных 
научно-исследовательских организаций для оказания помощи и повышения 
уровня национальных научных исследований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услуги иностранных ученых, если это потребуется для реализации 
научно-исследовательских программ. Порядок въезда и пребывания иностранных 
ученых на территории Республики Казахстан регулируется действующим 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стипендии для стажировки казахстанских ученых и специалистов 
различных уровней обучения и финансовую поддержку их участия в 
симпозиумах, семинарах и конференциях, относящихся к темам, представляющим 
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семенной материал в количествах, необходимых для опытов, 
широкомасштабной производственной проверки и демонстраций;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научно-исследовательские предметы, литературу и оборудование.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в пределах кадровых и бюджетных 
возможностей предоставит: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по обоюдному согласию - помещения для офиса, лаборатории, научный 
и технический персонал и опытные участки для научной деятельности в рамках 
выполнения совместных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обеспечение таможенного контроля при въезде в Республику Казахстан 
стажеров и ученых, связанных с программой СИММИТа;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 соответствии с действующим законодательством Республики 
Казахстан и нормами международного права согласие на беспрепятственное 
передвижение зародышевой плазмы по территории Республики Казахстан и вывоз 
из Республики Казахстан, если это будет необходимо СИММИТу для совместных 
программ, в любую часть мира с соблюдением обязательной карантинной 
инспекции во избежание ввоза или вывоза опасных вредителей и болезней. 
Правительство Республики Казахстан согласно обеспечить своевременную и 
ускоренную инспекцию всего материала.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согласно предоставить работникам 
СИММИТа, которые не являются гражданами Республики Казахстан и не 
проживают постоянно на ее территории статус откомандированных экспертов с 
правами и привилегиями, необходимыми для выполнения ими своих функций, а 
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многоразовые визы и вид на жительство им и членам их семей на 
период, необходимый для выполнения работы, в соответствии с действующим 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освобождение от уплаты ввозных пошлин и налогов, взимаемых в 
Республике Казахстан при ввозе предметов личного и домашнего пользования, 
включая один легковой автомобиль на семью, без права реализации без 
разрешения таможенных органов. Указанные предметы личного и домашнего 
пользования могут быть либо вывезены, либо переданы в собственность иным 
лицам в Республике Казахстан в соответствии с действующим 
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согласно: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 таможенное оформление имущества, необходимого для реализации 
совместных программ, в режиме временный ввоз/вывоз в соответствии с 
таможенным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при отчуждении имущества, ввезенного под обязательство обратного 
вывоза, без разрешения таможенных органов Республики Казахстан применяются 
меры, предусмотренные действующим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СИММИТ будет осуществлять на территории Республики Казахстан 
деятельность, предусмотренную его Уставом и не противоречащую действующему 
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СИММИТ будет производить финансовые и валютные операции в 
соответствии с действующим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полезные результаты, такие, как улучшенный селекционный материал, 
технические разработки и методы, созданные совместными усилиями, могут 
быть использованы равноправно обеими Сторонами, если иное не оговорено 
дополнительным 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научные результаты будут публиковаться в общественных интересах 
по взаимному согласованию с обязательной ссылкой на соисполнителей.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создать Консультативный совет для разработки 
конкретных деталей сотрудничества между двумя Сторонами с целью 
обеспечения эффективной реализации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Порядок, сроки создания, состав и функции Консультативного совета 
будут определены компетентными органами, назначаемыми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открыть представительство СИММИТа в Центральной 
Азии и Закавказье в г.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по обоюдному согласию могут вносить изменения и дополнения в 
настоящее Соглашение, которые оформляются соответствующим протоколом, 
являющимся его неотъемлемой частью.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между Сторонами, которые могут возникать в связи с применением 
или толкованием настоящего Соглашения, будут решаться путем консультаций и 
переговоров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Сторонами 
письменных уведомлений, подтверждающих выполнение соответствующих 
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автоматически продлеваться на последующие пятилетние периоды, если ни одна 
из Сторон не уведомит другую за шесть месяцев до истечения срока действия 
Соглашения письменно о своем намерении прекратить его действие.
     Совершено в Базеле 8 сентября 1999 г. в двух экземплярах, каждый на 
казахском, английском и русском языках, причем все тексты имеют одинаковую 
силу.
     За Правительство                       За Международный центр 
  Республики Казахстан                     улучшения кукурузы и пшеницы
(Специалисты:
 Цай Л.Г.
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