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c42d" w14:textId="a32c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экспортном контроле вооружений, военной техники и продукции двойного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2000 года N 105-II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18 июня 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Z960009_ </w:t>
      </w:r>
      <w:r>
        <w:rPr>
          <w:rFonts w:ascii="Times New Roman"/>
          <w:b w:val="false"/>
          <w:i w:val="false"/>
          <w:color w:val="000000"/>
          <w:sz w:val="28"/>
        </w:rPr>
        <w:t>
  "Об 
экспортном контроле вооружений, военной техники и продукции двойного 
назначения" (Ведомости Парламента Республики Казахстан, 1996 г., N 8-9, 
ст. 240)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заголовке слова "вооружений, военной техники и продукции 
двойного назначения"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Преамбулу после слов "военной техники," дополнить словами 
"ядерных и специальных неядерных материалов, продукции военного 
назначения, товаров и технологий двойного применения,".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Статью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1. Основные понятия, используемые в настоящем Законе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Закона используются следующие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продукция - товары, технологии, оборудование, работы, услуги, 
информация, подпадающие под действие 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товары и технологии двойного применения (назначения) - оборудование, 
материалы, сырье, технологии и научно-техническая информация, которые 
используются в гражданских целях, но могут быть применены для производства 
вооружения, военной техники и боеприпасов, в том числе оружия массового 
поражения и средств их доставки;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оружие массового поражения - химическое, бактериологическое 
(биологическое), радиологическое и ядерное оружие;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доставки - любые технические средства, способные доставлять 
оружие массового поражения;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иные опасные виды оружия - нетрадиционные (не относящиеся к обычным) 
виды оружия массового поражения;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номенклатура продукции, подпадающей под экспортный контроль, - 
контрольные списки, перечни вооружений и военной техники, ядерных и 
специальных неядерных материалов, товары и технологии двойного применения, 
отдельные виды сырья, материалов, оборудования, техническая, 
научно-техническая информация, работы и услуги, которые применяются или 
могут быть применены при создании оружия массового поражения, иных опасных 
видов оружия и средств их доставки;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 на результаты интеллектуальной деятельности - авторские права 
на научные труды, программы для электронных вычислительных машин и базы 
данных, права на промышленную собственность, права на изобретения, права 
на продукцию, произведенную (принадлежащую) физическими и юридическими 
лицами, выполняемые ими услуги, включая промышленные образцы, "ноу-хау", 
связанные с вооружением, военной техникой, продукцией двойного назначения, 
специальным оборудованием и технологией для создания оружия массового 
поражения;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 - вывоз продукции с таможенной территории Республики 
Казахстан с целью постоянного нахождения или потребления вне этой 
территории, предоставление иностранцам услуг и прав на результаты 
интеллектуальной деятельности, связанных с вооружением и военной техникой, 
продукцией двойного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реэкспорт - экспорт продукции (ранее ввезенной и прошедшей таможенное 
оформление) с таможенной территории Республики Казахстан, произведенной за 
ее пределами, либо экспорт продукции, произведенной в Республике 
Казахстан, с таможенной территории другого государства в третьи страны;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импорт - ввоз продукции на таможенную территорию Республики Казахстан 
с целью постоянного нахождения или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реимпорт - обратный ввоз на таможенную территорию Республики 
Казахстан из-за границы отечественных товаров, не подвергшихся там 
переработке;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переработка продукции, подлежащей экспортному контролю вне таможенной 
территории Республики Казахстан, - вывоз и использование казахстанских 
товаров вне таможенной территории Республики Казахстан с целью их 
переработки и последующего выпуска продуктов переработки в свободное 
обращение на таможенной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транзит - перемещение продукции под таможенным контролем через 
таможенную территорию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 внешнеэкономической деятельности (заявитель) юридические или 
физические лица Республики Казахстан, иностранные юридические или 
физические лица, осуществляющие экспорт, реэкспорт, импорт, реимпорт и 
транзит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ядерные и специальные неядерные материалы - материалы, определяемые 
как таковые в соответствии с требованиями международного режима 
нераспространения ядерного оружия;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гарантийное обязательство (сертификат конечного пользователя) - 
официальное заверение страны-получателя, выданное уполномоченным 
государственным органом, об использовании импортируемой продукции, 
подлежащей экспортному контролю, в заявленных целях и недопущение ее 
реэкспорта в третьи страны без согласия страны-продавца;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внутрифирменная система экспортного контроля - комплекс мероприятий 
организационного, административного, информационного и иного характера, 
осуществляемых участниками внешнеэкономической деятельности с целью 
соблюдения правил 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экспортный контроль - совокупность мер, установленных настоящим 
Законом и иными нормативными правовыми актами Республики Казахстан в 
области экспортного контроля, по реализации государственными органами 
порядка экспорта, реэкспорта, импорта, реимпорта и транзита продукции, 
подлежащей экспортному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всеобъемлющий контроль - контроль продукции, не входящей в 
контрольный список.".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статье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заголовок после слова "осуществления" дополнить словами 
"государственной политики в области";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"Основные принципы осуществления государственной политики в области 
экспортного контроля:";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"массового поражения и иных видов оружия" 
заменить словами "массового поражения, иных опасных видов оружия и средств 
их доставки;";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после слова "нераспространения" дополнить словами "в 
соответствии с международными обязательствами;";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"недопустимость поддержки международного терроризма;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усилий и взаимодействие с международными организациями и 
иностранными государствами в области 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соответствие процедур и правил экспортного контроля с общепризнанными 
международными нормами и практикой.".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статье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"Законодательство Республики Казахстан по экспортному контролю 
основывается 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Казахстан, состоит из 
настоящего Закона и иных нормативных правовых актов Республики 
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Статью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4. Сфера применения законодательства по экспортному контролю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настоящего Закона распространяется на экспорт, реэкспорт,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импорт, реимпорт и транзит продукции, указанной в статье 6 настоящего 
Закона, а также и на деятельность участников внешнеэкономической 
деятельности (заявителей).".
     7. Статью 5 изложить в следующей редакции:
     "Статья 5. Полномочия Правительства Республики Казахстан в области    
                экспортного контроля 
     Правительство Республики Казахстан: 
     обеспечивает реализацию единой государственной политики в области 
экспортного контроля; 
     создает и развивает систему экспортного контроля в Республике 
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образует межведомственный консультативно-совещательный орган по 
экспортному контролю и утверждает Положение о межведомственном 
консультативно-совещательном органе по экспортному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постановления в области 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контрольные списки, перечни товаров и продукции, 
подлежащих экспортному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уполномоченный государственный орган по экспортному 
контролю и другие государственные органы Республики Казахстан системы 
экспортного контроля и их полномочия;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вводит количественные ограничения экспорта, импорта и транзита 
продукции, подлежащей экспортному контролю, в соответствии с настоящим 
Законом;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на экспорт, импорт и транзит по определенной 
номенклатуре продукции, подлежащей экспортному контролю.".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Дополнить статьями 5-1 и 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5-1. Уполномоченный государственный орган Республики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Казахстан по экспортному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государственный орган Республики Казахстан по 
экспортному контролю: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реализацию государственной политики и координирует 
деятельность государственных органов Республики Казахстан системы 
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осуществляет меры, связанные с реализацией системы 
экспортного контроля, унификацией правил и процедур, проводит их 
корректировку по предложениям государственных органов Республики Казахстан 
системы 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контрольные списки, перечни товаров и продукции, 
подлежащих экспортному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контролирует экспорт, реэкспорт, импорт, реимпорт, транзит и 
переработку продукции вне таможенной территории, подлежащей экспортному 
контролю, через уполномоченные органы;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лицензирование экспорта и импорта продукции, подлежащей 
экспортному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меры и осуществляет сотрудничество в области 
экспортного контроля с международными организациями и иностранными 
государствами;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при необходимости проверку на предотгрузочном этапе и 
конечном использовании продукции, подлежащей экспортному контролю, 
совместно с государственными органами Республики Казахстан системы 
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совершенствует систему экспортного контроля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гарантийное обязательство (сертификат конечного пользователя) 
по определенной Правительством Республики Казахстан номенклатуре;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на транзит продукции, подлежащей экспортному 
контролю, по определенной Правительством Республики Казахстан 
номенклатуре;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заявителям и заинтересованным государственным органам 
заключения об отнесении экспортируемой продукции к продукции, подлежащей 
экспортному контролю.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5-2. Государственные органы Республики Казахстан системы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экспортного контроля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Республики Казахстан системы экспортного 
контроля: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участвуют в формировании нормативной правовой базы в области 
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предупреждают и пресекают незаконное перемещение через таможенную 
границу Республики Казахстан продукции, подлежащей экспортному контролю;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выдают гарантийные обязательства по определенной Правительством 
Республики Казахстан номенклатуре в соответствии с международными 
обязательствами.".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Статью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6. Продукция, подлежащая экспортному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национальных интересов и международных обязательств 
Республики Казахстан, Правительство Республики Казахстан определяет и 
утверждает контрольные списки, перечни товаров и продукции, подлежащие 
экспортному контролю.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ним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обычное вооружение и военная техника, сырье, материалы, специальное 
оборудование и технологии, работы и услуги, связанные с их производством;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ядерные и специальные неядерные материалы, оборудование, установки, 
технологии, источники ионизирующего излучения, продукция, оборудование и 
соответствующие технологии двойного применения, работы и услуги, связанные 
с их производством;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химикаты и технологии двойного применения, которые могут быть 
использованы при создании химического оружия, по спискам, перечням, 
устанавливаемым международными режимами нераспространения;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возбудители заболеваний, их генетически измененные формы и фрагменты 
генетического материала, которые могут быть использованы при создании 
бактериологического (биологического) и токсинного оружия, списки, перечни 
которых устанавливаются международными режимами нераспространения;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ракетная техника, двигатели, их компоненты, оборудование, материалы и 
технологии, применяющиеся при создании ракетной техники, списки, перечни 
которых устанавливаются международными режимами нераспространения;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иные опасные виды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научно-техническая информация, услуги и результаты интеллектуальной 
деятельности, связанные с продукцией военного назначения и технологиями 
двойного применения.".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Статью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7. Экспортный контроль и порядок его осуществления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Экспортный контроль осуществляется в соответствии с законодательством 
Республики Казахстан, международными обязательствами Республики Казахстан 
по нераспространению оружия массового поражения, иных опасных видов оружия 
и технологий их создания, а также международными договорами, 
ратифицированными Республикой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осуществления экспортного контроля устанавливается 
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Заявитель для получения лицензии предоставляет документы в 
соответствии с порядком, установленным законодательством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достоверность сведений, предоставленных для 
получения лицензии, несет заявитель.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внешнеэкономических операций заявитель в условиях 
контракта обязан обеспечить доступ полномочных государственных органов 
Республики Казахстан к проверке конечного использования продукции, 
подлежащей экспортному контролю.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Уполномоченный государственный орган, выдавший лицензию, вправе 
отозвать или приостановить ее действие в случае нарушения участником 
внешнеэкономической деятельности (заявителем) порядка проведения 
экспортных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Республики Казахстан в необходимых случаях 
могут осуществлять досмотр продукции, подлежащей экспортному контролю, на 
предотгрузочном этапе и проверку ее конечного использования в соответствии 
с международными обязательствами.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Перемещение через таможенную границу Республики Казахстан в целях 
ремонта (модернизации) снаряжения, продукции, подлежащих экспортному 
контролю, состоящих на вооружении (оснащении) Вооруженных Сил Республики 
Казахстан, других войск и воинских формирований или воинских формирований 
других государств, временно расположенных на территории Республики 
Казахстан, а также переработка продукции, подлежащей экспортному контролю 
вне таможенной территории Республики Казахстан, осуществляется по решению 
уполномоченного государственного органа Республики Казахстан по 
экспортному контролю.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вывозом и ввозом продукции, подпадающей под экспортный 
контроль, через таможенную границу Республики Казахстан осуществляют 
таможенные органы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 слова "центрального исполнительного органа по 
экспортному контролю, уполномоченного Правительством Республики Казахстан" 
заменить словами "уполномоченного государственного органа Республики 
Казахстан по экспортному контролю";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четвертой слова "Полномочный центральный исполнительный 
орган" заменить словами "Уполномоченный государственный орган Республики 
Казахстан по экспортному контролю";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пятой слова "по разрешению Правительства" заменить словами "в 
порядке, определенном Правительством".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Дополнить статьями 8-1 и 8-2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8-1. Всеобъемлющий контроль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требований всеобъемлющего контроля участникам 
внешнеэкономической деятельности запрещается заключение 
внешнеэкономических сделок с товарами, информацией, работами, услугами, 
результатами интеллектуальной деятельности или участвовать в них любым 
иным образом в случае, если им достоверно известно, что данные товары, 
информация, работы, услуги, результаты интеллектуальной деятельности будут 
использованы иностранным государством или иностранцем для целей создания 
оружия массового поражения и средств его доставки.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Участники внешнеэкономической деятельности обязаны получить в 
порядке, установленном нормативными правовыми актами Республики Казахстан, 
разрешение уполномоченного государственного органа Республики Казахстан по 
экспортному контролю на осуществление внешнеэкономических сделок с 
товарами, информацией, работами, услугами, результатами интеллектуальной 
деятельности, не подпадающими под действие перечней, указанных в статье 6 
настоящего Закона, в тех случаях, когда: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они были информированы уполномоченным государственным органом 
Республики Казахстан по экспортному контролю или иным компетентным 
государственным органом о том, что данные товары, информация, работы, 
услуги, результаты интеллектуальной деятельности могут быть использованы в 
целях, указанных в части первой настоящей статьи;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они имеют основание предполагать, что данные товары, информация, 
работы, услуги, результаты интеллектуальной деятельности могут быть 
использованы в целях, указанных в части первой настоящей статьи.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8-2. Внутрифирменная система экспортного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 организациях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выполнения установленных настоящим Законом и 
иными нормативными правовыми актами Республики Казахстан правил 
экспортного контроля при осуществлении внешнеэкономической деятельности, 
предотвращения правонарушений в указанной сфере государственные органы 
Республики Казахстан содействуют организациям в создании внутрифирменных 
систем экспортного контроля и оказывают им необходимую 
информационно-методическую поддержку.".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после слов "ограничения по экспорту" дополнить словами
", импорту и транзиту";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после слов "ограничения экспорта" дополнить словами "и 
импорта".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части первой статьи 11 слова "Центральные исполнительные"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"экспортеров продукции" заменить соответственно словами "Государственные" 
и "участников внешнеэкономической деятельности". 
     15. Статью 12 изложить в следующей редакции: 
     "Статья 12. Международное сотрудничество 
     Республика Казахстан сотрудничает с международными организациями и 
иностранными государствами в области экспортного контроля и укрепления 
режимов нераспространения оружия массового поражения.".
     Президент 
     Республики Казахстан
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