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00f" w14:textId="41cd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реабилитации жертв массовых политических репрессий"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2000 года N 108-II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14 апреля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  "О 
реабилитации жертв массовых политических репрессий" (Ведомости Верховного 
Совета Республики Казахстан, 1993 г., N 10, ст. 242; 1994 г., N 8, 
ст. 140; Ведомости Парламента Республики Казахстан, 1997 г., N 7, ст. 79; 
N 12, ст.184; N 17-18, ст. 220; N 22, ст. 334; 1998 г., N 24, ст. 432; 
1999 г., N 8, ст. 247)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часть вторую статьи 2 дополнить подпунктом д) следующего содержания:
     "д) применения репрессий за участие в событиях 17-18 декабря 1986 
года в Казахстане, за исключением лиц, осужденных со совершение умышленных 
убийств и посягательство на жизнь работника милиции, народного дружинника 
в этих событиях, в отношении которых сохраняется действующий порядок 
пересмотра уголовных дел.".
     Президент
Республики Казахстан  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