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e824" w14:textId="299e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об обеспечении полетов авиации вооруженных сил государств-участников Содружества Независимых Государств аэронавигационной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декабря 2000 года N 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об обеспечении полетов авиации вооруженных сил государств-участников Содружества Независимых Государств аэронавигационной информацией, совершенный в Москве 25 января 2000 года.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обеспечении полетов авиации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вооруженных сил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аэронавигационной информацией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вступает в силу с даты сдачи на хранение депозитарию третьего уведомления </w:t>
      </w:r>
      <w:r>
        <w:rPr>
          <w:rFonts w:ascii="Times New Roman"/>
          <w:b w:val="false"/>
          <w:i/>
          <w:color w:val="000000"/>
          <w:sz w:val="28"/>
        </w:rPr>
        <w:t xml:space="preserve">о выполнении подписавшими его Сторонами внутригосударственных процедур, необходимых для его вступления в силу.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Для Стороны, выполнившей необходимые процедуры позднее, он вступает в силу с даты сдачи соответствующих документов депозитарию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Подписали: Республика Армения, Республика Беларусь, Республика Казахстан, Кыргызская Республика, Российская Федерация, Республика Таджикистан,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     депонировано 5 июня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 -     депонировано 1 декабря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 -     депонировано 11 января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 -     депонировано 15 января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 -     депонировано 6 декабря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 -     депонировано 26 мая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 -     депонировано 17 января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Договор вступил в силу 11 января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     11 января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 -     11 января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 -     11 января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Республика Казахстан        -     15 января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 -     6 декабря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Украина                     -     26 мая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 -     17 января 2006 года.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Договора в лице правительств, далее - Стороны, руководствуясь межгосударственным Соглашением об использовании воздушного пространства от 15 мая 1992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обеспечения безопасности полетов авиации вооруженных сил государств-участников Содружества Независимых Государств в воздушном пространстве Сторон,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упорядочить разработку и издание документов аэронавигационной информации для авиации вооруженных сил Сторон,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Статья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Для целей настоящего Договора нижеперечисленные термины означают: аэронавигационные данные - сведения об аэродромах (аэроузлах), касающиеся характеристик и фактического состояния аэродромов, о порядке воздушного движения в районе аэродромов, о воздушных трассах и их оборудовании радио-электротехническими средствами, а также другие сведения необходимые для организации, выполнения и управления полетами;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аэронавигационная информация - передача (сообщение) аэронавигационных данных;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аэронавигационной информации - печатные издания (сборники, перечни, карты и т.д.), содержащие аэронавигационные данные;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полетов аэронавигационной информацией - комплекс мероприятий, проводимых Сторонами по своевременному предоставлению (обмену) аэронавигационных данных;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аэронавигационной информации - орган министерства обороны Стороны (центр, служба, отдел, группа), осуществляющий обеспечение полетов авиации вооруженных сил Сторон аэронавигационными, данными.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Статья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Для обеспечения полетов авиации вооруженных сил Сторон над их территорией, а также в находящихся за пределами их территорий районах, в которых они отвечают за использование воздушного пространства, Стороны обязуются своевременно предоставлять друг другу достоверные аэронавигационные данные.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Статья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Документы аэронавигационной информации предоставляются в органы аэронавигационной информации каждой из Сторон на основании договоров, заключаемых между министерствами обороны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Издание документов аэронавигационной информации для полетов авиации вооруженных сил Сторон осуществляется министерствами обороны Сторон на основании двусторонних договоров между ними.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Согласование вопросов реализации положений настоящего Договора, Стороны возлагают на Совет министров обороны государств-участников Содружества Независимых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обеспечения полетов авиации вооруженных сил Сторон аэронавигационной информацией определяется Положением об обеспечении полетов авиации вооруженных сил государств-участников Содружества Независимых Государств аэронавигационной информацией, утверждаемым Советом министров обороны государств-участников Содружества Независимых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Статья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в соответствии с национальным законодательством обеспечат защиту получаемой в ходе сотрудничества информации, составляющей государственную или военную тайну. Информация, получаемая в процессе сотрудничества, не может быть использована в ущерб Сторонам.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Статья 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Аэронавигационная информация, получаемая в процессе сотрудничества, не может быть использована в ущерб Сторонам. Стороны не будут продавать или передавать государствам, не являющимся участниками настоящего Договора, в том числе иностранным физическим, юридическим лицам или международным организациям, полученные аэронавигационные данные информацию и документы без предварительного письменного разрешения Стороны, предоставляющей эти данные.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Статья 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Выполнение договорных обязательств Сторон по предоставлению документов аэронавигационной информации в рамках настоящего Договора освобождается от налогов на добавленную стоимость, таможенных сборов и платежей.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Статья 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Обмен аэронавигационными данными, а также издание документов аэронавигационной информации осуществляется на русском языке.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Статья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Настоящий Договор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Стороны, выполнившей необходимые процедуры позднее он вступает в силу с даты сдачи соответствующих документов депозитарию.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Статья 11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настоящий Договор могут быть внесены изменения и дополнения с общего согласия Сторон, которые оформляются отдельными протоколами.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Статьи 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Спорные вопросы, связанные с применением или толкованием настоящего Договора, разрешаются путем консультаций и переговоров заинтересованных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Статья 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Настоящий Договор действует в течение 10 лет с даты его вступления в силу. По истечении этого срока Договор автоматически продлевается на последующий пятилетний период, если Стороны не примут иного решения.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Договора, направив письменное уведомление об этом депозитарию.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Договора для такого государства-участника настоящего Договора прекращается по истечении одного года с даты получения депозитарием письменного уведомления об этом, при условии урегулирования финансовых и иных обязательств, возникших за время действия настоящего Договора.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Статья 14  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Договор открыт для присоединения к нему других государств, разделяющих его цели и принципы, путем передачи депозитарию документов о таком присоединении.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25 января 2000 года в одном подлинном экземпляре на 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Договор его заверенную копию.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 Республики Молдова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 За Правительство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 Российской Федерации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 Республики Таджикистан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 Туркменистана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 Республики Узбекистан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 Украины </w:t>
      </w:r>
    </w:p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Особое мнение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Беларусь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Договору об обеспечении полетов авиации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вооруженных сил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аэронавигационной информацией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 исключением статьи 8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Настоящим удостоверяю, что прилагаемый текст является аутентичной копией Договора об обеспечении полетов авиации вооруженных сил государств-участников Содружества Независимых Государства эронавигационной информацией, принятого на заседании Совета глав правительств Содружества Независимых Государств, которое состоялось 25 января 2000 года в городе Москве. Подлинный экземпляр вышеупомянутого Договора хранится в Исполнительном комитете Содружества Независимых Государств.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комитета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Содружества Независимых Государств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