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8c75" w14:textId="f4c8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 страховании"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декабря 2000 года N 127-II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Признать утратившим силу Указ Президента Республики 
Казахстан, имеющий силу Закона, от 3 октября 1995 г. N 2475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  "О страховании" (Ведомости Верховного Совета Республики 
Казахстан, 1995 г., N 19, ст. 115; Ведомости Парламента Республики 
Казахстан, 1996 г., N 15, ст. 279; 1997 г., N 11, ст. 143; N 13-14, ст. 
205; 1999 г., N 20, ст. 727).
     Статья 2. Настоящий Закон вводится в действие со дня опубликования.
     Президент 
Республики Казахстан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