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ee11" w14:textId="44ee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бюджетной системе"</w:t>
      </w:r>
    </w:p>
    <w:p>
      <w:pPr>
        <w:spacing w:after="0"/>
        <w:ind w:left="0"/>
        <w:jc w:val="both"/>
      </w:pPr>
      <w:r>
        <w:rPr>
          <w:rFonts w:ascii="Times New Roman"/>
          <w:b w:val="false"/>
          <w:i w:val="false"/>
          <w:color w:val="000000"/>
          <w:sz w:val="28"/>
        </w:rPr>
        <w:t>Закон Республики Казахстан от 15 января 2001 года N 140-II</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в Закон Республики Казахстан от 1 апреля 1999 г. 
</w:t>
      </w:r>
      <w:r>
        <w:rPr>
          <w:rFonts w:ascii="Times New Roman"/>
          <w:b w:val="false"/>
          <w:i w:val="false"/>
          <w:color w:val="000000"/>
          <w:sz w:val="28"/>
        </w:rPr>
        <w:t xml:space="preserve"> Z990357_ </w:t>
      </w:r>
      <w:r>
        <w:rPr>
          <w:rFonts w:ascii="Times New Roman"/>
          <w:b w:val="false"/>
          <w:i w:val="false"/>
          <w:color w:val="000000"/>
          <w:sz w:val="28"/>
        </w:rPr>
        <w:t>
  "О бюджетной системе" (Ведомости Парламента Республики Казахстан, 
1999 г., N 7, ст. 225; N 20, ст. 731; N 21, ст. 783; N 23, ст. 916, 928, 
930) следующие изменения и дополнения:
</w:t>
      </w:r>
      <w:r>
        <w:br/>
      </w:r>
      <w:r>
        <w:rPr>
          <w:rFonts w:ascii="Times New Roman"/>
          <w:b w:val="false"/>
          <w:i w:val="false"/>
          <w:color w:val="000000"/>
          <w:sz w:val="28"/>
        </w:rPr>
        <w:t>
          1) в статье 1:
</w:t>
      </w:r>
      <w:r>
        <w:br/>
      </w:r>
      <w:r>
        <w:rPr>
          <w:rFonts w:ascii="Times New Roman"/>
          <w:b w:val="false"/>
          <w:i w:val="false"/>
          <w:color w:val="000000"/>
          <w:sz w:val="28"/>
        </w:rPr>
        <w:t>
          в абзаце втором слово "исполнительные" заменить словом 
"государственные";
</w:t>
      </w:r>
      <w:r>
        <w:br/>
      </w:r>
      <w:r>
        <w:rPr>
          <w:rFonts w:ascii="Times New Roman"/>
          <w:b w:val="false"/>
          <w:i w:val="false"/>
          <w:color w:val="000000"/>
          <w:sz w:val="28"/>
        </w:rPr>
        <w:t>
          абзац четвертый после слова "государства" дополнить словами "(кроме 
фондов, создаваемых Президентом Республики Казахстан, источники 
формирования которых определяются Президентом Республики Казахстан, о 
результатах деятельности фондов информируется Парламент Республики 
Казахстан)";
</w:t>
      </w:r>
      <w:r>
        <w:br/>
      </w:r>
      <w:r>
        <w:rPr>
          <w:rFonts w:ascii="Times New Roman"/>
          <w:b w:val="false"/>
          <w:i w:val="false"/>
          <w:color w:val="000000"/>
          <w:sz w:val="28"/>
        </w:rPr>
        <w:t>
          дополнить абзацем восьмым следующего содержания:
</w:t>
      </w:r>
      <w:r>
        <w:br/>
      </w:r>
      <w:r>
        <w:rPr>
          <w:rFonts w:ascii="Times New Roman"/>
          <w:b w:val="false"/>
          <w:i w:val="false"/>
          <w:color w:val="000000"/>
          <w:sz w:val="28"/>
        </w:rPr>
        <w:t>
          "бюджетное кредитование (кредитование) - выделение денег из бюджета
в установленном порядке физическим и юридическим лицам, нижестоящим 
бюджетам на возвратной и платной основе. Кредитование нижестоящих бюджетов 
может осуществляться на бесплатной основе в случаях, предусмотренных 
законодательством;";     
</w:t>
      </w:r>
      <w:r>
        <w:br/>
      </w:r>
      <w:r>
        <w:rPr>
          <w:rFonts w:ascii="Times New Roman"/>
          <w:b w:val="false"/>
          <w:i w:val="false"/>
          <w:color w:val="000000"/>
          <w:sz w:val="28"/>
        </w:rPr>
        <w:t>
          в абзаце восьмом слова ", утверждаемая Министерством финансов 
Республики Казахстан" исключить;
</w:t>
      </w:r>
      <w:r>
        <w:br/>
      </w:r>
      <w:r>
        <w:rPr>
          <w:rFonts w:ascii="Times New Roman"/>
          <w:b w:val="false"/>
          <w:i w:val="false"/>
          <w:color w:val="000000"/>
          <w:sz w:val="28"/>
        </w:rPr>
        <w:t>
          абзац десятый дополнить словами "и реализации проектов";
</w:t>
      </w:r>
      <w:r>
        <w:br/>
      </w:r>
      <w:r>
        <w:rPr>
          <w:rFonts w:ascii="Times New Roman"/>
          <w:b w:val="false"/>
          <w:i w:val="false"/>
          <w:color w:val="000000"/>
          <w:sz w:val="28"/>
        </w:rPr>
        <w:t>
          дополнить абзацем двенадцатым следующего содержания:
</w:t>
      </w:r>
      <w:r>
        <w:br/>
      </w:r>
      <w:r>
        <w:rPr>
          <w:rFonts w:ascii="Times New Roman"/>
          <w:b w:val="false"/>
          <w:i w:val="false"/>
          <w:color w:val="000000"/>
          <w:sz w:val="28"/>
        </w:rPr>
        <w:t>
          "временно свободные бюджетные деньги - остатки средств на текущих 
счетах бюджетов в ходе исполнения бюджета текущего года;";
</w:t>
      </w:r>
      <w:r>
        <w:br/>
      </w:r>
      <w:r>
        <w:rPr>
          <w:rFonts w:ascii="Times New Roman"/>
          <w:b w:val="false"/>
          <w:i w:val="false"/>
          <w:color w:val="000000"/>
          <w:sz w:val="28"/>
        </w:rPr>
        <w:t>
          абзац четырнадцатый изложить в следующей редакции: 
</w:t>
      </w:r>
      <w:r>
        <w:br/>
      </w:r>
      <w:r>
        <w:rPr>
          <w:rFonts w:ascii="Times New Roman"/>
          <w:b w:val="false"/>
          <w:i w:val="false"/>
          <w:color w:val="000000"/>
          <w:sz w:val="28"/>
        </w:rPr>
        <w:t>
          "долг местного исполнительного органа - сумма полученных и 
непогашенных займов местного исполнительного органа, а также отнесенных 
решениями местного представительного органа на долг местного 
исполнительного органа долговых обязательств на определенную дату;";
</w:t>
      </w:r>
      <w:r>
        <w:br/>
      </w:r>
      <w:r>
        <w:rPr>
          <w:rFonts w:ascii="Times New Roman"/>
          <w:b w:val="false"/>
          <w:i w:val="false"/>
          <w:color w:val="000000"/>
          <w:sz w:val="28"/>
        </w:rPr>
        <w:t>
          дополнить абзацем шестнадцатым следующего содержания:
</w:t>
      </w:r>
      <w:r>
        <w:br/>
      </w:r>
      <w:r>
        <w:rPr>
          <w:rFonts w:ascii="Times New Roman"/>
          <w:b w:val="false"/>
          <w:i w:val="false"/>
          <w:color w:val="000000"/>
          <w:sz w:val="28"/>
        </w:rPr>
        <w:t>
          "единый казначейский счет - счет, открываемый в Национальном Банке 
Республики Казахстан для централизованного осуществления переводных 
операций и ведения их ежедневного учета;";
</w:t>
      </w:r>
      <w:r>
        <w:br/>
      </w:r>
      <w:r>
        <w:rPr>
          <w:rFonts w:ascii="Times New Roman"/>
          <w:b w:val="false"/>
          <w:i w:val="false"/>
          <w:color w:val="000000"/>
          <w:sz w:val="28"/>
        </w:rPr>
        <w:t>
          в абзаце шестнадцатом слова "акимами областей, городов Астаны и 
Алматы" заменить словами "местными исполнительными органами";
</w:t>
      </w:r>
      <w:r>
        <w:br/>
      </w:r>
      <w:r>
        <w:rPr>
          <w:rFonts w:ascii="Times New Roman"/>
          <w:b w:val="false"/>
          <w:i w:val="false"/>
          <w:color w:val="000000"/>
          <w:sz w:val="28"/>
        </w:rPr>
        <w:t>
          в абзаце семнадцатом слова "выступают акимы областей, городов Астаны 
и Алматы" заменить словами "выступает местный исполнительный орган";
</w:t>
      </w:r>
      <w:r>
        <w:br/>
      </w:r>
      <w:r>
        <w:rPr>
          <w:rFonts w:ascii="Times New Roman"/>
          <w:b w:val="false"/>
          <w:i w:val="false"/>
          <w:color w:val="000000"/>
          <w:sz w:val="28"/>
        </w:rPr>
        <w:t>
          абзац восемнадцатый изложить в следующей редакции:
</w:t>
      </w:r>
      <w:r>
        <w:br/>
      </w:r>
      <w:r>
        <w:rPr>
          <w:rFonts w:ascii="Times New Roman"/>
          <w:b w:val="false"/>
          <w:i w:val="false"/>
          <w:color w:val="000000"/>
          <w:sz w:val="28"/>
        </w:rPr>
        <w:t>
          "использование профицита бюджета - объем погашения суммы основного 
долга за вычетом поступления средств займов и свободных остатков бюджетных 
средств на начало финансового года;";
</w:t>
      </w:r>
      <w:r>
        <w:br/>
      </w:r>
      <w:r>
        <w:rPr>
          <w:rFonts w:ascii="Times New Roman"/>
          <w:b w:val="false"/>
          <w:i w:val="false"/>
          <w:color w:val="000000"/>
          <w:sz w:val="28"/>
        </w:rPr>
        <w:t>
          дополнить абзацем девятнадцатым следующего содержания:
</w:t>
      </w:r>
      <w:r>
        <w:br/>
      </w:r>
      <w:r>
        <w:rPr>
          <w:rFonts w:ascii="Times New Roman"/>
          <w:b w:val="false"/>
          <w:i w:val="false"/>
          <w:color w:val="000000"/>
          <w:sz w:val="28"/>
        </w:rPr>
        <w:t>
          "кассовый разрыв - превышение в течение финансового года объема 
расходов и кредитования, погашения суммы основного долга над объемом 
поступлений в бюджет, займов, свободных остатков бюджетных средств на 
начало финансового года;";
</w:t>
      </w:r>
      <w:r>
        <w:br/>
      </w:r>
      <w:r>
        <w:rPr>
          <w:rFonts w:ascii="Times New Roman"/>
          <w:b w:val="false"/>
          <w:i w:val="false"/>
          <w:color w:val="000000"/>
          <w:sz w:val="28"/>
        </w:rPr>
        <w:t>
          абзац девятнадцатый исключить;
</w:t>
      </w:r>
      <w:r>
        <w:br/>
      </w:r>
      <w:r>
        <w:rPr>
          <w:rFonts w:ascii="Times New Roman"/>
          <w:b w:val="false"/>
          <w:i w:val="false"/>
          <w:color w:val="000000"/>
          <w:sz w:val="28"/>
        </w:rPr>
        <w:t>
          в абзаце двадцатом слова "финансовые фонды (бюджеты) специальных 
экономических зон," исключить;
</w:t>
      </w:r>
      <w:r>
        <w:br/>
      </w:r>
      <w:r>
        <w:rPr>
          <w:rFonts w:ascii="Times New Roman"/>
          <w:b w:val="false"/>
          <w:i w:val="false"/>
          <w:color w:val="000000"/>
          <w:sz w:val="28"/>
        </w:rPr>
        <w:t>
          абзац двадцать первый изложить в следующей редакции:
</w:t>
      </w:r>
      <w:r>
        <w:br/>
      </w:r>
      <w:r>
        <w:rPr>
          <w:rFonts w:ascii="Times New Roman"/>
          <w:b w:val="false"/>
          <w:i w:val="false"/>
          <w:color w:val="000000"/>
          <w:sz w:val="28"/>
        </w:rPr>
        <w:t>
          "местная бюджетная программа - бюджетная программа, направленная на 
выполнение государственных функций и реализацию проектов местного 
значения, утверждаемая местным представительным органом в составе местного 
бюджета на соответствующий финансовый год;";
</w:t>
      </w:r>
      <w:r>
        <w:br/>
      </w:r>
      <w:r>
        <w:rPr>
          <w:rFonts w:ascii="Times New Roman"/>
          <w:b w:val="false"/>
          <w:i w:val="false"/>
          <w:color w:val="000000"/>
          <w:sz w:val="28"/>
        </w:rPr>
        <w:t>
          абзац двадцать шестой изложить в следующей редакции:
</w:t>
      </w:r>
      <w:r>
        <w:br/>
      </w:r>
      <w:r>
        <w:rPr>
          <w:rFonts w:ascii="Times New Roman"/>
          <w:b w:val="false"/>
          <w:i w:val="false"/>
          <w:color w:val="000000"/>
          <w:sz w:val="28"/>
        </w:rPr>
        <w:t>
          "правительственный долг - сумма полученных и непогашенных 
правительственных займов, а также отнесенных законодательными актами на 
правительственный долг долговых обязательств на определенную дату;";
</w:t>
      </w:r>
      <w:r>
        <w:br/>
      </w:r>
      <w:r>
        <w:rPr>
          <w:rFonts w:ascii="Times New Roman"/>
          <w:b w:val="false"/>
          <w:i w:val="false"/>
          <w:color w:val="000000"/>
          <w:sz w:val="28"/>
        </w:rPr>
        <w:t>
          в абзаце двадцать восьмом слова "правительственных и привлекаемых 
правительством средств, в том числе под правительственные гарантии, по 
приоритетным секторам экономики" заменить словами "по приоритетным 
секторам экономики правительственных и привлекаемых Правительством 
Республики Казахстан средств, а также средств, привлекаемых под 
государственные гарантии Республики Казахстан";
</w:t>
      </w:r>
      <w:r>
        <w:br/>
      </w:r>
      <w:r>
        <w:rPr>
          <w:rFonts w:ascii="Times New Roman"/>
          <w:b w:val="false"/>
          <w:i w:val="false"/>
          <w:color w:val="000000"/>
          <w:sz w:val="28"/>
        </w:rPr>
        <w:t>
          абзац тридцать второй изложить в следующей редакции:
</w:t>
      </w:r>
      <w:r>
        <w:br/>
      </w:r>
      <w:r>
        <w:rPr>
          <w:rFonts w:ascii="Times New Roman"/>
          <w:b w:val="false"/>
          <w:i w:val="false"/>
          <w:color w:val="000000"/>
          <w:sz w:val="28"/>
        </w:rPr>
        <w:t>
          "республиканская бюджетная программа - бюджетная программа, 
направленная на выполнение государственных функций и реализацию проектов 
республиканского значения, утверждаемая Парламентом Республики Казахстан в 
составе республиканского бюджета на соответствующий финансовый год;";
</w:t>
      </w:r>
      <w:r>
        <w:br/>
      </w:r>
      <w:r>
        <w:rPr>
          <w:rFonts w:ascii="Times New Roman"/>
          <w:b w:val="false"/>
          <w:i w:val="false"/>
          <w:color w:val="000000"/>
          <w:sz w:val="28"/>
        </w:rPr>
        <w:t>
          дополнить абзацем тридцать третьим следующего содержания: 
</w:t>
      </w:r>
      <w:r>
        <w:br/>
      </w:r>
      <w:r>
        <w:rPr>
          <w:rFonts w:ascii="Times New Roman"/>
          <w:b w:val="false"/>
          <w:i w:val="false"/>
          <w:color w:val="000000"/>
          <w:sz w:val="28"/>
        </w:rPr>
        <w:t>
          "свободные остатки бюджетных средств на начало финансового года - 
остатки средств бюджетов по итогам истекшего финансового года, 
образовавшиеся в результате неиспользования денег, поступивших в бюджет в 
истекшем финансовом году, по состоянию на 1 января текущего финансового 
года с учетом счетного периода;";
</w:t>
      </w:r>
      <w:r>
        <w:br/>
      </w:r>
      <w:r>
        <w:rPr>
          <w:rFonts w:ascii="Times New Roman"/>
          <w:b w:val="false"/>
          <w:i w:val="false"/>
          <w:color w:val="000000"/>
          <w:sz w:val="28"/>
        </w:rPr>
        <w:t>
          абзац тридцать девятый изложить в следующей редакции: 
</w:t>
      </w:r>
      <w:r>
        <w:br/>
      </w:r>
      <w:r>
        <w:rPr>
          <w:rFonts w:ascii="Times New Roman"/>
          <w:b w:val="false"/>
          <w:i w:val="false"/>
          <w:color w:val="000000"/>
          <w:sz w:val="28"/>
        </w:rPr>
        <w:t>
          "финансирование дефицита бюджета - объем поступления в бюджет средств 
займов и свободных остатков бюджетных средств на начало финансового года 
за вычетом погашения суммы основного долга;";
</w:t>
      </w:r>
      <w:r>
        <w:br/>
      </w:r>
      <w:r>
        <w:rPr>
          <w:rFonts w:ascii="Times New Roman"/>
          <w:b w:val="false"/>
          <w:i w:val="false"/>
          <w:color w:val="000000"/>
          <w:sz w:val="28"/>
        </w:rPr>
        <w:t>
          2) статью 2 изложить в следующей редакции:
</w:t>
      </w:r>
      <w:r>
        <w:br/>
      </w:r>
      <w:r>
        <w:rPr>
          <w:rFonts w:ascii="Times New Roman"/>
          <w:b w:val="false"/>
          <w:i w:val="false"/>
          <w:color w:val="000000"/>
          <w:sz w:val="28"/>
        </w:rPr>
        <w:t>
          "Статья 2. Основа для разработки бюджета
</w:t>
      </w:r>
      <w:r>
        <w:br/>
      </w:r>
      <w:r>
        <w:rPr>
          <w:rFonts w:ascii="Times New Roman"/>
          <w:b w:val="false"/>
          <w:i w:val="false"/>
          <w:color w:val="000000"/>
          <w:sz w:val="28"/>
        </w:rPr>
        <w:t>
          Основой для разработки проектов бюджетов на предстоящий финансовый 
год и долгосрочного планирования прогнозных показателей государственного 
бюджета являются индикативный план социально-экономического развития 
Республики Казахстан, утверждаемый Правительством Республики Казахстан, 
экономические и социальные программы развития территорий, утверждаемые 
местными представительными органами, на соответствующий период с учетом 
ежегодного послания Президента Республики Казахстан к народу Казахстана.";
</w:t>
      </w:r>
      <w:r>
        <w:br/>
      </w:r>
      <w:r>
        <w:rPr>
          <w:rFonts w:ascii="Times New Roman"/>
          <w:b w:val="false"/>
          <w:i w:val="false"/>
          <w:color w:val="000000"/>
          <w:sz w:val="28"/>
        </w:rPr>
        <w:t>
          3) в пункте 4 статьи 3 слово "Формирование" заменить словом 
"Разработка";
</w:t>
      </w:r>
      <w:r>
        <w:br/>
      </w:r>
      <w:r>
        <w:rPr>
          <w:rFonts w:ascii="Times New Roman"/>
          <w:b w:val="false"/>
          <w:i w:val="false"/>
          <w:color w:val="000000"/>
          <w:sz w:val="28"/>
        </w:rPr>
        <w:t>
          4) в статье 4:
</w:t>
      </w:r>
      <w:r>
        <w:br/>
      </w:r>
      <w:r>
        <w:rPr>
          <w:rFonts w:ascii="Times New Roman"/>
          <w:b w:val="false"/>
          <w:i w:val="false"/>
          <w:color w:val="000000"/>
          <w:sz w:val="28"/>
        </w:rPr>
        <w:t>
          в пункте 3 слова "поступлений от национальных компаний" заменить 
словами "полного перечня поступлений от акционерных обществ с 
государственным пакетом акций и республиканских государственных 
предприятий,";
</w:t>
      </w:r>
      <w:r>
        <w:br/>
      </w:r>
      <w:r>
        <w:rPr>
          <w:rFonts w:ascii="Times New Roman"/>
          <w:b w:val="false"/>
          <w:i w:val="false"/>
          <w:color w:val="000000"/>
          <w:sz w:val="28"/>
        </w:rPr>
        <w:t>
          пункт 4 после слов "социально-экономического развития Республики 
Казахстан" дополнить словами ", экономических и социальных программ 
развития территорий";
</w:t>
      </w:r>
      <w:r>
        <w:br/>
      </w:r>
      <w:r>
        <w:rPr>
          <w:rFonts w:ascii="Times New Roman"/>
          <w:b w:val="false"/>
          <w:i w:val="false"/>
          <w:color w:val="000000"/>
          <w:sz w:val="28"/>
        </w:rPr>
        <w:t>
          пункт 5 после слова "публикацией" дополнить словами "утвержденных 
бюджетов и";
</w:t>
      </w:r>
      <w:r>
        <w:br/>
      </w:r>
      <w:r>
        <w:rPr>
          <w:rFonts w:ascii="Times New Roman"/>
          <w:b w:val="false"/>
          <w:i w:val="false"/>
          <w:color w:val="000000"/>
          <w:sz w:val="28"/>
        </w:rPr>
        <w:t>
          5) в статье 5: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установлении настоящим Законом и другими законодательными 
актами нормативов распределения доходов между республиканским и местными 
бюджетами, решениями областных представительных органов - стабильных 
нормативов распределения доходов между областным бюджетом и бюджетами 
районов (городов);";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установлении законодательными актами Республики Казахстан 
долговременных размеров субвенций, передаваемых из республиканского 
бюджета в областные бюджеты, и бюджетных изъятий из областных бюджетов, 
бюджетов городов Астаны и Алматы в республиканский бюджет, решениями 
областных представительных органов - долговременных размеров субвенций, 
передаваемых из областного бюджета в бюджеты районов (городов), и 
бюджетных изъятий из бюджетов районов (городов) в областной бюджет;";
</w:t>
      </w:r>
      <w:r>
        <w:br/>
      </w:r>
      <w:r>
        <w:rPr>
          <w:rFonts w:ascii="Times New Roman"/>
          <w:b w:val="false"/>
          <w:i w:val="false"/>
          <w:color w:val="000000"/>
          <w:sz w:val="28"/>
        </w:rPr>
        <w:t>
          в подпункте 3) слова "уполномоченным государственным органом 
Республики Казахстан, отвечающим за управление государственными финансами" 
заменить словами "Министерством финансов Республики Казахстан";
</w:t>
      </w:r>
      <w:r>
        <w:br/>
      </w:r>
      <w:r>
        <w:rPr>
          <w:rFonts w:ascii="Times New Roman"/>
          <w:b w:val="false"/>
          <w:i w:val="false"/>
          <w:color w:val="000000"/>
          <w:sz w:val="28"/>
        </w:rPr>
        <w:t>
          подпункт 4) исключить;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подпункт 5) изложить в следующей редакции:
     "5) установлении в законе о республиканском бюджете и в решениях 
местных представительных органов о местном бюджете на соответствующий 
финансовый год лимита долга местных исполнительных органов областей, 
городов Астаны и Алматы на конец соответствующего финансового года;";
     6) дополнить статьей 6-1 следующего содержания:
     "Статья 6-1. Единая бюджетная классификация
     Единая бюджетная классификация является нормативным правовым актом, 
устанавливающим группировку поступлений в бюджет и расходования из бюджета 
по функциональным, ведомственным и экономическим характеристикам.
     Единая бюджетная классификация состоит из:
     классификации доходов;
     функциональной классификации расходов;
     экономической классификации расходов.
     Единая бюджетная классификация утверждается Министерством финансов 
Республики Казахстан.";
     7) в статье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подпункте 1) слова "(кроме сумм, зачисляемых в финансовые фонды 
(бюджеты) специальных экономических зон)" исключить;
</w:t>
      </w:r>
      <w:r>
        <w:br/>
      </w:r>
      <w:r>
        <w:rPr>
          <w:rFonts w:ascii="Times New Roman"/>
          <w:b w:val="false"/>
          <w:i w:val="false"/>
          <w:color w:val="000000"/>
          <w:sz w:val="28"/>
        </w:rPr>
        <w:t>
          в подпункте а):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"подоходный налог с юридических лиц, зарегистрированных в качестве 
налогоплательщиков на территории города Астаны;";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"налог на добавленную стоимость на произведенные товары, оказанные 
услуги на территории Республики Казахстан, кроме налога на добавленную 
стоимость на произведенные товары, оказанные услуги лицами, 
зарегистрированными в качестве налогоплательщиков на территории города 
Астаны, а также налог на добавленную стоимость на товары, работы и услуги, 
импортируемые на территорию Республики Казахстан;";
</w:t>
      </w:r>
      <w:r>
        <w:br/>
      </w:r>
      <w:r>
        <w:rPr>
          <w:rFonts w:ascii="Times New Roman"/>
          <w:b w:val="false"/>
          <w:i w:val="false"/>
          <w:color w:val="000000"/>
          <w:sz w:val="28"/>
        </w:rPr>
        <w:t>
          дополнить абзацем четвертым следующего содержания:
</w:t>
      </w:r>
      <w:r>
        <w:br/>
      </w:r>
      <w:r>
        <w:rPr>
          <w:rFonts w:ascii="Times New Roman"/>
          <w:b w:val="false"/>
          <w:i w:val="false"/>
          <w:color w:val="000000"/>
          <w:sz w:val="28"/>
        </w:rPr>
        <w:t>
          "налог на добавленную стоимость на произведенные товары, оказанные 
услуги лицами, зарегистрированными в качестве налогоплательщиков на 
территории города Астаны - 50%;";
</w:t>
      </w:r>
      <w:r>
        <w:br/>
      </w:r>
      <w:r>
        <w:rPr>
          <w:rFonts w:ascii="Times New Roman"/>
          <w:b w:val="false"/>
          <w:i w:val="false"/>
          <w:color w:val="000000"/>
          <w:sz w:val="28"/>
        </w:rPr>
        <w:t>
          абзац двадцатый дополнить словами ", кроме реализуемого со специально 
оборудованных стационарных пунктов конечному потребителю";
</w:t>
      </w:r>
      <w:r>
        <w:br/>
      </w:r>
      <w:r>
        <w:rPr>
          <w:rFonts w:ascii="Times New Roman"/>
          <w:b w:val="false"/>
          <w:i w:val="false"/>
          <w:color w:val="000000"/>
          <w:sz w:val="28"/>
        </w:rPr>
        <w:t>
          абзац двадцать первый дополнить словами ", кроме реализуемого со 
специально оборудованных стационарных пунктов конечному потребителю";
</w:t>
      </w:r>
      <w:r>
        <w:br/>
      </w:r>
      <w:r>
        <w:rPr>
          <w:rFonts w:ascii="Times New Roman"/>
          <w:b w:val="false"/>
          <w:i w:val="false"/>
          <w:color w:val="000000"/>
          <w:sz w:val="28"/>
        </w:rPr>
        <w:t>
          абзац двадцать пятый исключить;
</w:t>
      </w:r>
      <w:r>
        <w:br/>
      </w:r>
      <w:r>
        <w:rPr>
          <w:rFonts w:ascii="Times New Roman"/>
          <w:b w:val="false"/>
          <w:i w:val="false"/>
          <w:color w:val="000000"/>
          <w:sz w:val="28"/>
        </w:rPr>
        <w:t>
          абзац двадцать седьмой изложить в следующей редакции:
</w:t>
      </w:r>
      <w:r>
        <w:br/>
      </w:r>
      <w:r>
        <w:rPr>
          <w:rFonts w:ascii="Times New Roman"/>
          <w:b w:val="false"/>
          <w:i w:val="false"/>
          <w:color w:val="000000"/>
          <w:sz w:val="28"/>
        </w:rPr>
        <w:t>
          "таможенные пошлины на ввозимые товары;";
</w:t>
      </w:r>
      <w:r>
        <w:br/>
      </w:r>
      <w:r>
        <w:rPr>
          <w:rFonts w:ascii="Times New Roman"/>
          <w:b w:val="false"/>
          <w:i w:val="false"/>
          <w:color w:val="000000"/>
          <w:sz w:val="28"/>
        </w:rPr>
        <w:t>
          дополнить абзацем двадцать восьмым следующего содержания:
</w:t>
      </w:r>
      <w:r>
        <w:br/>
      </w:r>
      <w:r>
        <w:rPr>
          <w:rFonts w:ascii="Times New Roman"/>
          <w:b w:val="false"/>
          <w:i w:val="false"/>
          <w:color w:val="000000"/>
          <w:sz w:val="28"/>
        </w:rPr>
        <w:t>
          "таможенные пошлины на вывозимые товары;";
</w:t>
      </w:r>
      <w:r>
        <w:br/>
      </w:r>
      <w:r>
        <w:rPr>
          <w:rFonts w:ascii="Times New Roman"/>
          <w:b w:val="false"/>
          <w:i w:val="false"/>
          <w:color w:val="000000"/>
          <w:sz w:val="28"/>
        </w:rPr>
        <w:t>
          абзац тридцать второй дополнить словами ", кроме сборов за проезд по 
платным государственным автомобильным дорогам местного значения";
</w:t>
      </w:r>
      <w:r>
        <w:br/>
      </w:r>
      <w:r>
        <w:rPr>
          <w:rFonts w:ascii="Times New Roman"/>
          <w:b w:val="false"/>
          <w:i w:val="false"/>
          <w:color w:val="000000"/>
          <w:sz w:val="28"/>
        </w:rPr>
        <w:t>
          в подпункте б):
</w:t>
      </w:r>
      <w:r>
        <w:br/>
      </w:r>
      <w:r>
        <w:rPr>
          <w:rFonts w:ascii="Times New Roman"/>
          <w:b w:val="false"/>
          <w:i w:val="false"/>
          <w:color w:val="000000"/>
          <w:sz w:val="28"/>
        </w:rPr>
        <w:t>
          в абзаце пятом слова "подведомственным центральным исполнительным 
органам" заменить словами "финансируемым из республиканского бюджета";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"поступление доходов от государственных лотерей, кроме доходов от 
лотерей, проводимых по решениям местных представительных органов;";
</w:t>
      </w:r>
      <w:r>
        <w:br/>
      </w:r>
      <w:r>
        <w:rPr>
          <w:rFonts w:ascii="Times New Roman"/>
          <w:b w:val="false"/>
          <w:i w:val="false"/>
          <w:color w:val="000000"/>
          <w:sz w:val="28"/>
        </w:rPr>
        <w:t>
          в абзаце десятом слова "подведомственных центральным исполнительным 
органам" заменить словами "финансируемыми из республиканского бюджета";
</w:t>
      </w:r>
      <w:r>
        <w:br/>
      </w:r>
      <w:r>
        <w:rPr>
          <w:rFonts w:ascii="Times New Roman"/>
          <w:b w:val="false"/>
          <w:i w:val="false"/>
          <w:color w:val="000000"/>
          <w:sz w:val="28"/>
        </w:rPr>
        <w:t>
          в абзаце двенадцатом слова "подведомственных центральным 
исполнительным органам" заменить словами "финансируемыми из 
республиканского бюджета";
</w:t>
      </w:r>
      <w:r>
        <w:br/>
      </w:r>
      <w:r>
        <w:rPr>
          <w:rFonts w:ascii="Times New Roman"/>
          <w:b w:val="false"/>
          <w:i w:val="false"/>
          <w:color w:val="000000"/>
          <w:sz w:val="28"/>
        </w:rPr>
        <w:t>
          в абзаце тринадцатом слово "платежи" заменить словом "плата";
</w:t>
      </w:r>
      <w:r>
        <w:br/>
      </w:r>
      <w:r>
        <w:rPr>
          <w:rFonts w:ascii="Times New Roman"/>
          <w:b w:val="false"/>
          <w:i w:val="false"/>
          <w:color w:val="000000"/>
          <w:sz w:val="28"/>
        </w:rPr>
        <w:t>
          абзац четырнадцатый изложить в следующей редакции: 
</w:t>
      </w:r>
      <w:r>
        <w:br/>
      </w:r>
      <w:r>
        <w:rPr>
          <w:rFonts w:ascii="Times New Roman"/>
          <w:b w:val="false"/>
          <w:i w:val="false"/>
          <w:color w:val="000000"/>
          <w:sz w:val="28"/>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w:t>
      </w:r>
      <w:r>
        <w:br/>
      </w:r>
      <w:r>
        <w:rPr>
          <w:rFonts w:ascii="Times New Roman"/>
          <w:b w:val="false"/>
          <w:i w:val="false"/>
          <w:color w:val="000000"/>
          <w:sz w:val="28"/>
        </w:rPr>
        <w:t>
          в абзаце семнадцатом слова "государственными учреждениями, 
подведомственными центральным исполнительным органам" заменить словами 
"центральными государственными органами, их территориальными 
подразделениями";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"плата за размещение в полосе отвода государственных автомобильных 
дорог республиканского значения объектов сервиса и рекламы;
</w:t>
      </w:r>
      <w:r>
        <w:br/>
      </w:r>
      <w:r>
        <w:rPr>
          <w:rFonts w:ascii="Times New Roman"/>
          <w:b w:val="false"/>
          <w:i w:val="false"/>
          <w:color w:val="000000"/>
          <w:sz w:val="28"/>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товары и транспортные средства, оформленные в 
таможенном режиме отказа в пользу государства;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плата за выдачу паспортов и удостоверений личности граждан Республики 
Казахстан;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поступление сумм штрафов за вывоз продукции без лицензии;
     поступление изъятых доходов, полученных от безлицензионной 
деятельности, в отношении которой установлен лицензионный порядок, за 
исключением доходов от деятельности казино, тотализаторов и игорного 
бизнеса, в отношении которой установлен лицензионный порядок;
     исполнительская санкция.";
     абзац девятнадцатый исключить;
     абзац четвертый подпункта в) исключить;
     8) в статье 8:
     в части первой пункта 1 слова "бюджетов областей и" заменить словами 
"областных бюджетов и бюджетов"; 
     пункт 2 исключить;
     9) в статье 9:
     в пункте 1:
     абзац седьмой изложить в следующей редакции:
     "обеспечения обороноспособности;";
     дополнить абзацем восьмым следующего содержания:
     "обеспечения безопасности;";
     дополнить абзацем двенадцатым следующего содержания: 
     "среднего общего, среднего профессионального и дополнительного 
образования на республиканском уровне;";
     в абзаце тринадцатом слово "специальных" исключить;
     в абзаце четырнадцатом слово "исполнительных" заменить словом 
"государственных";
     абзац пятнадцатый изложить в следующей редакции:
     "гарантированного объема бесплатной медицинской помощи гражданам на 
республиканском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абзац шестнадцатый после слов "специальных государственных пособий" 
дополнить словами "категориям граждан, получающих данные пособия из 
республиканского бюджета в соответствии с законодательными актами, 
государственных специальных пособий, пособий на погребение пенсионеров, 
участников и инвалидов Великой Отечественной войны, получателей 
государственных социальных пособий,";
</w:t>
      </w:r>
      <w:r>
        <w:br/>
      </w:r>
      <w:r>
        <w:rPr>
          <w:rFonts w:ascii="Times New Roman"/>
          <w:b w:val="false"/>
          <w:i w:val="false"/>
          <w:color w:val="000000"/>
          <w:sz w:val="28"/>
        </w:rPr>
        <w:t>
          дополнить абзацем семнадцатым следующего содержания:
</w:t>
      </w:r>
      <w:r>
        <w:br/>
      </w:r>
      <w:r>
        <w:rPr>
          <w:rFonts w:ascii="Times New Roman"/>
          <w:b w:val="false"/>
          <w:i w:val="false"/>
          <w:color w:val="000000"/>
          <w:sz w:val="28"/>
        </w:rPr>
        <w:t>
          "деятельности в области социального обеспечения и социальной помощи 
на республиканском уровне;";
</w:t>
      </w:r>
      <w:r>
        <w:br/>
      </w:r>
      <w:r>
        <w:rPr>
          <w:rFonts w:ascii="Times New Roman"/>
          <w:b w:val="false"/>
          <w:i w:val="false"/>
          <w:color w:val="000000"/>
          <w:sz w:val="28"/>
        </w:rPr>
        <w:t>
          абзац двадцать второй после слова "промышленности" дополнить словом 
", транспорта";
</w:t>
      </w:r>
      <w:r>
        <w:br/>
      </w:r>
      <w:r>
        <w:rPr>
          <w:rFonts w:ascii="Times New Roman"/>
          <w:b w:val="false"/>
          <w:i w:val="false"/>
          <w:color w:val="000000"/>
          <w:sz w:val="28"/>
        </w:rPr>
        <w:t>
          пункт 2 дополнить частью третьей следующего содержания:
</w:t>
      </w:r>
      <w:r>
        <w:br/>
      </w:r>
      <w:r>
        <w:rPr>
          <w:rFonts w:ascii="Times New Roman"/>
          <w:b w:val="false"/>
          <w:i w:val="false"/>
          <w:color w:val="000000"/>
          <w:sz w:val="28"/>
        </w:rPr>
        <w:t>
          "Не допускается содержание администраторов республиканских бюджетных 
программ за счет других источников финансирования, кроме республиканского 
бюджета.";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Не допускается установление минимальных, предельных или 
фиксированных размеров расходов и кредитования из республиканского бюджета 
по их отдельным направлениям или по отдельным республиканским бюджетным 
программам в иных нормативных правовых актах, кроме как в законе о 
республиканском бюджете на соответствующий финансовый год.";
</w:t>
      </w:r>
      <w:r>
        <w:br/>
      </w:r>
      <w:r>
        <w:rPr>
          <w:rFonts w:ascii="Times New Roman"/>
          <w:b w:val="false"/>
          <w:i w:val="false"/>
          <w:color w:val="000000"/>
          <w:sz w:val="28"/>
        </w:rPr>
        <w:t>
          10) в статье 10:
</w:t>
      </w:r>
      <w:r>
        <w:br/>
      </w:r>
      <w:r>
        <w:rPr>
          <w:rFonts w:ascii="Times New Roman"/>
          <w:b w:val="false"/>
          <w:i w:val="false"/>
          <w:color w:val="000000"/>
          <w:sz w:val="28"/>
        </w:rPr>
        <w:t>
          часть вторую пункта 1 исключить;
</w:t>
      </w:r>
      <w:r>
        <w:br/>
      </w:r>
      <w:r>
        <w:rPr>
          <w:rFonts w:ascii="Times New Roman"/>
          <w:b w:val="false"/>
          <w:i w:val="false"/>
          <w:color w:val="000000"/>
          <w:sz w:val="28"/>
        </w:rPr>
        <w:t>
          в пункте 2 слова ", с учетом функционирования на их территории 
специальных экономических зон" исключить;
</w:t>
      </w:r>
      <w:r>
        <w:br/>
      </w:r>
      <w:r>
        <w:rPr>
          <w:rFonts w:ascii="Times New Roman"/>
          <w:b w:val="false"/>
          <w:i w:val="false"/>
          <w:color w:val="000000"/>
          <w:sz w:val="28"/>
        </w:rPr>
        <w:t>
          11) в статье 11: 
</w:t>
      </w:r>
      <w:r>
        <w:br/>
      </w:r>
      <w:r>
        <w:rPr>
          <w:rFonts w:ascii="Times New Roman"/>
          <w:b w:val="false"/>
          <w:i w:val="false"/>
          <w:color w:val="000000"/>
          <w:sz w:val="28"/>
        </w:rPr>
        <w:t>
          в пункте 1:
</w:t>
      </w:r>
      <w:r>
        <w:br/>
      </w:r>
      <w:r>
        <w:rPr>
          <w:rFonts w:ascii="Times New Roman"/>
          <w:b w:val="false"/>
          <w:i w:val="false"/>
          <w:color w:val="000000"/>
          <w:sz w:val="28"/>
        </w:rPr>
        <w:t>
          в подпункте 1) слова "(кроме сумм, зачисляемых в финансовые фонды 
(бюджеты) специальных экономических зон)" исключить; 
</w:t>
      </w:r>
      <w:r>
        <w:br/>
      </w:r>
      <w:r>
        <w:rPr>
          <w:rFonts w:ascii="Times New Roman"/>
          <w:b w:val="false"/>
          <w:i w:val="false"/>
          <w:color w:val="000000"/>
          <w:sz w:val="28"/>
        </w:rPr>
        <w:t>
          в подпункте а): 
</w:t>
      </w:r>
      <w:r>
        <w:br/>
      </w:r>
      <w:r>
        <w:rPr>
          <w:rFonts w:ascii="Times New Roman"/>
          <w:b w:val="false"/>
          <w:i w:val="false"/>
          <w:color w:val="000000"/>
          <w:sz w:val="28"/>
        </w:rPr>
        <w:t>
          абзац второй дополнить словами ", кроме подоходного налога с 
юридических лиц, зарегистрированных в качестве налогоплательщиков на 
территории города Астаны";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"налог на добавленную стоимость на произведенные товары, оказанные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услуги лицами, зарегистрированными в качестве налогоплательщиков на 
территории города Астаны - 50%;";
     дополнить абзацами четырнадцатым, пятнадцатым и шестнадцатым 
следующего содержания:
     "бензин (за исключением авиационного), реализуемый со специально 
оборудованных стационарных пунктов конечному потребителю;
     дизельное топливо, реализуемое со специально оборудованных 
стационарных пунктов конечному потребителю;
     акцизы от проведения лотерей;";
     абзац пятнадцатый изложить в следующей редакции:
     "социальный налог;";
     абзац шестнадцатый исключить;
     дополнить абзацем двадцать восьмым следующего содержания:
     "сборы за проезд по платным государственным автомобильным дорогам 
местного значения;";
     в подпункте б):
     дополнить абзацем вторым следующего содержания:
     "доля прибыли коммунальных государственных предприятий;";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абзаце третьем слова "проведения лотерей местными представительными 
органами" заменить словами "государственных лотерей, проводимых по 
решениям местных представительных органов";
</w:t>
      </w:r>
      <w:r>
        <w:br/>
      </w:r>
      <w:r>
        <w:rPr>
          <w:rFonts w:ascii="Times New Roman"/>
          <w:b w:val="false"/>
          <w:i w:val="false"/>
          <w:color w:val="000000"/>
          <w:sz w:val="28"/>
        </w:rPr>
        <w:t>
          в абзаце пятом слова "местным представительным и исполнительным 
органам, а также государственным учреждениям, подведомственным местным 
исполнительным органам" заменить словами "государственным учреждениям, 
финансируемым из местного бюджета";
</w:t>
      </w:r>
      <w:r>
        <w:br/>
      </w:r>
      <w:r>
        <w:rPr>
          <w:rFonts w:ascii="Times New Roman"/>
          <w:b w:val="false"/>
          <w:i w:val="false"/>
          <w:color w:val="000000"/>
          <w:sz w:val="28"/>
        </w:rPr>
        <w:t>
          в абзаце шестом слова "подведомственными местным исполнительным 
органам" заменить словами "финансируемыми из местного бюджета";
</w:t>
      </w:r>
      <w:r>
        <w:br/>
      </w:r>
      <w:r>
        <w:rPr>
          <w:rFonts w:ascii="Times New Roman"/>
          <w:b w:val="false"/>
          <w:i w:val="false"/>
          <w:color w:val="000000"/>
          <w:sz w:val="28"/>
        </w:rPr>
        <w:t>
          в абзаце восьмом слова "подведомственными местным исполнительным 
органам" заменить словами "финансируемыми из местного бюджета";
</w:t>
      </w:r>
      <w:r>
        <w:br/>
      </w:r>
      <w:r>
        <w:rPr>
          <w:rFonts w:ascii="Times New Roman"/>
          <w:b w:val="false"/>
          <w:i w:val="false"/>
          <w:color w:val="000000"/>
          <w:sz w:val="28"/>
        </w:rPr>
        <w:t>
          абзац десятый изложить в следующей редакции:
</w:t>
      </w:r>
      <w:r>
        <w:br/>
      </w:r>
      <w:r>
        <w:rPr>
          <w:rFonts w:ascii="Times New Roman"/>
          <w:b w:val="false"/>
          <w:i w:val="false"/>
          <w:color w:val="000000"/>
          <w:sz w:val="28"/>
        </w:rPr>
        <w:t>
          "плата за загрязнение окружающей среды в размере 50%;";
</w:t>
      </w:r>
      <w:r>
        <w:br/>
      </w:r>
      <w:r>
        <w:rPr>
          <w:rFonts w:ascii="Times New Roman"/>
          <w:b w:val="false"/>
          <w:i w:val="false"/>
          <w:color w:val="000000"/>
          <w:sz w:val="28"/>
        </w:rPr>
        <w:t>
          в абзаце одиннадцатом слова "в размере 50%" исключить;
</w:t>
      </w:r>
      <w:r>
        <w:br/>
      </w:r>
      <w:r>
        <w:rPr>
          <w:rFonts w:ascii="Times New Roman"/>
          <w:b w:val="false"/>
          <w:i w:val="false"/>
          <w:color w:val="000000"/>
          <w:sz w:val="28"/>
        </w:rPr>
        <w:t>
          абзац четырнадцатый исключить;
</w:t>
      </w:r>
      <w:r>
        <w:br/>
      </w:r>
      <w:r>
        <w:rPr>
          <w:rFonts w:ascii="Times New Roman"/>
          <w:b w:val="false"/>
          <w:i w:val="false"/>
          <w:color w:val="000000"/>
          <w:sz w:val="28"/>
        </w:rPr>
        <w:t>
          в абзаце пятнадцатом слова "государственными учреждениями, 
подведомственными местным исполнительным органам" заменить словами 
"местными государственными органами";
</w:t>
      </w:r>
      <w:r>
        <w:br/>
      </w:r>
      <w:r>
        <w:rPr>
          <w:rFonts w:ascii="Times New Roman"/>
          <w:b w:val="false"/>
          <w:i w:val="false"/>
          <w:color w:val="000000"/>
          <w:sz w:val="28"/>
        </w:rPr>
        <w:t>
          дополнить абзацами шестнадцатым - двадцать вторым следующего 
содержания:
</w:t>
      </w:r>
      <w:r>
        <w:br/>
      </w:r>
      <w:r>
        <w:rPr>
          <w:rFonts w:ascii="Times New Roman"/>
          <w:b w:val="false"/>
          <w:i w:val="false"/>
          <w:color w:val="000000"/>
          <w:sz w:val="28"/>
        </w:rPr>
        <w:t>
          "плата за размещение в полосе отвода государственных автомобильных 
дорог местного значения объектов сервиса и рекламы;
</w:t>
      </w:r>
      <w:r>
        <w:br/>
      </w:r>
      <w:r>
        <w:rPr>
          <w:rFonts w:ascii="Times New Roman"/>
          <w:b w:val="false"/>
          <w:i w:val="false"/>
          <w:color w:val="000000"/>
          <w:sz w:val="28"/>
        </w:rPr>
        <w:t>
          поступления от организаций за работы и услуги, выполняемые лицами, 
подвергшимися административному аресту;
</w:t>
      </w:r>
      <w:r>
        <w:br/>
      </w:r>
      <w:r>
        <w:rPr>
          <w:rFonts w:ascii="Times New Roman"/>
          <w:b w:val="false"/>
          <w:i w:val="false"/>
          <w:color w:val="000000"/>
          <w:sz w:val="28"/>
        </w:rPr>
        <w:t>
          поступления платы от лиц, помещенных в медицинские вытрезвители;
</w:t>
      </w:r>
      <w:r>
        <w:br/>
      </w:r>
      <w:r>
        <w:rPr>
          <w:rFonts w:ascii="Times New Roman"/>
          <w:b w:val="false"/>
          <w:i w:val="false"/>
          <w:color w:val="000000"/>
          <w:sz w:val="28"/>
        </w:rPr>
        <w:t>
          поступления удержаний из заработной платы осужденных к исправительным 
работам;
</w:t>
      </w:r>
      <w:r>
        <w:br/>
      </w:r>
      <w:r>
        <w:rPr>
          <w:rFonts w:ascii="Times New Roman"/>
          <w:b w:val="false"/>
          <w:i w:val="false"/>
          <w:color w:val="000000"/>
          <w:sz w:val="28"/>
        </w:rPr>
        <w:t>
          поступление суммы дохода, полученного от реализации продукции, работ 
и услуг, не соответствующих требованиям стандартов и правилам сертификации;
</w:t>
      </w:r>
      <w:r>
        <w:br/>
      </w:r>
      <w:r>
        <w:rPr>
          <w:rFonts w:ascii="Times New Roman"/>
          <w:b w:val="false"/>
          <w:i w:val="false"/>
          <w:color w:val="000000"/>
          <w:sz w:val="28"/>
        </w:rPr>
        <w:t>
          поступление изъятых доходов, полученных от безлицензионной 
деятельности казино, тотализаторов и игорного бизнеса, в отношении которой 
установлен лицензионный порядок;
</w:t>
      </w:r>
      <w:r>
        <w:br/>
      </w:r>
      <w:r>
        <w:rPr>
          <w:rFonts w:ascii="Times New Roman"/>
          <w:b w:val="false"/>
          <w:i w:val="false"/>
          <w:color w:val="000000"/>
          <w:sz w:val="28"/>
        </w:rPr>
        <w:t>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w:t>
      </w:r>
      <w:r>
        <w:rPr>
          <w:rFonts w:ascii="Times New Roman"/>
          <w:b w:val="false"/>
          <w:i w:val="false"/>
          <w:color w:val="000000"/>
          <w:sz w:val="28"/>
        </w:rPr>
        <w:t>
</w:t>
      </w:r>
    </w:p>
    <w:p>
      <w:pPr>
        <w:spacing w:after="0"/>
        <w:ind w:left="0"/>
        <w:jc w:val="left"/>
      </w:pPr>
      <w:r>
        <w:rPr>
          <w:rFonts w:ascii="Times New Roman"/>
          <w:b w:val="false"/>
          <w:i w:val="false"/>
          <w:color w:val="000000"/>
          <w:sz w:val="28"/>
        </w:rPr>
        <w:t>
     абзац четвертый подпункта в) после слов "от продажи" дополнить 
словами "земельных участков и";
     12) в статье 12:
     в пункте 1:
     абзац второй изложить в следующей редакции:
     "дошкольного, начального общего, основного общего образования, а 
также среднего общего и среднего профессионального и дополнительного 
образования на местном уровне;";
     дополнить абзацем третьим следующего содержания:
     "специальных образовательных программ на местном уровне;";
     абзацы шестой и седьмой изложить в следующей редакции: 
     "гарантированного объема бесплатной медицинской помощи гражданам на 
местном уровне;
     программ в области здравоохранения на местном уровне;";
     дополнить абзацем восьмым следующего содержания:
     "специальных государственных пособий категориям граждан, получающих 
данные пособия из местного бюджета, в соответствии с законодательными 
актами;";
     абзац восьмой изложить в следующей редакции:
     "мероприятий по социальному обеспечению на местном уровне и адресной 
социальной помощи;";
     абзац одиннадцатый изложить в следующей редакции:
     "деятельности в сфере культуры, спорта и информации на местном 
уровне;";
     абзац двенадцатый после слова "промышленности" дополнить словом ", 
транспорта";
     абзац тринадцатый дополнить словами ", в том числе мероприятий, 
проводимых местными государственными фондами охраны окружающей среды";
     абзац пятнадцатый изложить в следующей редакции:
     "благоустройства населенных пунктов, эксплуатации и строительства 
дорог и улиц населенных пунктов;";
     абзац шестнадцатый после слова "эксплуатации" дополнить словом ", 
строительства";
     дополнить абзацем семнадцатым следующего содержания:
     "мероприятий по обеспечению населения питьевой водой и очистке 
сточных вод;";
     абзац девятнадцатый исключить;
     в пункте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части второй слова "актами акимов областей и городов Астаны и 
Алматы" заменить словами "местными исполнительными органами";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"Не допускается содержание администраторов местных бюджетных программ 
за счет других источников финансирования, кроме соответствующего местного 
бюджета, если иное не предусмотрено законодательными актами.";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Не допускается установление минимальных, предельных или 
фиксированных размеров расходов и кредитования из местного бюджета по их 
отдельным направлениям или по отдельным местным бюджетным программам в 
иных нормативных правовых актах, кроме как в решении маслихата о местном 
бюджете на соответствующий финансовый год.";
</w:t>
      </w:r>
      <w:r>
        <w:br/>
      </w:r>
      <w:r>
        <w:rPr>
          <w:rFonts w:ascii="Times New Roman"/>
          <w:b w:val="false"/>
          <w:i w:val="false"/>
          <w:color w:val="000000"/>
          <w:sz w:val="28"/>
        </w:rPr>
        <w:t>
          13) в статье 13:
</w:t>
      </w:r>
      <w:r>
        <w:br/>
      </w:r>
      <w:r>
        <w:rPr>
          <w:rFonts w:ascii="Times New Roman"/>
          <w:b w:val="false"/>
          <w:i w:val="false"/>
          <w:color w:val="000000"/>
          <w:sz w:val="28"/>
        </w:rPr>
        <w:t>
          в пункте 1: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непредвиденных расходов. В составе резервов Правительства 
Республики Казахстан и местных исполнительных органов предусматриваются:
</w:t>
      </w:r>
      <w:r>
        <w:br/>
      </w:r>
      <w:r>
        <w:rPr>
          <w:rFonts w:ascii="Times New Roman"/>
          <w:b w:val="false"/>
          <w:i w:val="false"/>
          <w:color w:val="000000"/>
          <w:sz w:val="28"/>
        </w:rPr>
        <w:t>
          средства для ликвидации чрезвычайных ситуаций природного 
и техногенного характера;
</w:t>
      </w:r>
      <w:r>
        <w:br/>
      </w:r>
      <w:r>
        <w:rPr>
          <w:rFonts w:ascii="Times New Roman"/>
          <w:b w:val="false"/>
          <w:i w:val="false"/>
          <w:color w:val="000000"/>
          <w:sz w:val="28"/>
        </w:rPr>
        <w:t>
          средства для погашения соответственно обязательств Правительства 
Республики Казахстан, центральных государственных органов и их 
территориальных подразделений и местных исполнительных органов по решениям 
судов;
</w:t>
      </w:r>
      <w:r>
        <w:br/>
      </w:r>
      <w:r>
        <w:rPr>
          <w:rFonts w:ascii="Times New Roman"/>
          <w:b w:val="false"/>
          <w:i w:val="false"/>
          <w:color w:val="000000"/>
          <w:sz w:val="28"/>
        </w:rPr>
        <w:t>
          специальный резерв для кредитования нижестоящих бюджетов на покрытие 
кассового разрыва.
</w:t>
      </w:r>
      <w:r>
        <w:br/>
      </w:r>
      <w:r>
        <w:rPr>
          <w:rFonts w:ascii="Times New Roman"/>
          <w:b w:val="false"/>
          <w:i w:val="false"/>
          <w:color w:val="000000"/>
          <w:sz w:val="28"/>
        </w:rPr>
        <w:t>
          В случае использования в полном объеме средств, предусмотренных в 
составе резервов Правительства Республики Казахстан или местных 
исполнительных органов для погашения соответственно обязательств 
Правительства Республики Казахстан, центральных государственных органов и 
их территориальных подразделений и местных исполнительных органов по 
решениям судов при наличии непогашенных обязательств по таким решениям 
судов, Правительство Республики Казахстан или местный исполнительный орган 
вносят в Парламент Республики Казахстан или соответствующий местный 
представительный орган предложения об увеличении размеров резерва 
Правительства Республики Казахстан или местного исполнительного органа 
путем внесения изменений в закон о республиканском бюджете или 
соответствующие решения маслихатов о местном бюджете.";
</w:t>
      </w:r>
      <w:r>
        <w:br/>
      </w:r>
      <w:r>
        <w:rPr>
          <w:rFonts w:ascii="Times New Roman"/>
          <w:b w:val="false"/>
          <w:i w:val="false"/>
          <w:color w:val="000000"/>
          <w:sz w:val="28"/>
        </w:rPr>
        <w:t>
          часть третью исключить;
</w:t>
      </w:r>
      <w:r>
        <w:br/>
      </w:r>
      <w:r>
        <w:rPr>
          <w:rFonts w:ascii="Times New Roman"/>
          <w:b w:val="false"/>
          <w:i w:val="false"/>
          <w:color w:val="000000"/>
          <w:sz w:val="28"/>
        </w:rPr>
        <w:t>
          пункт 3 после слова "объема" дополнить словом "поступлений";
</w:t>
      </w:r>
      <w:r>
        <w:br/>
      </w:r>
      <w:r>
        <w:rPr>
          <w:rFonts w:ascii="Times New Roman"/>
          <w:b w:val="false"/>
          <w:i w:val="false"/>
          <w:color w:val="000000"/>
          <w:sz w:val="28"/>
        </w:rPr>
        <w:t>
          14) статью 14 изложить в следующей редакции:
</w:t>
      </w:r>
      <w:r>
        <w:br/>
      </w:r>
      <w:r>
        <w:rPr>
          <w:rFonts w:ascii="Times New Roman"/>
          <w:b w:val="false"/>
          <w:i w:val="false"/>
          <w:color w:val="000000"/>
          <w:sz w:val="28"/>
        </w:rPr>
        <w:t>
          "Статья 14. Разработка проекта республиканского бюджета
</w:t>
      </w:r>
      <w:r>
        <w:br/>
      </w:r>
      <w:r>
        <w:rPr>
          <w:rFonts w:ascii="Times New Roman"/>
          <w:b w:val="false"/>
          <w:i w:val="false"/>
          <w:color w:val="000000"/>
          <w:sz w:val="28"/>
        </w:rPr>
        <w:t>
          1. Для разработки проекта республиканского бюджета на соответствующий 
финансовый год Президент Республики Казахстан образует бюджетную комиссию, 
определяет задачи и порядок ее работы. Правовую основу деятельности 
бюджетной комиссии составляют настоящий Закон и иные нормативные правовые 
акты.  
</w:t>
      </w:r>
      <w:r>
        <w:rPr>
          <w:rFonts w:ascii="Times New Roman"/>
          <w:b w:val="false"/>
          <w:i w:val="false"/>
          <w:color w:val="000000"/>
          <w:sz w:val="28"/>
        </w:rPr>
        <w:t xml:space="preserve"> Z990357_ </w:t>
      </w:r>
      <w:r>
        <w:rPr>
          <w:rFonts w:ascii="Times New Roman"/>
          <w:b w:val="false"/>
          <w:i w:val="false"/>
          <w:color w:val="000000"/>
          <w:sz w:val="28"/>
        </w:rPr>
        <w:t>
</w:t>
      </w:r>
      <w:r>
        <w:br/>
      </w:r>
      <w:r>
        <w:rPr>
          <w:rFonts w:ascii="Times New Roman"/>
          <w:b w:val="false"/>
          <w:i w:val="false"/>
          <w:color w:val="000000"/>
          <w:sz w:val="28"/>
        </w:rPr>
        <w:t>
          2. Министерство финансов Республики Казахстан разрабатывает 
прогнозные показатели государственного бюджета Республики Казахстан на 
предстоящий трехлетний период и вносит на рассмотрение в бюджетную 
комиссию.
</w:t>
      </w:r>
      <w:r>
        <w:br/>
      </w:r>
      <w:r>
        <w:rPr>
          <w:rFonts w:ascii="Times New Roman"/>
          <w:b w:val="false"/>
          <w:i w:val="false"/>
          <w:color w:val="000000"/>
          <w:sz w:val="28"/>
        </w:rPr>
        <w:t>
          3. Министерство финансов Республики Казахстан на основе предложений 
центральных государственных органов вносит на одобрение в бюджетную 
комиссию перечень местных бюджетных программ, не подлежащих 
секвестрированию в предстоящем финансовом году.
</w:t>
      </w:r>
      <w:r>
        <w:br/>
      </w:r>
      <w:r>
        <w:rPr>
          <w:rFonts w:ascii="Times New Roman"/>
          <w:b w:val="false"/>
          <w:i w:val="false"/>
          <w:color w:val="000000"/>
          <w:sz w:val="28"/>
        </w:rPr>
        <w:t>
          4. Акимы областей, городов Астаны и Алматы в сроки, устанавливаемые 
Правительством Республики Казахстан, предоставляют в Министерство финансов 
Республики Казахстан на согласование следующие прогнозные показатели:
</w:t>
      </w:r>
      <w:r>
        <w:br/>
      </w:r>
      <w:r>
        <w:rPr>
          <w:rFonts w:ascii="Times New Roman"/>
          <w:b w:val="false"/>
          <w:i w:val="false"/>
          <w:color w:val="000000"/>
          <w:sz w:val="28"/>
        </w:rPr>
        <w:t>
          поступления в бюджеты областей, городов Астаны и Алматы;
</w:t>
      </w:r>
      <w:r>
        <w:br/>
      </w:r>
      <w:r>
        <w:rPr>
          <w:rFonts w:ascii="Times New Roman"/>
          <w:b w:val="false"/>
          <w:i w:val="false"/>
          <w:color w:val="000000"/>
          <w:sz w:val="28"/>
        </w:rPr>
        <w:t>
          лимит долга местных исполнительных органов областей, городов Астаны и 
Алматы на конец соответствующего финансового года; 
</w:t>
      </w:r>
      <w:r>
        <w:br/>
      </w:r>
      <w:r>
        <w:rPr>
          <w:rFonts w:ascii="Times New Roman"/>
          <w:b w:val="false"/>
          <w:i w:val="false"/>
          <w:color w:val="000000"/>
          <w:sz w:val="28"/>
        </w:rPr>
        <w:t>
          объем расходов на погашение и обслуживание долга местных 
исполнительных органов областей, городов Астаны и Алматы.
</w:t>
      </w:r>
      <w:r>
        <w:br/>
      </w:r>
      <w:r>
        <w:rPr>
          <w:rFonts w:ascii="Times New Roman"/>
          <w:b w:val="false"/>
          <w:i w:val="false"/>
          <w:color w:val="000000"/>
          <w:sz w:val="28"/>
        </w:rPr>
        <w:t>
          5. Администраторы республиканских бюджетных программ в сроки, 
устанавливаемые Правительством Республики Казахстан, вносят в Министерство 
финансов Республики Казахстан бюджетные заявки.
</w:t>
      </w:r>
      <w:r>
        <w:br/>
      </w:r>
      <w:r>
        <w:rPr>
          <w:rFonts w:ascii="Times New Roman"/>
          <w:b w:val="false"/>
          <w:i w:val="false"/>
          <w:color w:val="000000"/>
          <w:sz w:val="28"/>
        </w:rPr>
        <w:t>
          6. Министерство финансов Республики Казахстан на основе показателей 
индикативного плана социально-экономического развития Республики 
Казахстан, а также с учетом согласования им прогнозных показателей 
бюджетов областей, городов Астаны и Алматы, бюджетных заявок 
администраторов республиканских бюджетных программ определяет и вносит на 
рассмотрение бюджетной комиссии следующие основные прогнозные показатели 
проекта республиканского бюджета:
</w:t>
      </w:r>
      <w:r>
        <w:br/>
      </w:r>
      <w:r>
        <w:rPr>
          <w:rFonts w:ascii="Times New Roman"/>
          <w:b w:val="false"/>
          <w:i w:val="false"/>
          <w:color w:val="000000"/>
          <w:sz w:val="28"/>
        </w:rPr>
        <w:t>
          объемы поступлений в республиканский бюджет;
</w:t>
      </w:r>
      <w:r>
        <w:br/>
      </w:r>
      <w:r>
        <w:rPr>
          <w:rFonts w:ascii="Times New Roman"/>
          <w:b w:val="false"/>
          <w:i w:val="false"/>
          <w:color w:val="000000"/>
          <w:sz w:val="28"/>
        </w:rPr>
        <w:t>
          объемы расходов и кредитования республиканского бюджета 
по администраторам республиканских бюджетных программ на уровне программ 
(подпрограмм);
</w:t>
      </w:r>
      <w:r>
        <w:br/>
      </w:r>
      <w:r>
        <w:rPr>
          <w:rFonts w:ascii="Times New Roman"/>
          <w:b w:val="false"/>
          <w:i w:val="false"/>
          <w:color w:val="000000"/>
          <w:sz w:val="28"/>
        </w:rPr>
        <w:t>
          размер дефицита (профицита) республиканского бюджета;
</w:t>
      </w:r>
      <w:r>
        <w:br/>
      </w:r>
      <w:r>
        <w:rPr>
          <w:rFonts w:ascii="Times New Roman"/>
          <w:b w:val="false"/>
          <w:i w:val="false"/>
          <w:color w:val="000000"/>
          <w:sz w:val="28"/>
        </w:rPr>
        <w:t>
          лимит долга местных исполнительных органов областей, городов Астаны и 
Алматы на конец соответствующего финансового года.
</w:t>
      </w:r>
      <w:r>
        <w:br/>
      </w:r>
      <w:r>
        <w:rPr>
          <w:rFonts w:ascii="Times New Roman"/>
          <w:b w:val="false"/>
          <w:i w:val="false"/>
          <w:color w:val="000000"/>
          <w:sz w:val="28"/>
        </w:rPr>
        <w:t>
          7. Бюджетная комиссия рассматривает внесенные Министерством финансов 
Республики Казахстан основные прогнозные показатели проекта 
республиканского бюджета, обоснования администраторов республиканских 
бюджетных программ, разногласия по прогнозным показателям местных 
бюджетов, внесенные акимами областей, городов Астаны и Алматы, и 
вырабатывает предложения о внесении проекта республиканского бюджета на 
рассмотрение в Правительство Республики Казахстан.
</w:t>
      </w:r>
      <w:r>
        <w:br/>
      </w:r>
      <w:r>
        <w:rPr>
          <w:rFonts w:ascii="Times New Roman"/>
          <w:b w:val="false"/>
          <w:i w:val="false"/>
          <w:color w:val="000000"/>
          <w:sz w:val="28"/>
        </w:rPr>
        <w:t>
          8. Министерство финансов Республики Казахстан с учетом предложений 
бюджетной комиссии разрабатывает и предоставляет в Правительство 
Республики Казахстан проект закона о республиканском бюджете на 
соответствующий финансовый год и прогнозные показатели государственного 
бюджета Республики Казахстан на предстоящий трехлетний период.
</w:t>
      </w:r>
      <w:r>
        <w:br/>
      </w:r>
      <w:r>
        <w:rPr>
          <w:rFonts w:ascii="Times New Roman"/>
          <w:b w:val="false"/>
          <w:i w:val="false"/>
          <w:color w:val="000000"/>
          <w:sz w:val="28"/>
        </w:rPr>
        <w:t>
          9. После одобрения Правительством Республики Казахстан проекта закона 
о республиканском бюджете на соответствующий финансовый год Министерство 
финансов Республики Казахстан направляет акимам областей, городов Астаны и 
Алматы согласованные прогнозные показатели, указанные в пункте 4 
настоящей статьи.
</w:t>
      </w:r>
      <w:r>
        <w:br/>
      </w:r>
      <w:r>
        <w:rPr>
          <w:rFonts w:ascii="Times New Roman"/>
          <w:b w:val="false"/>
          <w:i w:val="false"/>
          <w:color w:val="000000"/>
          <w:sz w:val="28"/>
        </w:rPr>
        <w:t>
          10. Разработка проекта республиканского бюджета осуществляется в 
соответствии с Правилами разработки проектов республиканского и местных 
бюджетов, утверждаемыми Правительством Республики Казахстан.";
</w:t>
      </w:r>
      <w:r>
        <w:br/>
      </w:r>
      <w:r>
        <w:rPr>
          <w:rFonts w:ascii="Times New Roman"/>
          <w:b w:val="false"/>
          <w:i w:val="false"/>
          <w:color w:val="000000"/>
          <w:sz w:val="28"/>
        </w:rPr>
        <w:t>
          15) в статье 15: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"полный перечень поступлений от акционерных обществ с государственным 
пакетом акций и республиканских государственных предприятий;";
</w:t>
      </w:r>
      <w:r>
        <w:br/>
      </w:r>
      <w:r>
        <w:rPr>
          <w:rFonts w:ascii="Times New Roman"/>
          <w:b w:val="false"/>
          <w:i w:val="false"/>
          <w:color w:val="000000"/>
          <w:sz w:val="28"/>
        </w:rPr>
        <w:t>
          в абзаце четвертом слова ", в том числе специальный резерв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кредитования местных исполнительных органов" исключить;
     абзац пятый изложить в следующей редакции:
     "сумму выполнения обязательств по государственным гарантиям 
Республики Казахстан;";
     абзац седьмой исключить;
     абзац восьмой изложить в следующей редакции:
     "лимит долга местных исполнительных органов областей, городов Астаны 
и Алматы на конец соответствующего финансового года;";
     абзац одиннадцатый изложить в следующей редакции:
     "перечень республиканских и местных бюджетных программ, не подлежащих 
секвестрированию в процессе исполнения республиканского и местных бюджетов 
на соответствующий финансовый год;";
     абзац двенадцатый исключить;
     в абзаце тринадцатом слово "погашение" заменить словами "суммы 
погашения";
     16) в статье 18:
     заголовок изложить в следующей редакции:
     "Статья 18. Разработка, рассмотрение и утверждение местных бюджетов";
     пункты 2 и 3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Местные представительные и исполнительные органы несут 
ответственность за несоответствие объемов дефицита объемам финансирования 
дефицита соответствующих местных бюджетов, устанавливаемым на финансовый 
год.
</w:t>
      </w:r>
      <w:r>
        <w:br/>
      </w:r>
      <w:r>
        <w:rPr>
          <w:rFonts w:ascii="Times New Roman"/>
          <w:b w:val="false"/>
          <w:i w:val="false"/>
          <w:color w:val="000000"/>
          <w:sz w:val="28"/>
        </w:rPr>
        <w:t>
          3. Для разработки проекта местного бюджета на соответствующий 
финансовый год акимы областей, городов Астаны и Алматы образуют бюджетные 
комиссии областей, городов Астаны и Алматы, определяют задачи и порядок их 
работы. Правовую основу деятельности бюджетной комиссии составляют 
настоящий Закон и иные нормативные правовые акты.
</w:t>
      </w:r>
      <w:r>
        <w:br/>
      </w:r>
      <w:r>
        <w:rPr>
          <w:rFonts w:ascii="Times New Roman"/>
          <w:b w:val="false"/>
          <w:i w:val="false"/>
          <w:color w:val="000000"/>
          <w:sz w:val="28"/>
        </w:rPr>
        <w:t>
          Акимы областей, городов Астаны и Алматы определяют план работы 
исполнительных органов, финансируемых из местных бюджетов, по разработке 
проекта местного бюджета.
</w:t>
      </w:r>
      <w:r>
        <w:br/>
      </w:r>
      <w:r>
        <w:rPr>
          <w:rFonts w:ascii="Times New Roman"/>
          <w:b w:val="false"/>
          <w:i w:val="false"/>
          <w:color w:val="000000"/>
          <w:sz w:val="28"/>
        </w:rPr>
        <w:t>
          Перечень администраторов местных бюджетных программ определяется 
местными исполнительными органами в соответствии со схемой управления 
административно-территориальной единицы, утверждаемой местными 
представительными органами. 
</w:t>
      </w:r>
      <w:r>
        <w:br/>
      </w:r>
      <w:r>
        <w:rPr>
          <w:rFonts w:ascii="Times New Roman"/>
          <w:b w:val="false"/>
          <w:i w:val="false"/>
          <w:color w:val="000000"/>
          <w:sz w:val="28"/>
        </w:rPr>
        <w:t>
          Бюджетная комиссия областей, городов Астаны и Алматы рассматривает и 
вырабатывает предложения о предоставлении на согласование в Министерство 
финансов Республики Казахстан следующих прогнозных показателей:
</w:t>
      </w:r>
      <w:r>
        <w:br/>
      </w:r>
      <w:r>
        <w:rPr>
          <w:rFonts w:ascii="Times New Roman"/>
          <w:b w:val="false"/>
          <w:i w:val="false"/>
          <w:color w:val="000000"/>
          <w:sz w:val="28"/>
        </w:rPr>
        <w:t>
          объем поступлений в бюджет области, городов Астаны и Алматы; 
</w:t>
      </w:r>
      <w:r>
        <w:br/>
      </w:r>
      <w:r>
        <w:rPr>
          <w:rFonts w:ascii="Times New Roman"/>
          <w:b w:val="false"/>
          <w:i w:val="false"/>
          <w:color w:val="000000"/>
          <w:sz w:val="28"/>
        </w:rPr>
        <w:t>
          лимит долга местного исполнительного органа области, городов Астаны и 
Алматы на конец соответствующего финансового года;
</w:t>
      </w:r>
      <w:r>
        <w:br/>
      </w:r>
      <w:r>
        <w:rPr>
          <w:rFonts w:ascii="Times New Roman"/>
          <w:b w:val="false"/>
          <w:i w:val="false"/>
          <w:color w:val="000000"/>
          <w:sz w:val="28"/>
        </w:rPr>
        <w:t>
          объем расходов на погашение и обслуживание долга местного 
исполнительного органа области, городов Астаны и Алматы.
</w:t>
      </w:r>
      <w:r>
        <w:br/>
      </w:r>
      <w:r>
        <w:rPr>
          <w:rFonts w:ascii="Times New Roman"/>
          <w:b w:val="false"/>
          <w:i w:val="false"/>
          <w:color w:val="000000"/>
          <w:sz w:val="28"/>
        </w:rPr>
        <w:t>
          Администраторы местных бюджетных программ вносят бюджетные заявки в 
соответствующую бюджетную комиссию.
</w:t>
      </w:r>
      <w:r>
        <w:br/>
      </w:r>
      <w:r>
        <w:rPr>
          <w:rFonts w:ascii="Times New Roman"/>
          <w:b w:val="false"/>
          <w:i w:val="false"/>
          <w:color w:val="000000"/>
          <w:sz w:val="28"/>
        </w:rPr>
        <w:t>
          На основе параметров индикативного плана социально-экономического 
развития Республики Казахстан, прогнозных показателей Министерства 
финансов Республики Казахстан, долговременных размеров субвенций, 
передаваемых из республиканского бюджета в областные бюджеты, и бюджетных 
изъятий, передаваемых из бюджетов областей, городов Астаны и Алматы в 
республиканский бюджет, а также с учетом экономических и социальных 
программ развития территории, стабильных нормативов распределения доходов 
между областным бюджетом и бюджетами районов (городов), долговременных 
размеров субвенций, передаваемых из областных бюджетов в бюджеты районов 
(городов), бюджетных изъятий, передаваемых из бюджетов районов (городов) в 
областные бюджеты, бюджетная комиссия области, городов Астаны и Алматы 
формирует и предоставляет на одобрение акима области, городов Астаны и 
Алматы следующие основные прогнозные показатели проекта местного бюджета:
</w:t>
      </w:r>
      <w:r>
        <w:br/>
      </w:r>
      <w:r>
        <w:rPr>
          <w:rFonts w:ascii="Times New Roman"/>
          <w:b w:val="false"/>
          <w:i w:val="false"/>
          <w:color w:val="000000"/>
          <w:sz w:val="28"/>
        </w:rPr>
        <w:t>
          объем поступлений в областной бюджет, бюджеты городов Астаны и Алматы;
</w:t>
      </w:r>
      <w:r>
        <w:br/>
      </w:r>
      <w:r>
        <w:rPr>
          <w:rFonts w:ascii="Times New Roman"/>
          <w:b w:val="false"/>
          <w:i w:val="false"/>
          <w:color w:val="000000"/>
          <w:sz w:val="28"/>
        </w:rPr>
        <w:t>
          объемы расходов и кредитования областного бюджета, бюджетов городов 
Астаны и Алматы по администраторам местных бюджетных программ на уровне 
программ (подпрограмм);
</w:t>
      </w:r>
      <w:r>
        <w:br/>
      </w:r>
      <w:r>
        <w:rPr>
          <w:rFonts w:ascii="Times New Roman"/>
          <w:b w:val="false"/>
          <w:i w:val="false"/>
          <w:color w:val="000000"/>
          <w:sz w:val="28"/>
        </w:rPr>
        <w:t>
          размер дефицита (профицита) областного бюджета, бюджетов городов 
Астаны и Алматы;
</w:t>
      </w:r>
      <w:r>
        <w:br/>
      </w:r>
      <w:r>
        <w:rPr>
          <w:rFonts w:ascii="Times New Roman"/>
          <w:b w:val="false"/>
          <w:i w:val="false"/>
          <w:color w:val="000000"/>
          <w:sz w:val="28"/>
        </w:rPr>
        <w:t>
          лимит долга местного исполнительного органа области, городов Астаны и 
Алматы на конец соответствующего финансового года;
</w:t>
      </w:r>
      <w:r>
        <w:br/>
      </w:r>
      <w:r>
        <w:rPr>
          <w:rFonts w:ascii="Times New Roman"/>
          <w:b w:val="false"/>
          <w:i w:val="false"/>
          <w:color w:val="000000"/>
          <w:sz w:val="28"/>
        </w:rPr>
        <w:t>
          объем расходов на погашение и обслуживание долга местного 
исполнительного органа области, городов Астаны и Алматы.
</w:t>
      </w:r>
      <w:r>
        <w:br/>
      </w:r>
      <w:r>
        <w:rPr>
          <w:rFonts w:ascii="Times New Roman"/>
          <w:b w:val="false"/>
          <w:i w:val="false"/>
          <w:color w:val="000000"/>
          <w:sz w:val="28"/>
        </w:rPr>
        <w:t>
          Местные исполнительные органы областей и городов Астаны и Алматы с 
учетом предложений бюджетной комиссии области, городов Астаны и Алматы 
разрабатывают проекты соответствующих местных бюджетов, доводят до акимов 
районов, городов согласованные прогнозные объемы поступлений в бюджеты 
районов, городов и до 1 сентября предоставляют прогноз бюджетов областей, 
городов Астаны и Алматы в Министерство финансов Республики Казахстан. 
</w:t>
      </w:r>
      <w:r>
        <w:br/>
      </w:r>
      <w:r>
        <w:rPr>
          <w:rFonts w:ascii="Times New Roman"/>
          <w:b w:val="false"/>
          <w:i w:val="false"/>
          <w:color w:val="000000"/>
          <w:sz w:val="28"/>
        </w:rPr>
        <w:t>
          Для разработки проекта бюджета района (города) на соответствующий 
финансовый год аким района (города) образует бюджетную комиссию района 
(города), определяет задачи и порядок ее работы.
</w:t>
      </w:r>
      <w:r>
        <w:br/>
      </w:r>
      <w:r>
        <w:rPr>
          <w:rFonts w:ascii="Times New Roman"/>
          <w:b w:val="false"/>
          <w:i w:val="false"/>
          <w:color w:val="000000"/>
          <w:sz w:val="28"/>
        </w:rPr>
        <w:t>
          Разработка проекта местного бюджета осуществляется в соответствии с 
Правилами разработки проектов республиканского и местных бюджетов, 
утверждаемыми Правительством Республики Казахстан.";
</w:t>
      </w:r>
      <w:r>
        <w:br/>
      </w:r>
      <w:r>
        <w:rPr>
          <w:rFonts w:ascii="Times New Roman"/>
          <w:b w:val="false"/>
          <w:i w:val="false"/>
          <w:color w:val="000000"/>
          <w:sz w:val="28"/>
        </w:rPr>
        <w:t>
          в пункте 4:
</w:t>
      </w:r>
      <w:r>
        <w:br/>
      </w:r>
      <w:r>
        <w:rPr>
          <w:rFonts w:ascii="Times New Roman"/>
          <w:b w:val="false"/>
          <w:i w:val="false"/>
          <w:color w:val="000000"/>
          <w:sz w:val="28"/>
        </w:rPr>
        <w:t>
          в абзаце втором слова "и дефицита (профицита) бюджета" заменить 
словами ", дефицита (профицита) бюджета и финансирования дефицита 
(использования профицита) бюджета";
</w:t>
      </w:r>
      <w:r>
        <w:br/>
      </w:r>
      <w:r>
        <w:rPr>
          <w:rFonts w:ascii="Times New Roman"/>
          <w:b w:val="false"/>
          <w:i w:val="false"/>
          <w:color w:val="000000"/>
          <w:sz w:val="28"/>
        </w:rPr>
        <w:t>
          абзац третий исключить;
</w:t>
      </w:r>
      <w:r>
        <w:br/>
      </w:r>
      <w:r>
        <w:rPr>
          <w:rFonts w:ascii="Times New Roman"/>
          <w:b w:val="false"/>
          <w:i w:val="false"/>
          <w:color w:val="000000"/>
          <w:sz w:val="28"/>
        </w:rPr>
        <w:t>
          абзац пятый дополнить словами "области, городов Астаны и Алматы на 
конец соответствующего финансового года";
</w:t>
      </w:r>
      <w:r>
        <w:br/>
      </w:r>
      <w:r>
        <w:rPr>
          <w:rFonts w:ascii="Times New Roman"/>
          <w:b w:val="false"/>
          <w:i w:val="false"/>
          <w:color w:val="000000"/>
          <w:sz w:val="28"/>
        </w:rPr>
        <w:t>
          дополнить абзацем шестым следующего содержания:
</w:t>
      </w:r>
      <w:r>
        <w:br/>
      </w:r>
      <w:r>
        <w:rPr>
          <w:rFonts w:ascii="Times New Roman"/>
          <w:b w:val="false"/>
          <w:i w:val="false"/>
          <w:color w:val="000000"/>
          <w:sz w:val="28"/>
        </w:rPr>
        <w:t>
          "объем расходов на погашение и обслуживание долга местного 
исполнительного органа области, городов Астаны и Алматы;";
</w:t>
      </w:r>
      <w:r>
        <w:br/>
      </w:r>
      <w:r>
        <w:rPr>
          <w:rFonts w:ascii="Times New Roman"/>
          <w:b w:val="false"/>
          <w:i w:val="false"/>
          <w:color w:val="000000"/>
          <w:sz w:val="28"/>
        </w:rPr>
        <w:t>
          абзац седьмой исключить;
</w:t>
      </w:r>
      <w:r>
        <w:br/>
      </w:r>
      <w:r>
        <w:rPr>
          <w:rFonts w:ascii="Times New Roman"/>
          <w:b w:val="false"/>
          <w:i w:val="false"/>
          <w:color w:val="000000"/>
          <w:sz w:val="28"/>
        </w:rPr>
        <w:t>
          в абзаце девятом слова "особо важные местные бюджетные программы в 
объемах не ниже утвержденных законом о республиканском бюджете на 
соответствующий финансовый год" заменить словами "установленных законом о 
республиканском бюджете на соответствующий финансовый год";
</w:t>
      </w:r>
      <w:r>
        <w:br/>
      </w:r>
      <w:r>
        <w:rPr>
          <w:rFonts w:ascii="Times New Roman"/>
          <w:b w:val="false"/>
          <w:i w:val="false"/>
          <w:color w:val="000000"/>
          <w:sz w:val="28"/>
        </w:rPr>
        <w:t>
          в абзаце десятом слово "погашение" заменить словами "суммы погашения";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Вмешательство Правительства Республики Казахстан, центральных 
государственных органов и местных исполнительных органов областей в 
процесс разработки и исполнения соответственно областных бюджетов, 
бюджетов городов Астаны и Алматы и районных (городских) бюджетов не 
допускается, за исключением случаев, предусмотренных настоящим Законом.";
</w:t>
      </w:r>
      <w:r>
        <w:br/>
      </w:r>
      <w:r>
        <w:rPr>
          <w:rFonts w:ascii="Times New Roman"/>
          <w:b w:val="false"/>
          <w:i w:val="false"/>
          <w:color w:val="000000"/>
          <w:sz w:val="28"/>
        </w:rPr>
        <w:t>
          пункт 6 исключить;
</w:t>
      </w:r>
      <w:r>
        <w:br/>
      </w:r>
      <w:r>
        <w:rPr>
          <w:rFonts w:ascii="Times New Roman"/>
          <w:b w:val="false"/>
          <w:i w:val="false"/>
          <w:color w:val="000000"/>
          <w:sz w:val="28"/>
        </w:rPr>
        <w:t>
          в пункте 7 слова "и финансовых фондов (бюджетов) специальных 
экономических зон" исключить;
</w:t>
      </w:r>
      <w:r>
        <w:br/>
      </w:r>
      <w:r>
        <w:rPr>
          <w:rFonts w:ascii="Times New Roman"/>
          <w:b w:val="false"/>
          <w:i w:val="false"/>
          <w:color w:val="000000"/>
          <w:sz w:val="28"/>
        </w:rPr>
        <w:t>
          дополнить пунктом 7-1 следующего содержания: 
</w:t>
      </w:r>
      <w:r>
        <w:br/>
      </w:r>
      <w:r>
        <w:rPr>
          <w:rFonts w:ascii="Times New Roman"/>
          <w:b w:val="false"/>
          <w:i w:val="false"/>
          <w:color w:val="000000"/>
          <w:sz w:val="28"/>
        </w:rPr>
        <w:t>
          "7-1. Объемы поступлений в местные бюджеты по доходам, распределяемым 
между республиканским и местными бюджетами, утверждаются местными 
представительными органами по предложению местных исполнительных органов в 
размерах, согласованных с Министерством финансов Республики Казахстан.";
</w:t>
      </w:r>
      <w:r>
        <w:br/>
      </w:r>
      <w:r>
        <w:rPr>
          <w:rFonts w:ascii="Times New Roman"/>
          <w:b w:val="false"/>
          <w:i w:val="false"/>
          <w:color w:val="000000"/>
          <w:sz w:val="28"/>
        </w:rPr>
        <w:t>
          17) дополнить статьей 18-1 следующего содержания: 
</w:t>
      </w:r>
      <w:r>
        <w:br/>
      </w:r>
      <w:r>
        <w:rPr>
          <w:rFonts w:ascii="Times New Roman"/>
          <w:b w:val="false"/>
          <w:i w:val="false"/>
          <w:color w:val="000000"/>
          <w:sz w:val="28"/>
        </w:rPr>
        <w:t>
          "Статья 18-1. Порядок уточнения местного бюджета
</w:t>
      </w:r>
      <w:r>
        <w:br/>
      </w:r>
      <w:r>
        <w:rPr>
          <w:rFonts w:ascii="Times New Roman"/>
          <w:b w:val="false"/>
          <w:i w:val="false"/>
          <w:color w:val="000000"/>
          <w:sz w:val="28"/>
        </w:rPr>
        <w:t>
          1. Уточнение местного бюджета в ходе его исполнения осуществляется на 
основании предложений соответствующего местного исполнительного органа в 
соответствии с настоящим Законом и в иных случаях, предусмотренных 
законодательными актами.
</w:t>
      </w:r>
      <w:r>
        <w:br/>
      </w:r>
      <w:r>
        <w:rPr>
          <w:rFonts w:ascii="Times New Roman"/>
          <w:b w:val="false"/>
          <w:i w:val="false"/>
          <w:color w:val="000000"/>
          <w:sz w:val="28"/>
        </w:rPr>
        <w:t>
          2. Уточнение местных бюджетов по поступлениям, распределяемым 
согласно законодательным актам между республиканским и местными бюджетами, 
производится по согласованию с Министерством финансов Республики Казахстан.
</w:t>
      </w:r>
      <w:r>
        <w:br/>
      </w:r>
      <w:r>
        <w:rPr>
          <w:rFonts w:ascii="Times New Roman"/>
          <w:b w:val="false"/>
          <w:i w:val="false"/>
          <w:color w:val="000000"/>
          <w:sz w:val="28"/>
        </w:rPr>
        <w:t>
          Согласование с Министерством финансов Республики Казахстан 
производится в течение десяти дней со дня поступления письменного 
обращения акимов областей, городов Астаны и Алматы.
</w:t>
      </w:r>
      <w:r>
        <w:br/>
      </w:r>
      <w:r>
        <w:rPr>
          <w:rFonts w:ascii="Times New Roman"/>
          <w:b w:val="false"/>
          <w:i w:val="false"/>
          <w:color w:val="000000"/>
          <w:sz w:val="28"/>
        </w:rPr>
        <w:t>
          3. Местные исполнительные органы не вправе осуществлять 
финансирование дополнительных бюджетных программ, предусматриваемых при 
уточнении местного бюджета, до принятия соответствующего решения 
маслихата.";
</w:t>
      </w:r>
      <w:r>
        <w:br/>
      </w:r>
      <w:r>
        <w:rPr>
          <w:rFonts w:ascii="Times New Roman"/>
          <w:b w:val="false"/>
          <w:i w:val="false"/>
          <w:color w:val="000000"/>
          <w:sz w:val="28"/>
        </w:rPr>
        <w:t>
          18) в статье 19: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19. Кредитование из республиканского бюджета";
</w:t>
      </w:r>
      <w:r>
        <w:br/>
      </w:r>
      <w:r>
        <w:rPr>
          <w:rFonts w:ascii="Times New Roman"/>
          <w:b w:val="false"/>
          <w:i w:val="false"/>
          <w:color w:val="000000"/>
          <w:sz w:val="28"/>
        </w:rPr>
        <w:t>
          пункт 2 дополнить словами "на основании решения Правительства 
Республики Казахстан в пределах специального резерва для кредитования 
нижестоящих бюджетов на покрытие кассового разрыва, предусмотренного в 
республиканском бюджете на соответствующий финансовый год";
</w:t>
      </w:r>
      <w:r>
        <w:br/>
      </w:r>
      <w:r>
        <w:rPr>
          <w:rFonts w:ascii="Times New Roman"/>
          <w:b w:val="false"/>
          <w:i w:val="false"/>
          <w:color w:val="000000"/>
          <w:sz w:val="28"/>
        </w:rPr>
        <w:t>
          19) в статье 21: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21. Кредитование из местного бюджета";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"Акимы областей по ходатайству акимов городов (кроме городов 
районного значения) и районов, за исключением районов в городах, могут 
выдавать кредиты из областного бюджета районным, городским бюджетам в 
пределах специального резерва для кредитования нижестоящих бюджетов на 
покрытие кассового разрыва, предусмотренного в областном бюджете на 
соответствующий финансовый год.";
</w:t>
      </w:r>
      <w:r>
        <w:br/>
      </w:r>
      <w:r>
        <w:rPr>
          <w:rFonts w:ascii="Times New Roman"/>
          <w:b w:val="false"/>
          <w:i w:val="false"/>
          <w:color w:val="000000"/>
          <w:sz w:val="28"/>
        </w:rPr>
        <w:t>
          20) в статье 22: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22. Заимствование местными исполнительными органами";
</w:t>
      </w:r>
      <w:r>
        <w:br/>
      </w:r>
      <w:r>
        <w:rPr>
          <w:rFonts w:ascii="Times New Roman"/>
          <w:b w:val="false"/>
          <w:i w:val="false"/>
          <w:color w:val="000000"/>
          <w:sz w:val="28"/>
        </w:rPr>
        <w:t>
          в части первой:
</w:t>
      </w:r>
      <w:r>
        <w:br/>
      </w:r>
      <w:r>
        <w:rPr>
          <w:rFonts w:ascii="Times New Roman"/>
          <w:b w:val="false"/>
          <w:i w:val="false"/>
          <w:color w:val="000000"/>
          <w:sz w:val="28"/>
        </w:rPr>
        <w:t>
          абзац первый после слов "Местные исполнительные органы" дополнить 
словами "областей, городов Астаны и Алматы";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"у республиканского бюджета за счет специального резерва для 
кредитования нижестоящих бюджетов на покрытие кассового разрыва, 
предусмотренного в составе резерва Правительства Республики Казахстан на 
соответствующий финансовый год;";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"Не допускается заимствование местным исполнительным органом области, 
городов Астаны и Алматы, которое приводит к превышению установленных 
законодательством лимита его долга на конец соответствующего финансового 
года и объема расходов на погашение и обслуживание этого долга.";
</w:t>
      </w:r>
      <w:r>
        <w:br/>
      </w:r>
      <w:r>
        <w:rPr>
          <w:rFonts w:ascii="Times New Roman"/>
          <w:b w:val="false"/>
          <w:i w:val="false"/>
          <w:color w:val="000000"/>
          <w:sz w:val="28"/>
        </w:rPr>
        <w:t>
          дополнить частями третьей, четвертой и пятой следующего содержания:
</w:t>
      </w:r>
      <w:r>
        <w:br/>
      </w:r>
      <w:r>
        <w:rPr>
          <w:rFonts w:ascii="Times New Roman"/>
          <w:b w:val="false"/>
          <w:i w:val="false"/>
          <w:color w:val="000000"/>
          <w:sz w:val="28"/>
        </w:rPr>
        <w:t>
          "Местные исполнительные органы городов (кроме городов районного 
значения) и районов, за исключением районов в городах, имеют право 
заимствовать только у областного бюджета на покрытие кассового разрыва.
</w:t>
      </w:r>
      <w:r>
        <w:br/>
      </w:r>
      <w:r>
        <w:rPr>
          <w:rFonts w:ascii="Times New Roman"/>
          <w:b w:val="false"/>
          <w:i w:val="false"/>
          <w:color w:val="000000"/>
          <w:sz w:val="28"/>
        </w:rPr>
        <w:t>
          Заимствование на покрытие кассового разрыва может осуществляться на 
срок до шести месяцев в пределах финансового года и не требует уточнения 
местного бюджета.
</w:t>
      </w:r>
      <w:r>
        <w:br/>
      </w:r>
      <w:r>
        <w:rPr>
          <w:rFonts w:ascii="Times New Roman"/>
          <w:b w:val="false"/>
          <w:i w:val="false"/>
          <w:color w:val="000000"/>
          <w:sz w:val="28"/>
        </w:rPr>
        <w:t>
          В случае непогашения в установленные сроки кредитов, выделенных из 
республиканского бюджета областным бюджетам, бюджетам городов Астаны и 
Алматы (из областных бюджетов бюджетам районов, городов) на покрытие 
кассового разрыва, Министерство финансов Республики Казахстан (аким 
области) вправе приостанавливать все расходные операции по текущим счетам 
соответствующего местного бюджета для осуществления списания суммы 
непогашенного долга в порядке, определяемом Министерством финансов 
Республики Казахстан.";
</w:t>
      </w:r>
      <w:r>
        <w:br/>
      </w:r>
      <w:r>
        <w:rPr>
          <w:rFonts w:ascii="Times New Roman"/>
          <w:b w:val="false"/>
          <w:i w:val="false"/>
          <w:color w:val="000000"/>
          <w:sz w:val="28"/>
        </w:rPr>
        <w:t>
          21) в статье 24:
</w:t>
      </w:r>
      <w:r>
        <w:br/>
      </w:r>
      <w:r>
        <w:rPr>
          <w:rFonts w:ascii="Times New Roman"/>
          <w:b w:val="false"/>
          <w:i w:val="false"/>
          <w:color w:val="000000"/>
          <w:sz w:val="28"/>
        </w:rPr>
        <w:t>
          дополнить пунктами 1-1 и 1-2 следующего содержания:
</w:t>
      </w:r>
      <w:r>
        <w:br/>
      </w:r>
      <w:r>
        <w:rPr>
          <w:rFonts w:ascii="Times New Roman"/>
          <w:b w:val="false"/>
          <w:i w:val="false"/>
          <w:color w:val="000000"/>
          <w:sz w:val="28"/>
        </w:rPr>
        <w:t>
          "1-1. Исполнение республиканского бюджета осуществляется на кассовой 
основе.
</w:t>
      </w:r>
      <w:r>
        <w:br/>
      </w:r>
      <w:r>
        <w:rPr>
          <w:rFonts w:ascii="Times New Roman"/>
          <w:b w:val="false"/>
          <w:i w:val="false"/>
          <w:color w:val="000000"/>
          <w:sz w:val="28"/>
        </w:rPr>
        <w:t>
          Операции, связанные с товарной или натуральной частью поступлений в 
республиканский бюджет, в случаях, предусмотренных законодательными актами 
и расходованием их государственными учреждениями, финансируемыми из 
республиканского бюджета, отражаются в республиканском бюджете в денежной 
форме.
</w:t>
      </w:r>
      <w:r>
        <w:br/>
      </w:r>
      <w:r>
        <w:rPr>
          <w:rFonts w:ascii="Times New Roman"/>
          <w:b w:val="false"/>
          <w:i w:val="false"/>
          <w:color w:val="000000"/>
          <w:sz w:val="28"/>
        </w:rPr>
        <w:t>
          Официальные трансферты (гранты), осуществляемые в натуральной форме, 
в республиканском бюджете не отражаются.
</w:t>
      </w:r>
      <w:r>
        <w:br/>
      </w:r>
      <w:r>
        <w:rPr>
          <w:rFonts w:ascii="Times New Roman"/>
          <w:b w:val="false"/>
          <w:i w:val="false"/>
          <w:color w:val="000000"/>
          <w:sz w:val="28"/>
        </w:rPr>
        <w:t>
          Отражению в республиканском бюджете подлежат операции по поступлению 
и расходованию официальных трансфертов (грантов), предоставляемых 
центральным исполнительным органам в денежной форме в соответствии с 
международными договорами, ратифицированными Парламентом Республики 
Казахстан, утвержденными Президентом или Правительством Республики 
Казахстан.
</w:t>
      </w:r>
      <w:r>
        <w:br/>
      </w:r>
      <w:r>
        <w:rPr>
          <w:rFonts w:ascii="Times New Roman"/>
          <w:b w:val="false"/>
          <w:i w:val="false"/>
          <w:color w:val="000000"/>
          <w:sz w:val="28"/>
        </w:rPr>
        <w:t>
          1-2. Министерство финансов Республики Казахстан вправе размещать 
временно свободные бюджетные деньги со счетов органов казначейства во 
вклады (депозиты) в Национальном Банке Республики Казахстан в порядке, 
определяемом Правительством Республики Казахстан.";
</w:t>
      </w:r>
      <w:r>
        <w:br/>
      </w:r>
      <w:r>
        <w:rPr>
          <w:rFonts w:ascii="Times New Roman"/>
          <w:b w:val="false"/>
          <w:i w:val="false"/>
          <w:color w:val="000000"/>
          <w:sz w:val="28"/>
        </w:rPr>
        <w:t>
          в части второй пункта 2 слова ", либо путем выставления инкассовых 
</w:t>
      </w:r>
      <w:r>
        <w:rPr>
          <w:rFonts w:ascii="Times New Roman"/>
          <w:b w:val="false"/>
          <w:i w:val="false"/>
          <w:color w:val="000000"/>
          <w:sz w:val="28"/>
        </w:rPr>
        <w:t>
</w:t>
      </w:r>
    </w:p>
    <w:p>
      <w:pPr>
        <w:spacing w:after="0"/>
        <w:ind w:left="0"/>
        <w:jc w:val="left"/>
      </w:pPr>
      <w:r>
        <w:rPr>
          <w:rFonts w:ascii="Times New Roman"/>
          <w:b w:val="false"/>
          <w:i w:val="false"/>
          <w:color w:val="000000"/>
          <w:sz w:val="28"/>
        </w:rPr>
        <w:t>
распоряжений по банковским счетам юридических и физических лиц, 
использующих бюджетные средства на цели, не предусмотренные казначейскими 
разрешениями" исключить;
     в пункте 3:
     абзац первый изложить в следующей редакции:
     "3. Государственные учреждения, содержащиеся за счет республиканского 
бюджета:";
     абзац второй после слова "обязательства" дополнить словами "за счет 
бюджетных денег";
     пункт 5 дополнить словами ", если иное не предусмотрено 
законодательными актами";
     дополнить пунктом 6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Правительство Республики Казахстан вправе в ходе исполнения 
республиканского бюджета устанавливать специальный порядок финансирования 
отдельных республиканских бюджетных программ, утвержденных законом о 
республиканском бюджете на соответствующий финансовый год.";
</w:t>
      </w:r>
      <w:r>
        <w:br/>
      </w:r>
      <w:r>
        <w:rPr>
          <w:rFonts w:ascii="Times New Roman"/>
          <w:b w:val="false"/>
          <w:i w:val="false"/>
          <w:color w:val="000000"/>
          <w:sz w:val="28"/>
        </w:rPr>
        <w:t>
          22) в статье 25:
</w:t>
      </w:r>
      <w:r>
        <w:br/>
      </w:r>
      <w:r>
        <w:rPr>
          <w:rFonts w:ascii="Times New Roman"/>
          <w:b w:val="false"/>
          <w:i w:val="false"/>
          <w:color w:val="000000"/>
          <w:sz w:val="28"/>
        </w:rPr>
        <w:t>
          дополнить пунктами 1-1 и 1-2 следующего содержания:
</w:t>
      </w:r>
      <w:r>
        <w:br/>
      </w:r>
      <w:r>
        <w:rPr>
          <w:rFonts w:ascii="Times New Roman"/>
          <w:b w:val="false"/>
          <w:i w:val="false"/>
          <w:color w:val="000000"/>
          <w:sz w:val="28"/>
        </w:rPr>
        <w:t>
          "1-1. Исполнение местного бюджета осуществляется на кассовой основе.
</w:t>
      </w:r>
      <w:r>
        <w:br/>
      </w:r>
      <w:r>
        <w:rPr>
          <w:rFonts w:ascii="Times New Roman"/>
          <w:b w:val="false"/>
          <w:i w:val="false"/>
          <w:color w:val="000000"/>
          <w:sz w:val="28"/>
        </w:rPr>
        <w:t>
          Операции, связанные с товарной или натуральной частью поступлений в 
местный бюджет, в случаях, предусмотренных законодательными актами, и 
расходованием их государственными учреждениями, финансируемыми из местного 
бюджета, отражаются в местном бюджете в денежной форме.
</w:t>
      </w:r>
      <w:r>
        <w:br/>
      </w:r>
      <w:r>
        <w:rPr>
          <w:rFonts w:ascii="Times New Roman"/>
          <w:b w:val="false"/>
          <w:i w:val="false"/>
          <w:color w:val="000000"/>
          <w:sz w:val="28"/>
        </w:rPr>
        <w:t>
          Официальные трансферты (гранты), осуществляемые в натуральной форме, 
в местном бюджете не отражаются.
</w:t>
      </w:r>
      <w:r>
        <w:br/>
      </w:r>
      <w:r>
        <w:rPr>
          <w:rFonts w:ascii="Times New Roman"/>
          <w:b w:val="false"/>
          <w:i w:val="false"/>
          <w:color w:val="000000"/>
          <w:sz w:val="28"/>
        </w:rPr>
        <w:t>
          1-2. Кассовое исполнение местного бюджета осуществляется местными 
исполнительными органами за счет и в пределах средств текущего счета 
соответствующего местного бюджета в территориальном органе казначейства 
Министерства финансов Республики Казахстан.";
</w:t>
      </w:r>
      <w:r>
        <w:br/>
      </w:r>
      <w:r>
        <w:rPr>
          <w:rFonts w:ascii="Times New Roman"/>
          <w:b w:val="false"/>
          <w:i w:val="false"/>
          <w:color w:val="000000"/>
          <w:sz w:val="28"/>
        </w:rPr>
        <w:t>
          пункт 2 дополнить частью третьей следующего содержания:
</w:t>
      </w:r>
      <w:r>
        <w:br/>
      </w:r>
      <w:r>
        <w:rPr>
          <w:rFonts w:ascii="Times New Roman"/>
          <w:b w:val="false"/>
          <w:i w:val="false"/>
          <w:color w:val="000000"/>
          <w:sz w:val="28"/>
        </w:rPr>
        <w:t>
          "Отзыв бюджетных средств производится путем уменьшения текущего 
финансирования по соответствующей специфике расходов в финансовом 
разрешении администраторов программ на сумму использования выделенных 
средств на цели, не предусмотренные финансовыми разрешениями.";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Государственные учреждения, содержащиеся из местного бюджета, 
не вправе брать на себя обязательства за счет бюджетных денег сверх сумм 
бюджетных назначений, установленных бюджетным законодательством на 
соответствующий финансовый год.";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Если в ходе исполнения бюджета местными исполнительными органами 
принимаются нормативные правовые акты, в соответствии с которыми 
увеличиваются расходы либо уменьшаются доходы нижестоящих бюджетов, этим 
бюджетам возмещаются средства из вышестоящих бюджетов.
</w:t>
      </w:r>
      <w:r>
        <w:br/>
      </w:r>
      <w:r>
        <w:rPr>
          <w:rFonts w:ascii="Times New Roman"/>
          <w:b w:val="false"/>
          <w:i w:val="false"/>
          <w:color w:val="000000"/>
          <w:sz w:val="28"/>
        </w:rPr>
        <w:t>
          Нормативные правовые акты Правительства и центральных исполнительных 
органов Республики Казахстан, в соответствии с которыми увеличиваются 
расходы бюджетов областей, городов Астаны и Алматы, принимаются с 
установлением вступления их в силу не ранее следующего финансового года.";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Министерству финансов Республики Казахстан запрещается 
принимать на себя обязательства за местные исполнительные органы в любой 
форме.
</w:t>
      </w:r>
      <w:r>
        <w:br/>
      </w:r>
      <w:r>
        <w:rPr>
          <w:rFonts w:ascii="Times New Roman"/>
          <w:b w:val="false"/>
          <w:i w:val="false"/>
          <w:color w:val="000000"/>
          <w:sz w:val="28"/>
        </w:rPr>
        <w:t>
          Местным исполнительным органам запрещается принимать на себя 
обязательства за третьи лица в любой форме.";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Не допускается содержание из местных бюджетов государственных 
учреждений, содержащихся за счет республиканского бюджета, если иное не 
предусмотрено законодательными актами.
</w:t>
      </w:r>
      <w:r>
        <w:br/>
      </w:r>
      <w:r>
        <w:rPr>
          <w:rFonts w:ascii="Times New Roman"/>
          <w:b w:val="false"/>
          <w:i w:val="false"/>
          <w:color w:val="000000"/>
          <w:sz w:val="28"/>
        </w:rPr>
        <w:t>
          Не допускается содержание государственного учреждения 
из различных уровней местных бюджетов.";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Свободные остатки бюджетных средств на начало финансового года не 
подлежат изъятию в вышестоящий бюджет.
</w:t>
      </w:r>
      <w:r>
        <w:br/>
      </w:r>
      <w:r>
        <w:rPr>
          <w:rFonts w:ascii="Times New Roman"/>
          <w:b w:val="false"/>
          <w:i w:val="false"/>
          <w:color w:val="000000"/>
          <w:sz w:val="28"/>
        </w:rPr>
        <w:t>
          Свободные остатки бюджетных средств на начало финансового года 
используются на погашение основного долга местных исполнительных органов в 
течение финансового года.
</w:t>
      </w:r>
      <w:r>
        <w:br/>
      </w:r>
      <w:r>
        <w:rPr>
          <w:rFonts w:ascii="Times New Roman"/>
          <w:b w:val="false"/>
          <w:i w:val="false"/>
          <w:color w:val="000000"/>
          <w:sz w:val="28"/>
        </w:rPr>
        <w:t>
          В случае отсутствия обязательств по погашению долга местных 
исполнительных органов в текущем финансовом году свободные остатки 
бюджетных средств на начало финансового года на основании решения местного 
представительного органа об уточнении соответствующего местного бюджета 
путем увеличения дефицита бюджета могут направляться на погашение 
кредиторской задолженности местного бюджета, образовавшейся по итогам 
предыдущих финансовых лет, а при отсутствии кредиторской задолженности - 
на финансирование местных бюджетных программ.";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В случае принятия местными представительными органами решения об 
изменении схемы управления административно-территориальной единицы акимы 
областей, городов Астаны и Алматы, акимы районов и городов имеют право в 
ходе исполнения бюджета вносить изменения в перечень местных 
государственных органов, реализующих местные бюджетные программы, и в 
суммы бюджетных назначений по программам, реализуемым данными 
государственными органами, в пределах сумм по программам, утвержденным 
решением маслихата о бюджете на текущий финансовый год.";
</w:t>
      </w:r>
      <w:r>
        <w:br/>
      </w:r>
      <w:r>
        <w:rPr>
          <w:rFonts w:ascii="Times New Roman"/>
          <w:b w:val="false"/>
          <w:i w:val="false"/>
          <w:color w:val="000000"/>
          <w:sz w:val="28"/>
        </w:rPr>
        <w:t>
          23) статью 28 дополнить пунктом 2-1 следующего содержания: 
</w:t>
      </w:r>
      <w:r>
        <w:br/>
      </w:r>
      <w:r>
        <w:rPr>
          <w:rFonts w:ascii="Times New Roman"/>
          <w:b w:val="false"/>
          <w:i w:val="false"/>
          <w:color w:val="000000"/>
          <w:sz w:val="28"/>
        </w:rPr>
        <w:t>
          "2-1. Государственные учреждения могут иметь только бюджетные счета, 
а также в случаях, предусмотренных законодательными актами Республики 
Казахстан, другие счета.
</w:t>
      </w:r>
      <w:r>
        <w:br/>
      </w:r>
      <w:r>
        <w:rPr>
          <w:rFonts w:ascii="Times New Roman"/>
          <w:b w:val="false"/>
          <w:i w:val="false"/>
          <w:color w:val="000000"/>
          <w:sz w:val="28"/>
        </w:rPr>
        <w:t>
          Государственные учреждения открывают счета только в органах 
казначейства Министерства финансов Республики Казахстан, если иное не 
установлено законодательными актами.";
</w:t>
      </w:r>
      <w:r>
        <w:br/>
      </w:r>
      <w:r>
        <w:rPr>
          <w:rFonts w:ascii="Times New Roman"/>
          <w:b w:val="false"/>
          <w:i w:val="false"/>
          <w:color w:val="000000"/>
          <w:sz w:val="28"/>
        </w:rPr>
        <w:t>
          24) статью 29 изложить в следующей редакции: 
</w:t>
      </w:r>
      <w:r>
        <w:br/>
      </w:r>
      <w:r>
        <w:rPr>
          <w:rFonts w:ascii="Times New Roman"/>
          <w:b w:val="false"/>
          <w:i w:val="false"/>
          <w:color w:val="000000"/>
          <w:sz w:val="28"/>
        </w:rPr>
        <w:t>
          "Статья 29. Отчетность об исполнении бюджета
</w:t>
      </w:r>
      <w:r>
        <w:br/>
      </w:r>
      <w:r>
        <w:rPr>
          <w:rFonts w:ascii="Times New Roman"/>
          <w:b w:val="false"/>
          <w:i w:val="false"/>
          <w:color w:val="000000"/>
          <w:sz w:val="28"/>
        </w:rPr>
        <w:t>
          1. Правительство Республики Казахстан не позднее 1 июня года, 
следующего за отчетным, представляет в Парламент Республики Казахстан и 
Счетный комитет по контролю за исполнением республиканского бюджета 
годовой отчет об исполнении республиканского бюджета на отчетный 
финансовый год с пояснительной запиской и приложениями. Годовой отчет об 
исполнении республиканского бюджета на отчетный финансовый год 
представляется по структуре республиканского бюджета, утвержденного на 
отчетный год.
</w:t>
      </w:r>
      <w:r>
        <w:br/>
      </w:r>
      <w:r>
        <w:rPr>
          <w:rFonts w:ascii="Times New Roman"/>
          <w:b w:val="false"/>
          <w:i w:val="false"/>
          <w:color w:val="000000"/>
          <w:sz w:val="28"/>
        </w:rPr>
        <w:t>
          Министерство финансов Республики Казахстан представляет в Счетный 
комитет по контролю за исполнением республиканского бюджета месячный отчет 
об исполнении республиканского бюджета на уровне подпрограмм по состоянию 
на 1 число месяца, следующего за отчетным.
</w:t>
      </w:r>
      <w:r>
        <w:br/>
      </w:r>
      <w:r>
        <w:rPr>
          <w:rFonts w:ascii="Times New Roman"/>
          <w:b w:val="false"/>
          <w:i w:val="false"/>
          <w:color w:val="000000"/>
          <w:sz w:val="28"/>
        </w:rPr>
        <w:t>
          2. Местные исполнительные органы не позднее 1 июля года, следующего 
за отчетным, представляют в местные представительные органы годовой отчет 
об исполнении соответствующего местного бюджета на отчетный финансовый год 
с пояснительной запиской и приложениями. Годовой отчет об исполнении 
местного бюджета на отчетный финансовый год представляется по структуре 
местного бюджета, утвержденного на отчетный год. 
</w:t>
      </w:r>
      <w:r>
        <w:br/>
      </w:r>
      <w:r>
        <w:rPr>
          <w:rFonts w:ascii="Times New Roman"/>
          <w:b w:val="false"/>
          <w:i w:val="false"/>
          <w:color w:val="000000"/>
          <w:sz w:val="28"/>
        </w:rPr>
        <w:t>
          Местные исполнительные органы районов и городов представляют в 
местный исполнительный орган области месячный отчет об исполнении 
соответствующего бюджета по состоянию на 1 число месяца, следующего за 
отчетным.
</w:t>
      </w:r>
      <w:r>
        <w:br/>
      </w:r>
      <w:r>
        <w:rPr>
          <w:rFonts w:ascii="Times New Roman"/>
          <w:b w:val="false"/>
          <w:i w:val="false"/>
          <w:color w:val="000000"/>
          <w:sz w:val="28"/>
        </w:rPr>
        <w:t>
          Местные исполнительные органы областей, городов Астаны и Алматы 
представляют в Министерство финансов Республики Казахстан месячный отчет 
об исполнении бюджета области, городов Астаны и Алматы по состоянию на 1 
число месяца, следующего за отчетным.
</w:t>
      </w:r>
      <w:r>
        <w:br/>
      </w:r>
      <w:r>
        <w:rPr>
          <w:rFonts w:ascii="Times New Roman"/>
          <w:b w:val="false"/>
          <w:i w:val="false"/>
          <w:color w:val="000000"/>
          <w:sz w:val="28"/>
        </w:rPr>
        <w:t>
          3. Министерство финансов Республики Казахстан представляет месячный 
отчет об исполнении государственного, республиканского бюджетов и бюджетов 
областей, городов Астаны и Алматы по состоянию на 1 число месяца, 
следующего за отчетным, в Правительство Республики Казахстан.
</w:t>
      </w:r>
      <w:r>
        <w:br/>
      </w:r>
      <w:r>
        <w:rPr>
          <w:rFonts w:ascii="Times New Roman"/>
          <w:b w:val="false"/>
          <w:i w:val="false"/>
          <w:color w:val="000000"/>
          <w:sz w:val="28"/>
        </w:rPr>
        <w:t>
          4. Местные исполнительные органы, государственные учреждения обязаны 
руководствоваться нормативными правовыми актами Министерства финансов 
Республики Казахстан по исполнению бюджета и составлению отчета об 
исполнении бюджета.
</w:t>
      </w:r>
      <w:r>
        <w:br/>
      </w:r>
      <w:r>
        <w:rPr>
          <w:rFonts w:ascii="Times New Roman"/>
          <w:b w:val="false"/>
          <w:i w:val="false"/>
          <w:color w:val="000000"/>
          <w:sz w:val="28"/>
        </w:rPr>
        <w:t>
          5. Правительство Республики Казахстан, местные исполнительные органы 
</w:t>
      </w:r>
      <w:r>
        <w:rPr>
          <w:rFonts w:ascii="Times New Roman"/>
          <w:b w:val="false"/>
          <w:i w:val="false"/>
          <w:color w:val="000000"/>
          <w:sz w:val="28"/>
        </w:rPr>
        <w:t>
</w:t>
      </w:r>
    </w:p>
    <w:p>
      <w:pPr>
        <w:spacing w:after="0"/>
        <w:ind w:left="0"/>
        <w:jc w:val="left"/>
      </w:pPr>
      <w:r>
        <w:rPr>
          <w:rFonts w:ascii="Times New Roman"/>
          <w:b w:val="false"/>
          <w:i w:val="false"/>
          <w:color w:val="000000"/>
          <w:sz w:val="28"/>
        </w:rPr>
        <w:t>
публикуют ежеквартальные отчеты об исполнении соответствующих бюджетов в 
средствах массовой информации.";
     25) пункте 2-1 статьи 30 после слов "местными исполнительными 
органами" дополнить словами ", Министерством финансов Республики Казахстан 
и его территориальными подразделениями".
     Статья 2. Настоящий Закон вводится в действие с 1 января 2001 года.
     Президент
     Республики Казахстан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