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4ea5" w14:textId="c4f4e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в форме обмена нотами между Правительством Республики Казахстан и Правительством Японии о намерении предоставления Японским Банком Международного Сотрудничества займа Правительству Республики Казахстан для осуществления проекта реконструкции дорожной сети Западного Казахстана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марта 2001 года N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Ратифицировать Соглашение в форме обмена нотами между Правительством 
Республики Казахстан и Правительством Японии о намерении предоставления 
Японским Банком Международного Сотрудничества займа Правительству 
Республики Казахстан для осуществления проекта реконструкции дорожной сети 
Западного Казахстана, совершенное в Алматы 1 апреля 2000 года.
           Президент
      Республики Казахстан
                                                        1 апреля 2000 года
                                                        Алматы
                        Протокол обсуждений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Обменом Нотами от 1 апреля 2000 года по вопросу 
предоставления займа Японии в целях поддержки экономической стабилизации и 
процесса развития Республики Казахстан (здесь и далее "Обмен Нотами") 
представители японской и казахстанской делегаций желают упомянуть 
следующее: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Относительно подпункта (3) пункта 3 Обмена Нотами, касающегося 
финансирования оговоренных требований в национальной валюте Республики 
Казахстан, связанных с выполнением проекта реконструкции дорожной сети 
Западного Казахстана, упомянутого в пункте 1 Обмена Нотами (здесь и далее 
"Проект"), представитель японской делегации заявил,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(1) такие требования в национальной валюте Республики Казахстан, как 
общие административные расходы, проценты во время строительства, налоги и 
платежи, затраты по содержанию офиса, оплата работников исполнительных 
агентств и обеспечение жильем, не связанные непосредственно с выполнением 
Проекта, а также приобретение земельной собственности, компенсации и 
т.п., тем не менее не должны рассматриваться как приемлемые на средства 
займа, упомянутого в пункте 1 Обмена Нотами (здесь и далее "Займ");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(2) приобретение продукции и/или услуг будет проводиться в 
соответствии с процедурами конкурентного тендера, за исключением случаев, 
когда такие процедуры неприменимы или неуместны.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Относительно Займа, представитель японской Делегации заявил, что 
любые финансовые требования по Проекту, превышающие сумму Займа 
предоставленного по соглашению о займе, упомянутого в подпункте (1) пункта 
2 Обмена Нотами будут надлежащим образом удовлетворены Правительством 
Республики Казахстан для обеспечения успешного выполнения Проекта.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Относительно подпункта (1) пункта 3 Обмена Нотами, две Делегации 
разделили мнение о том, что консультанты из оговоренных стран представляют 
собой граждан оговоренных стран стороны или юридических лиц, 
контролируемых гражданами упомянутых стран.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Относительно пункта 8 Обмена Нотами, представитель японской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делегации заявил, что будут приняты необходимые меры по предотвращению 
факта любого предложения, подарка или платежа, рассмотрения или выгоды. 
Данные действия, побуждающего или премиального характера в отношении 
заключенных контрактов, упомянутых в пункте 3 Обмена Нотами, могут 
вытекать в результате фактов коррупции в Республике Казахстан. 
     5. Представитель казахстанской делегации заявил, что у его Делегации 
нет возражений по заявлению японской Делегации, упомянутому выше в п.1, 2 
и 4.
     Министр иностранных дел              Чрезвычайный и Полномочный Посол
     Республики Казахстан                  Японии в Республике Казахстан
Неофициальный перевод
                            Нота Японии
                                                         1 апреля 2000 г. 
                                                                   Алматы
     Ваше Превосходительство,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 имею честь подтвердить следующее соглашение, достигнутое недавно 
между представителями Правительства Японии и Правительства Республики 
Казахстан по вопросу предоставления займа Японии в целях поддержки 
экономической стабилизации и процесса развития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Займ на общую сумму шестнадцать миллиардов пятьсот тридцать девять 
миллионов японских йен (Y 16 539 000 000) (здесь и далее именуемый "Займ") 
будет предоставлен Правительству Республики Казахстан Японским Банком 
Международного Сотрудничества (здесь и далее именуемый "Банк") в 
соответствии с законодательством Японии для выполнения проекта 
реконструкции дорожной сети Западного Казахстана" (здесь и далее именуемый 
"Проект").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(1) Займ будет доступен для использования в соответствии с 
соглашением о займе заключенным между Правительством Республики Казахстан 
и Банком. Период и условия Займа, а также процедуры по его использованию 
будут определяться в соответствии с упомянутым соглашением о займе, 
которое будет содержать следующие принципы: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(а) (i) срок выплаты будет составлять двадцать (20) лет после 
окончания льготного периода в десять (10) лет; 
         (ii) процентная ставка будет составлять две целых две десятых 
годовых (2,2%); 
     (б) несмотря на вышеизложенное условие подпункта (а), в том случае, 
когда часть Займа будет доступна для покрытия расходов консультантов 
использования: 
         (i) период выплаты по названной части будет составлять тридцать 
(30) лет после окончания льготного периода в десять (10) лет; 
     Его Превосходительство 
     Министр иностранных дел
     Республики Казахстан
         (ii) процентная ставка по названной части будет составлять ноль 
целых семьдесят пять сотых годовых (0,75%); и 
     (в) Займ будет предоставляться в течение семи (7) лет с момента 
вступления в силу упомянутого соглашения о займе.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(2) Соглашение о займе, вышеупомянутое в подпункте (1) настоящего 
пункта будет заключено после положительного рассмотрения Банком 
технико-экономического обоснования Проекта, включающее вопросы охраны 
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(3) Период предоставления Займа вышеупомянутого в подпункте (1) 
настоящего пункта (в) может быть продлен по согласованию уполномоченных 
властей двух Правительств.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(1) Средства займа будут доступны для покрытия платежей 
казахстанского исполнительного агентства перед поставщиками, контрактными 
организациями и/или консультантами, представляющими оговоренный перечня 
стран, по контрактам, которые могут возникнуть между ними на покупку 
продукции и/или услуг, необходимых для выполнения Проекта, при условии, 
что такая продукция произведена и/или услуги предоставлены в/из этих 
оговоренных перечнем стран.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(2) Перечень стран, вышеупомянутый в подпункте (1) будет 
согласован между уполномоченными властями двух Правительств.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(3) Часть Займа может быть использована для покрытия требований в 
национальной валюте Республики Казахстан связанных с выполнением Проекта.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Правительство Республики Казахстан будет гарантировать, что 
продукция и/или услуги, упомянутые в подпункте (1) пункта (3), будет 
приобретена в соответствии с изложенными правилами Банка по закупкам и 
последующей процедурой проведения международного тендера, за исключением 
случаев, когда такая процедура неприменима или неуместна.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отношении морских перевозок и морского страхования продукции, 
приобретенной по Займу, Правительство Республики Казахстан воздержится от 
любых ограничений, которые могут препятствовать честной и свободной 
конкуренции среди морских транспортных и страховых компаний.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Японским подданным, чьи услуги могут требоваться в Республике 
Казахстан в связи с поставкой продукции и/или услуг, упомянутых в 
подпункте (1) пункта (3), будут предоставлены условия, необходимые для 
въезда и проживания в Республике Казахстан, для выполнения их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Правительство Республики Казахстан освободит: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(а) Банк от всех фискальных выплат и налогов в Республике Казахстан 
налагаемых на него и/или в связи Займом, а также на проценты по нему;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(б) Японские компании, выступающие поставщиками, контрактными 
организациями и/или консультантами от всех фискальных выплат и налогов в 
Республике Казахстан налагаемых на них в отношении дохода от поставки 
продукции и/или предоставления услуг по Займу;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(в) Японские компании, выступающие контрактными организациями и/или 
консультантами от всех выплат и налоговых пошлин в Республике Казахстан в 
отношении импорта и реэкспорта собственных материалов и оборудования, 
требуемого для выполнения Проекта;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(г) Японских работников, занятых в реализации Проекта, от всех 
фискальных выплат и налогов в Республике Казахстан налагаемых на них в 
отношении личного дохода, полученного от выплат Японских компаний, 
выступающих поставщиками, контрактными организациями и/или консультантами.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Правительство Республики Казахстан предпримет следующие 
необходимые меры: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(а) Займ будет использоваться надлежащим образом и исключительно для 
выполнения Проекта;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(б) объекты, построенные на средства Займа, будут использоваться и 
поддерживаться эффективно и надлежащим образом для целей, описанных в этом 
соглашении.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Правительство Республики Казахстан будет, в соответствии с 
запросом, обеспечивать Правительство Японии и Банк информацией и данными о 
ходе выполнения Проекта.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Два Правительства будут взаимно консультироваться по любым 
вопросам, которые могут вытекать, или быть связанными с упомянутым 
соглашением.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 имею также честь предложить, чтобы настоящая нота и ответная нота 
Вашего Превосходительства, подтверждающая вышеизложенное в отношении 
Правительства Республики Казахстан, считались заключением соглашения между 
двумя Правительствами, которое вступит в силу после получения 
Правительством Японии письменного уведомления Правительства Республики 
Казахстан о выполнении необходимых внутригосударственных процедур для 
вступления в силу такого соглашения.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 пользуюсь случаем, чтобы возобновить Вашему Превосходительству 
уверения в моем высоком уважении.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Чрезвычайный и Полномочный Посол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Японии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                    Нота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                                                     1 апреля 2000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                                                              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Ваше Превосходительство,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 имею честь подтвердить получение Вашей ноты от сего числа по 
следующему вопросу: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"Я имею честь подтвердить следующее соглашение, достигнутое недавно 
между представителями Правительства Японии и Правительства Республики 
Казахстан по вопросу предоставления займа Японии в целях поддержки 
экономической стабилизации и процесса развития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Займ на общую сумму шестнадцать миллиардов пятьсот тридцать девять 
миллионов японских йен (Y 16 539 000 000) (здесь и далее именуемый 
"Займ") будет предоставлен Правительству Республики Казахстан Японским 
Банком Международного Сотрудничества (здесь и далее именуемый 
"Банк") в соответствии с законодательством Японии для выполнения 
проекта реконструкции дорожной сети Западного Казахстана" (здесь и далее 
именуемый "Проект").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(1) Займ будет доступен для использования в соответствии с 
соглашением о займе, заключенным между Правительством Республики Казахстан 
и Банком. Период и условия Займа, а также процедуры по его использованию 
будут определяться в соответствии с упомянутым соглашением о займе, 
которое будет содержать следующие принципы: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(а) (i) срок выплаты будет составлять двадцать (20) лет после 
окончания льготного периода в десять (10) лет; 
         (ii) процентная ставка будет составлять две целых две десятых 
годовых (2,2%); 
     (б) Несмотря на вышеизложенное условие подпункта (а), в том случае, 
когда часть Займа будет доступна для покрытия расходов консультантов 
использования: 
         (i) период выплаты по названной части будет составлять тридцать 
(30) лет после окончания льготного периода в десять (10) лет;
      Чрезвычайный и Полномочный Посол
      Японии в Республике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(ii) процентная ставка по названной части будет составлять
ноль целых семьдесят пять сотых годовых (0,75%);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(в) Займ будет предоставляться в течение семи (7) лет с момента 
вступления в силу упомянутого соглашения о займе.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(2) Соглашение о Займе, вышеупомянутое в подпункте (1) настоящего 
пункта, будет заключено после положительного рассмотрения Банком 
технико-экономического обоснования Проекта, включающее вопросы охраны 
окружающей среды;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(3) Период предоставления Займа вышеупомянутого в подпункте (1) 
настоящего пункта (в) может быть продлен по согласованию уполномоченных 
властей двух Правительств.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(1) Средства Займа будут доступны для покрытия платежей 
казахстанского исполнительного агентства перед поставщиками, контрактными 
организациями и/или консультантами, представляющими оговоренный перечня 
стран, по контрактам, которые могут возникнуть между ними на покупку 
продукции и/или услуг, необходимых для выполнения Проекта, при условии, 
что такая продукция произведена и/или услуги предоставлены в/из этих 
оговоренных перечнем стран.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(2) Перечень стран, вышеупомянутый в подпункте (1), будет 
согласован между уполномоченными властями двух Правительств.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(3) Часть Займа может быть использована для покрытия требований в 
национальной валюте Республики Казахстан, связанных с выполнением Проекта.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Правительство Республики Казахстан будет гарантировать, что 
продукция и/или услуги, упомянутые в подпункте (i) пункта (3), будет 
приобретена в соответствии с изложенными правилами Банка по закупкам и 
последующей процедурой проведения международного тендера, за исключением 
случаев, когда такая процедура неприменима или неуместна.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 отношении морских перевозок и морского страхования продукции, 
приобретенной по Займу, Правительство Республики Казахстан воздержится от 
любых ограничений, которые могут препятствовать честной и свободной 
конкуренции среди морских транспортных и страховых компаний.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Японским подданным, чьи услуги могут требоваться в Республике 
Казахстан в связи с поставкой продукции и/или услуг, упомянутых в 
подпункте (1) пункта (3), будут предоставлены условия, необходимые для 
въезда и проживания в Республике Казахстан для выполнения их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Правительство Республики Казахстан освободит: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(а) Банк от всех фискальных выплат и налогов в Республике Казахстан 
налагаемых на него и/или в связи с Займом, а также на проценты по нему;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(б) Японские компании, выступающие поставщиками, контрактными 
организациями и/или консультантами, от всех фискальных выплат и 
налогов в Республике Казахстан, налагаемых на них в отношении дохода от 
поставки продукции и/или предоставления услуг по Займу;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(в) Японские компании, выступающие контрактными организациями и/или 
консультантами от всех выплат и налоговых пошлин в Республике Казахстан в 
отношении импорта и реэкспорта собственных материалов и оборудования, 
требуемого для выполнения Проекта;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(г) Японских работников, занятых в реализации Проекта, от всех 
фискальных выплат и налогов в Республике Казахстан налагаемых на них в 
отношении личного дохода, полученного от выплат Японских компаний, 
выступающих поставщиками, контрактными организациями и/или консультантами.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Правительство Республики Казахстан предпримет следующие 
необходимые меры: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(а) Займ будет использоваться надлежащим образом и исключительно для 
выполнения Проекта;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(б) объекты, построенные на средства Займа, будут использоваться и 
поддерживаться эффективно и надлежащим образом для целей, описанных в этом 
соглашении.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Правительство Республики Казахстан будет, в соответствии с 
запросом, обеспечивать Правительство Японии и Банк информацией и данными о 
ходе выполнения Проекта.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Два Правительства будут взаимно консультироваться по любым 
вопросам, которые могут вытекать, или быть связанными с упомянутым 
соглашением.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 имею также честь предложить, чтобы настоящая нота и ответная нота 
Вашего Превосходительства, подтверждающая вышеизложенное в отношении 
Правительства Республики Казахстан, считались заключением соглашения между 
двумя Правительствами, которое вступит в силу после получения 
Правительством Японии письменного уведомления Правительства Республики 
Казахстан о выполнении необходимых внутригосударственных процедур для 
вступления в силу такого соглашения.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 пользуюсь случаем, чтобы возобновить Вашему Превосходительству 
уверения в моем высоком уважении.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 также имею честь подтвердить от имени Правительства Республики 
Казахстан, что Правительство Республики Казахстан согласно с 
вышеизложенным, и выразить согласие, чтобы нота Вашего Превосходительства 
и настоящая ответная нота считались заключением соглашения между двумя 
Правительствами, которое вступит в силу после получения Правительством 
Японии письменного уведомления Правительства Республики Казахстан о 
выполнении необходимых внутригосударственных процедур для вступления в 
силу такого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Я пользуюсь случаем, чтобы возобновить Вашему Превосходительству 
уверения в моем высоком уважении.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Его Превосходительство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Министр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
              Абрамова Т.М.)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