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af4d" w14:textId="b3ca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об учреждении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2 апреля 2001 года N 172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Договора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Ратифицировать Договор об учреждении Евразийского экономического сообщества, совершенный в Астане 10 октября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об учреждении Евразийского экономического сообщества </w:t>
      </w:r>
    </w:p>
    <w:bookmarkEnd w:id="0"/>
    <w:p>
      <w:pPr>
        <w:spacing w:after="0"/>
        <w:ind w:left="0"/>
        <w:jc w:val="both"/>
      </w:pPr>
      <w:r>
        <w:rPr>
          <w:rFonts w:ascii="Times New Roman"/>
          <w:b w:val="false"/>
          <w:i w:val="false"/>
          <w:color w:val="ff0000"/>
          <w:sz w:val="28"/>
        </w:rPr>
        <w:t>(Вступил в силу 30 мая 2001 года - Бюллетень международных</w:t>
      </w:r>
      <w:r>
        <w:br/>
      </w:r>
      <w:r>
        <w:rPr>
          <w:rFonts w:ascii="Times New Roman"/>
          <w:b w:val="false"/>
          <w:i w:val="false"/>
          <w:color w:val="ff0000"/>
          <w:sz w:val="28"/>
        </w:rPr>
        <w:t>
договоров РК, 2004 г., N 6, ст. 31)</w:t>
      </w:r>
    </w:p>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Договаривающимися Сторонами, </w:t>
      </w:r>
      <w:r>
        <w:br/>
      </w:r>
      <w:r>
        <w:rPr>
          <w:rFonts w:ascii="Times New Roman"/>
          <w:b w:val="false"/>
          <w:i w:val="false"/>
          <w:color w:val="000000"/>
          <w:sz w:val="28"/>
        </w:rPr>
        <w:t xml:space="preserve">
      движимые стремлением обеспечить свое динамичное развитие путем согласования проводимых социально-экономических преобразований при эффективном использовании экономических потенциалов для повышения уровня жизни своих народов; </w:t>
      </w:r>
      <w:r>
        <w:br/>
      </w:r>
      <w:r>
        <w:rPr>
          <w:rFonts w:ascii="Times New Roman"/>
          <w:b w:val="false"/>
          <w:i w:val="false"/>
          <w:color w:val="000000"/>
          <w:sz w:val="28"/>
        </w:rPr>
        <w:t xml:space="preserve">
      исполненные решимости повышать эффективность взаимодействия в целях развития процессов интеграции между ними и углублять взаимное сотрудничество в различных областях; </w:t>
      </w:r>
      <w:r>
        <w:br/>
      </w:r>
      <w:r>
        <w:rPr>
          <w:rFonts w:ascii="Times New Roman"/>
          <w:b w:val="false"/>
          <w:i w:val="false"/>
          <w:color w:val="000000"/>
          <w:sz w:val="28"/>
        </w:rPr>
        <w:t xml:space="preserve">
      осознавая необходимость координации подходов при интеграции в мировую экономику и международную торговую систему; </w:t>
      </w:r>
      <w:r>
        <w:br/>
      </w:r>
      <w:r>
        <w:rPr>
          <w:rFonts w:ascii="Times New Roman"/>
          <w:b w:val="false"/>
          <w:i w:val="false"/>
          <w:color w:val="000000"/>
          <w:sz w:val="28"/>
        </w:rPr>
        <w:t>
      выражая готовность в полной мере выполнять обязательства, принятые ими в соответствии с Соглашением о Таможенном союзе между Российской Федерацией и Республикой Беларусь от 6 января 1995 года, </w:t>
      </w:r>
      <w:r>
        <w:rPr>
          <w:rFonts w:ascii="Times New Roman"/>
          <w:b w:val="false"/>
          <w:i w:val="false"/>
          <w:color w:val="000000"/>
          <w:sz w:val="28"/>
        </w:rPr>
        <w:t>Соглашением</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Договором</w:t>
      </w:r>
      <w:r>
        <w:rPr>
          <w:rFonts w:ascii="Times New Roman"/>
          <w:b w:val="false"/>
          <w:i w:val="false"/>
          <w:color w:val="000000"/>
          <w:sz w:val="28"/>
        </w:rPr>
        <w:t> об углублении интеграции в экономической и гуманитарной областях от 29 марта 1996 года и </w:t>
      </w:r>
      <w:r>
        <w:rPr>
          <w:rFonts w:ascii="Times New Roman"/>
          <w:b w:val="false"/>
          <w:i w:val="false"/>
          <w:color w:val="000000"/>
          <w:sz w:val="28"/>
        </w:rPr>
        <w:t>Договором</w:t>
      </w:r>
      <w:r>
        <w:rPr>
          <w:rFonts w:ascii="Times New Roman"/>
          <w:b w:val="false"/>
          <w:i w:val="false"/>
          <w:color w:val="ff0000"/>
          <w:sz w:val="28"/>
        </w:rPr>
        <w:t> </w:t>
      </w:r>
      <w:r>
        <w:rPr>
          <w:rFonts w:ascii="Times New Roman"/>
          <w:b w:val="false"/>
          <w:i w:val="false"/>
          <w:color w:val="000000"/>
          <w:sz w:val="28"/>
        </w:rPr>
        <w:t xml:space="preserve">о Таможенном союзе и Едином экономическом пространстве от 26 февраля 1999 года; </w:t>
      </w:r>
      <w:r>
        <w:br/>
      </w:r>
      <w:r>
        <w:rPr>
          <w:rFonts w:ascii="Times New Roman"/>
          <w:b w:val="false"/>
          <w:i w:val="false"/>
          <w:color w:val="000000"/>
          <w:sz w:val="28"/>
        </w:rPr>
        <w:t xml:space="preserve">
      подтверждая свою приверженность принципам Устава Организации Объединенных Наций, а также общепризнанным принципам и нормам международного права, </w:t>
      </w:r>
      <w:r>
        <w:br/>
      </w:r>
      <w:r>
        <w:rPr>
          <w:rFonts w:ascii="Times New Roman"/>
          <w:b w:val="false"/>
          <w:i w:val="false"/>
          <w:color w:val="000000"/>
          <w:sz w:val="28"/>
        </w:rPr>
        <w:t xml:space="preserve">
      договорились о следующем: </w:t>
      </w:r>
    </w:p>
    <w:bookmarkStart w:name="z5"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Учреждение международной организации </w:t>
      </w:r>
    </w:p>
    <w:bookmarkEnd w:id="1"/>
    <w:p>
      <w:pPr>
        <w:spacing w:after="0"/>
        <w:ind w:left="0"/>
        <w:jc w:val="both"/>
      </w:pPr>
      <w:r>
        <w:rPr>
          <w:rFonts w:ascii="Times New Roman"/>
          <w:b w:val="false"/>
          <w:i w:val="false"/>
          <w:color w:val="000000"/>
          <w:sz w:val="28"/>
        </w:rPr>
        <w:t xml:space="preserve">      Настоящим Договаривающиеся Стороны учреждают международную организацию "Евразийское экономическое сообщество" (далее - ЕврАзЭС или Сообщество). </w:t>
      </w:r>
      <w:r>
        <w:br/>
      </w:r>
      <w:r>
        <w:rPr>
          <w:rFonts w:ascii="Times New Roman"/>
          <w:b w:val="false"/>
          <w:i w:val="false"/>
          <w:color w:val="000000"/>
          <w:sz w:val="28"/>
        </w:rPr>
        <w:t xml:space="preserve">
      ЕврАзЭС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w:t>
      </w:r>
    </w:p>
    <w:bookmarkStart w:name="z7"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задачи </w:t>
      </w:r>
    </w:p>
    <w:bookmarkEnd w:id="2"/>
    <w:p>
      <w:pPr>
        <w:spacing w:after="0"/>
        <w:ind w:left="0"/>
        <w:jc w:val="both"/>
      </w:pPr>
      <w:r>
        <w:rPr>
          <w:rFonts w:ascii="Times New Roman"/>
          <w:b w:val="false"/>
          <w:i w:val="false"/>
          <w:color w:val="000000"/>
          <w:sz w:val="28"/>
        </w:rPr>
        <w:t>      ЕврАзЭС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вышеназванных </w:t>
      </w:r>
      <w:r>
        <w:rPr>
          <w:rFonts w:ascii="Times New Roman"/>
          <w:b w:val="false"/>
          <w:i w:val="false"/>
          <w:color w:val="000000"/>
          <w:sz w:val="28"/>
        </w:rPr>
        <w:t>соглашениях</w:t>
      </w:r>
      <w:r>
        <w:rPr>
          <w:rFonts w:ascii="Times New Roman"/>
          <w:b w:val="false"/>
          <w:i w:val="false"/>
          <w:color w:val="000000"/>
          <w:sz w:val="28"/>
        </w:rPr>
        <w:t xml:space="preserve"> о таможенном союзе, </w:t>
      </w:r>
      <w:r>
        <w:rPr>
          <w:rFonts w:ascii="Times New Roman"/>
          <w:b w:val="false"/>
          <w:i w:val="false"/>
          <w:color w:val="000000"/>
          <w:sz w:val="28"/>
        </w:rPr>
        <w:t>Договоре</w:t>
      </w:r>
      <w:r>
        <w:rPr>
          <w:rFonts w:ascii="Times New Roman"/>
          <w:b w:val="false"/>
          <w:i w:val="false"/>
          <w:color w:val="000000"/>
          <w:sz w:val="28"/>
        </w:rPr>
        <w:t xml:space="preserve"> об углублении интеграции в экономической и гуманитарной областях и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в соответствии с намеченными в указанных документах этапами. </w:t>
      </w:r>
      <w:r>
        <w:br/>
      </w:r>
      <w:r>
        <w:rPr>
          <w:rFonts w:ascii="Times New Roman"/>
          <w:b w:val="false"/>
          <w:i w:val="false"/>
          <w:color w:val="000000"/>
          <w:sz w:val="28"/>
        </w:rPr>
        <w:t xml:space="preserve">
      Ранее заключенные Договаривающимися Сторонами между собой договоры, а также решения органов управления интеграцией продолжают действовать в части, не противоречащей настоящему Договору. </w:t>
      </w:r>
    </w:p>
    <w:bookmarkStart w:name="z45"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Органы </w:t>
      </w:r>
    </w:p>
    <w:bookmarkEnd w:id="3"/>
    <w:p>
      <w:pPr>
        <w:spacing w:after="0"/>
        <w:ind w:left="0"/>
        <w:jc w:val="both"/>
      </w:pPr>
      <w:r>
        <w:rPr>
          <w:rFonts w:ascii="Times New Roman"/>
          <w:b w:val="false"/>
          <w:i w:val="false"/>
          <w:color w:val="000000"/>
          <w:sz w:val="28"/>
        </w:rPr>
        <w:t xml:space="preserve">      Обеспечивая преемственность созданных ранее Договаривающимися Сторонами органов управления интеграцией, для выполнения целей и задач настоящего Договора в рамках ЕврАзЭС действуют: </w:t>
      </w:r>
      <w:r>
        <w:br/>
      </w:r>
      <w:r>
        <w:rPr>
          <w:rFonts w:ascii="Times New Roman"/>
          <w:b w:val="false"/>
          <w:i w:val="false"/>
          <w:color w:val="000000"/>
          <w:sz w:val="28"/>
        </w:rPr>
        <w:t xml:space="preserve">
      Межгосударственный Совет (Межгоссовет); </w:t>
      </w:r>
      <w:r>
        <w:br/>
      </w:r>
      <w:r>
        <w:rPr>
          <w:rFonts w:ascii="Times New Roman"/>
          <w:b w:val="false"/>
          <w:i w:val="false"/>
          <w:color w:val="000000"/>
          <w:sz w:val="28"/>
        </w:rPr>
        <w:t xml:space="preserve">
      Интеграционный Комитет; </w:t>
      </w:r>
      <w:r>
        <w:br/>
      </w:r>
      <w:r>
        <w:rPr>
          <w:rFonts w:ascii="Times New Roman"/>
          <w:b w:val="false"/>
          <w:i w:val="false"/>
          <w:color w:val="000000"/>
          <w:sz w:val="28"/>
        </w:rPr>
        <w:t xml:space="preserve">
      Межпарламентская Ассамблея (МПА); </w:t>
      </w:r>
      <w:r>
        <w:br/>
      </w:r>
      <w:r>
        <w:rPr>
          <w:rFonts w:ascii="Times New Roman"/>
          <w:b w:val="false"/>
          <w:i w:val="false"/>
          <w:color w:val="000000"/>
          <w:sz w:val="28"/>
        </w:rPr>
        <w:t>
      </w:t>
      </w:r>
      <w:r>
        <w:rPr>
          <w:rFonts w:ascii="Times New Roman"/>
          <w:b w:val="false"/>
          <w:i w:val="false"/>
          <w:color w:val="000000"/>
          <w:sz w:val="28"/>
        </w:rPr>
        <w:t>Суд Сообщества</w:t>
      </w:r>
      <w:r>
        <w:rPr>
          <w:rFonts w:ascii="Times New Roman"/>
          <w:b w:val="false"/>
          <w:i w:val="false"/>
          <w:color w:val="000000"/>
          <w:sz w:val="28"/>
        </w:rPr>
        <w:t xml:space="preserve">. </w:t>
      </w:r>
      <w:r>
        <w:br/>
      </w:r>
      <w:r>
        <w:rPr>
          <w:rFonts w:ascii="Times New Roman"/>
          <w:b w:val="false"/>
          <w:i w:val="false"/>
          <w:color w:val="000000"/>
          <w:sz w:val="28"/>
        </w:rPr>
        <w:t>
      Решение о прекращении деятельности органов управления интеграцией, учрежденных </w:t>
      </w:r>
      <w:r>
        <w:rPr>
          <w:rFonts w:ascii="Times New Roman"/>
          <w:b w:val="false"/>
          <w:i w:val="false"/>
          <w:color w:val="000000"/>
          <w:sz w:val="28"/>
        </w:rPr>
        <w:t>Договором</w:t>
      </w:r>
      <w:r>
        <w:rPr>
          <w:rFonts w:ascii="Times New Roman"/>
          <w:b w:val="false"/>
          <w:i w:val="false"/>
          <w:color w:val="000000"/>
          <w:sz w:val="28"/>
        </w:rPr>
        <w:t xml:space="preserve"> об углублении интеграции в экономической и гуманитарной областях от 29 марта 1996 года и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года, принимается Межгоссоветом. </w:t>
      </w:r>
    </w:p>
    <w:bookmarkStart w:name="z10"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Председательство </w:t>
      </w:r>
    </w:p>
    <w:bookmarkEnd w:id="4"/>
    <w:p>
      <w:pPr>
        <w:spacing w:after="0"/>
        <w:ind w:left="0"/>
        <w:jc w:val="both"/>
      </w:pPr>
      <w:r>
        <w:rPr>
          <w:rFonts w:ascii="Times New Roman"/>
          <w:b w:val="false"/>
          <w:i w:val="false"/>
          <w:color w:val="000000"/>
          <w:sz w:val="28"/>
        </w:rPr>
        <w:t xml:space="preserve">      Председательство в Межгосударственном Совете и Интеграционном комитете осуществляется поочередно в порядке русского алфавита каждым государством-членом Сообщества в течение одного года. </w:t>
      </w:r>
      <w:r>
        <w:br/>
      </w:r>
      <w:r>
        <w:rPr>
          <w:rFonts w:ascii="Times New Roman"/>
          <w:b w:val="false"/>
          <w:i w:val="false"/>
          <w:color w:val="000000"/>
          <w:sz w:val="28"/>
        </w:rPr>
        <w:t xml:space="preserve">
      Порядок председательства в других органах Сообщества определяется соответствующими положениями. </w:t>
      </w:r>
    </w:p>
    <w:bookmarkStart w:name="z12"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Межгосударственный Совет </w:t>
      </w:r>
    </w:p>
    <w:bookmarkEnd w:id="5"/>
    <w:p>
      <w:pPr>
        <w:spacing w:after="0"/>
        <w:ind w:left="0"/>
        <w:jc w:val="both"/>
      </w:pPr>
      <w:r>
        <w:rPr>
          <w:rFonts w:ascii="Times New Roman"/>
          <w:b w:val="false"/>
          <w:i w:val="false"/>
          <w:color w:val="000000"/>
          <w:sz w:val="28"/>
        </w:rPr>
        <w:t xml:space="preserve">      Межгосударственный Совет является высшим органом ЕврАзЭС. В его состав входят главы государств и главы правительств Договаривающихся Сторон. </w:t>
      </w:r>
      <w:r>
        <w:br/>
      </w:r>
      <w:r>
        <w:rPr>
          <w:rFonts w:ascii="Times New Roman"/>
          <w:b w:val="false"/>
          <w:i w:val="false"/>
          <w:color w:val="000000"/>
          <w:sz w:val="28"/>
        </w:rPr>
        <w:t xml:space="preserve">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целей и задач ЕврАзЭС. </w:t>
      </w:r>
      <w:r>
        <w:br/>
      </w:r>
      <w:r>
        <w:rPr>
          <w:rFonts w:ascii="Times New Roman"/>
          <w:b w:val="false"/>
          <w:i w:val="false"/>
          <w:color w:val="000000"/>
          <w:sz w:val="28"/>
        </w:rPr>
        <w:t xml:space="preserve">
      Межгосударственный Совет дает поручения Интеграционному Комитету, обращается с запросами и рекомендациями к Межпарламентской Ассамблее, с запросами к Суду Сообщества. </w:t>
      </w:r>
      <w:r>
        <w:br/>
      </w:r>
      <w:r>
        <w:rPr>
          <w:rFonts w:ascii="Times New Roman"/>
          <w:b w:val="false"/>
          <w:i w:val="false"/>
          <w:color w:val="000000"/>
          <w:sz w:val="28"/>
        </w:rPr>
        <w:t xml:space="preserve">
      Межгоссовет своими решениями может учреждать вспомогательные органы Сообщества. </w:t>
      </w:r>
      <w:r>
        <w:br/>
      </w:r>
      <w:r>
        <w:rPr>
          <w:rFonts w:ascii="Times New Roman"/>
          <w:b w:val="false"/>
          <w:i w:val="false"/>
          <w:color w:val="000000"/>
          <w:sz w:val="28"/>
        </w:rPr>
        <w:t xml:space="preserve">
      Межгоссовет собирается на уровне глав государств не реже одного раза в год и на уровне глав правительств не реже двух раз в год. Заседания проводятся под руководством представителя Договаривающейся Стороны, председательствующей в Межгоссовете. </w:t>
      </w:r>
      <w:r>
        <w:br/>
      </w:r>
      <w:r>
        <w:rPr>
          <w:rFonts w:ascii="Times New Roman"/>
          <w:b w:val="false"/>
          <w:i w:val="false"/>
          <w:color w:val="000000"/>
          <w:sz w:val="28"/>
        </w:rPr>
        <w:t xml:space="preserve">
      Функции и порядок работы Межгоссовета определяются Положением, которое утверждается Межгоссоветом на уровне глав государств-участников ЕврАзЭС. </w:t>
      </w:r>
      <w:r>
        <w:br/>
      </w:r>
      <w:r>
        <w:rPr>
          <w:rFonts w:ascii="Times New Roman"/>
          <w:b w:val="false"/>
          <w:i w:val="false"/>
          <w:color w:val="000000"/>
          <w:sz w:val="28"/>
        </w:rPr>
        <w:t xml:space="preserve">
      Межгосударственный Совет является высшим органом таможенного союза. Решения по вопросам таможенного союза принимаются членами Межгоссовета от Договаривающихся Сторон, формирующих таможенный союз. </w:t>
      </w:r>
      <w:r>
        <w:br/>
      </w:r>
      <w:r>
        <w:rPr>
          <w:rFonts w:ascii="Times New Roman"/>
          <w:b w:val="false"/>
          <w:i w:val="false"/>
          <w:color w:val="000000"/>
          <w:sz w:val="28"/>
        </w:rPr>
        <w:t xml:space="preserve">
      Особенности порядка работы Межгоссовета при выполнении им функций высшего органа таможенного союза определяются Положением, утверждаемым Межгосударственным Советом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22.04.2008 </w:t>
      </w:r>
      <w:r>
        <w:rPr>
          <w:rFonts w:ascii="Times New Roman"/>
          <w:b w:val="false"/>
          <w:i w:val="false"/>
          <w:color w:val="000000"/>
          <w:sz w:val="28"/>
        </w:rPr>
        <w:t>№ 26-IV</w:t>
      </w:r>
      <w:r>
        <w:rPr>
          <w:rFonts w:ascii="Times New Roman"/>
          <w:b w:val="false"/>
          <w:i w:val="false"/>
          <w:color w:val="ff0000"/>
          <w:sz w:val="28"/>
        </w:rPr>
        <w:t>.</w:t>
      </w:r>
    </w:p>
    <w:bookmarkStart w:name="z46"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Интеграционный Комитет </w:t>
      </w:r>
    </w:p>
    <w:bookmarkEnd w:id="6"/>
    <w:p>
      <w:pPr>
        <w:spacing w:after="0"/>
        <w:ind w:left="0"/>
        <w:jc w:val="both"/>
      </w:pPr>
      <w:r>
        <w:rPr>
          <w:rFonts w:ascii="Times New Roman"/>
          <w:b w:val="false"/>
          <w:i w:val="false"/>
          <w:color w:val="000000"/>
          <w:sz w:val="28"/>
        </w:rPr>
        <w:t xml:space="preserve">      Интеграционный Комитет является постоянно действующим органом ЕврАзЭС. </w:t>
      </w:r>
      <w:r>
        <w:br/>
      </w:r>
      <w:r>
        <w:rPr>
          <w:rFonts w:ascii="Times New Roman"/>
          <w:b w:val="false"/>
          <w:i w:val="false"/>
          <w:color w:val="000000"/>
          <w:sz w:val="28"/>
        </w:rPr>
        <w:t xml:space="preserve">
      1. Основные задачи Интеграционного Комитета: </w:t>
      </w:r>
      <w:r>
        <w:br/>
      </w:r>
      <w:r>
        <w:rPr>
          <w:rFonts w:ascii="Times New Roman"/>
          <w:b w:val="false"/>
          <w:i w:val="false"/>
          <w:color w:val="000000"/>
          <w:sz w:val="28"/>
        </w:rPr>
        <w:t xml:space="preserve">
      обеспечение взаимодействия органов ЕврАзЭС; </w:t>
      </w:r>
      <w:r>
        <w:br/>
      </w:r>
      <w:r>
        <w:rPr>
          <w:rFonts w:ascii="Times New Roman"/>
          <w:b w:val="false"/>
          <w:i w:val="false"/>
          <w:color w:val="000000"/>
          <w:sz w:val="28"/>
        </w:rPr>
        <w:t xml:space="preserve">
      подготовка предложений по повестке дня заседаний Межгоссовета и уровню их проведения, а также проектов решений и документов; </w:t>
      </w:r>
      <w:r>
        <w:br/>
      </w:r>
      <w:r>
        <w:rPr>
          <w:rFonts w:ascii="Times New Roman"/>
          <w:b w:val="false"/>
          <w:i w:val="false"/>
          <w:color w:val="000000"/>
          <w:sz w:val="28"/>
        </w:rPr>
        <w:t xml:space="preserve">
      подготовка предложений по формированию бюджета ЕврАзЭС и контроль за его </w:t>
      </w:r>
      <w:r>
        <w:br/>
      </w:r>
      <w:r>
        <w:rPr>
          <w:rFonts w:ascii="Times New Roman"/>
          <w:b w:val="false"/>
          <w:i w:val="false"/>
          <w:color w:val="000000"/>
          <w:sz w:val="28"/>
        </w:rPr>
        <w:t xml:space="preserve">
исполнением; </w:t>
      </w:r>
      <w:r>
        <w:br/>
      </w:r>
      <w:r>
        <w:rPr>
          <w:rFonts w:ascii="Times New Roman"/>
          <w:b w:val="false"/>
          <w:i w:val="false"/>
          <w:color w:val="000000"/>
          <w:sz w:val="28"/>
        </w:rPr>
        <w:t xml:space="preserve">
      контроль за реализацией решений, принятых Межгоссоветом. </w:t>
      </w:r>
      <w:r>
        <w:br/>
      </w:r>
      <w:r>
        <w:rPr>
          <w:rFonts w:ascii="Times New Roman"/>
          <w:b w:val="false"/>
          <w:i w:val="false"/>
          <w:color w:val="000000"/>
          <w:sz w:val="28"/>
        </w:rPr>
        <w:t xml:space="preserve">
      В целях выполнения своих задач Интеграционный Комитет: </w:t>
      </w:r>
      <w:r>
        <w:br/>
      </w:r>
      <w:r>
        <w:rPr>
          <w:rFonts w:ascii="Times New Roman"/>
          <w:b w:val="false"/>
          <w:i w:val="false"/>
          <w:color w:val="000000"/>
          <w:sz w:val="28"/>
        </w:rPr>
        <w:t xml:space="preserve">
      принимает решения в пределах полномочий, определенных настоящим Договором, а также делегированных ему Межгосударственным Советом; </w:t>
      </w:r>
      <w:r>
        <w:br/>
      </w:r>
      <w:r>
        <w:rPr>
          <w:rFonts w:ascii="Times New Roman"/>
          <w:b w:val="false"/>
          <w:i w:val="false"/>
          <w:color w:val="000000"/>
          <w:sz w:val="28"/>
        </w:rPr>
        <w:t xml:space="preserve">
      ежегодно представлять Межгоссовету доклад о положении дел в Сообществе и ходе реализации его целей и задач, отчет о своей деятельности, а также об исполнении бюджета ЕврАзЭС; </w:t>
      </w:r>
      <w:r>
        <w:br/>
      </w:r>
      <w:r>
        <w:rPr>
          <w:rFonts w:ascii="Times New Roman"/>
          <w:b w:val="false"/>
          <w:i w:val="false"/>
          <w:color w:val="000000"/>
          <w:sz w:val="28"/>
        </w:rPr>
        <w:t xml:space="preserve">
      рассматривает меры, направленные на достижение целей Сообщества, в том числе заключение соответствующих договоров и проведение Договаривающимися Сторонами единой политики по конкретным вопросам и готовит соответствующие предложения; </w:t>
      </w:r>
      <w:r>
        <w:br/>
      </w:r>
      <w:r>
        <w:rPr>
          <w:rFonts w:ascii="Times New Roman"/>
          <w:b w:val="false"/>
          <w:i w:val="false"/>
          <w:color w:val="000000"/>
          <w:sz w:val="28"/>
        </w:rPr>
        <w:t xml:space="preserve">
      имеет право обращаться с рекомендациями в Межгоссовет, с рекомендациями и запросами в Межпарламентскую Ассамблею и правительства Договаривающихся Сторон, с запросами в Суд Сообщества. </w:t>
      </w:r>
      <w:r>
        <w:br/>
      </w:r>
      <w:r>
        <w:rPr>
          <w:rFonts w:ascii="Times New Roman"/>
          <w:b w:val="false"/>
          <w:i w:val="false"/>
          <w:color w:val="000000"/>
          <w:sz w:val="28"/>
        </w:rPr>
        <w:t xml:space="preserve">
      2. В состав Интеграционного Комитета входят заместители глав правительств Договаривающихся Сторон. Председатель Интеграционного Комитета принимает участие в заседаниях Межгоссовета. </w:t>
      </w:r>
      <w:r>
        <w:br/>
      </w:r>
      <w:r>
        <w:rPr>
          <w:rFonts w:ascii="Times New Roman"/>
          <w:b w:val="false"/>
          <w:i w:val="false"/>
          <w:color w:val="000000"/>
          <w:sz w:val="28"/>
        </w:rPr>
        <w:t xml:space="preserve">
      Заседания Интеграционного Комитета проводятся не реже одного раза в три месяца. </w:t>
      </w:r>
      <w:r>
        <w:br/>
      </w:r>
      <w:r>
        <w:rPr>
          <w:rFonts w:ascii="Times New Roman"/>
          <w:b w:val="false"/>
          <w:i w:val="false"/>
          <w:color w:val="000000"/>
          <w:sz w:val="28"/>
        </w:rPr>
        <w:t xml:space="preserve">
      В период между заседаниями Интеграционного Комитета текущую работу Сообщества обеспечивает Комиссия Постоянных представителей (Постпредов) Договаривающихся Сторон при ЕврАзЭС, назначаемых главами государств-участников. </w:t>
      </w:r>
      <w:r>
        <w:br/>
      </w:r>
      <w:r>
        <w:rPr>
          <w:rFonts w:ascii="Times New Roman"/>
          <w:b w:val="false"/>
          <w:i w:val="false"/>
          <w:color w:val="000000"/>
          <w:sz w:val="28"/>
        </w:rPr>
        <w:t xml:space="preserve">
      3. Организация работы и информационно-техническое обеспечение Межгосударственного Совета и Интеграционного Комитета возлагаются на Секретариат Интеграционного Комитета (Секретариат). </w:t>
      </w:r>
      <w:r>
        <w:br/>
      </w:r>
      <w:r>
        <w:rPr>
          <w:rFonts w:ascii="Times New Roman"/>
          <w:b w:val="false"/>
          <w:i w:val="false"/>
          <w:color w:val="000000"/>
          <w:sz w:val="28"/>
        </w:rPr>
        <w:t xml:space="preserve">
      Секретариат возглавляется Генеральным секретарем, который назначается Межгосударственным Советом по представлению Интеграционного Комитета сроком на три года. </w:t>
      </w:r>
      <w:r>
        <w:br/>
      </w:r>
      <w:r>
        <w:rPr>
          <w:rFonts w:ascii="Times New Roman"/>
          <w:b w:val="false"/>
          <w:i w:val="false"/>
          <w:color w:val="000000"/>
          <w:sz w:val="28"/>
        </w:rPr>
        <w:t xml:space="preserve">
      Генеральный секретарь является высшим административным должностным лицом Сообщества, участвует в заседаниях Межгосударственного Совета и Интеграционного Комитета. </w:t>
      </w:r>
      <w:r>
        <w:br/>
      </w:r>
      <w:r>
        <w:rPr>
          <w:rFonts w:ascii="Times New Roman"/>
          <w:b w:val="false"/>
          <w:i w:val="false"/>
          <w:color w:val="000000"/>
          <w:sz w:val="28"/>
        </w:rPr>
        <w:t xml:space="preserve">
      Секретариат формируется из числа граждан государств-участников на квотной основе с учетом долевых взносов Договаривающихся Сторон в бюджет Сообщества и лиц, нанимаемых по контракту. </w:t>
      </w:r>
      <w:r>
        <w:br/>
      </w:r>
      <w:r>
        <w:rPr>
          <w:rFonts w:ascii="Times New Roman"/>
          <w:b w:val="false"/>
          <w:i w:val="false"/>
          <w:color w:val="000000"/>
          <w:sz w:val="28"/>
        </w:rPr>
        <w:t xml:space="preserve">
      При исполнении служебных обязанностей Генеральный секретарь и персонал секретариата не должны запрашивать или получать указания от какой бы то ни было Договаривающейся Стороны или власти, посторонней для Сообщества.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ЕврАзЭС. </w:t>
      </w:r>
      <w:r>
        <w:br/>
      </w:r>
      <w:r>
        <w:rPr>
          <w:rFonts w:ascii="Times New Roman"/>
          <w:b w:val="false"/>
          <w:i w:val="false"/>
          <w:color w:val="000000"/>
          <w:sz w:val="28"/>
        </w:rPr>
        <w:t xml:space="preserve">
      Договаривающиеся Стороны обязуются уважать международный характер обязанностей Генерального секретаря и персонала Секретариата и не пытаться оказывать на них влияние при исполнении ими служебных обязанностей. </w:t>
      </w:r>
      <w:r>
        <w:br/>
      </w:r>
      <w:r>
        <w:rPr>
          <w:rFonts w:ascii="Times New Roman"/>
          <w:b w:val="false"/>
          <w:i w:val="false"/>
          <w:color w:val="000000"/>
          <w:sz w:val="28"/>
        </w:rPr>
        <w:t xml:space="preserve">
      Функции и порядок работы Интеграционного Комитета определяются Положением, утверждаемым Межгосударственным Советом. </w:t>
      </w:r>
    </w:p>
    <w:bookmarkStart w:name="z15"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Межпарламентская Ассамблея </w:t>
      </w:r>
    </w:p>
    <w:bookmarkEnd w:id="7"/>
    <w:p>
      <w:pPr>
        <w:spacing w:after="0"/>
        <w:ind w:left="0"/>
        <w:jc w:val="both"/>
      </w:pPr>
      <w:r>
        <w:rPr>
          <w:rFonts w:ascii="Times New Roman"/>
          <w:b w:val="false"/>
          <w:i w:val="false"/>
          <w:color w:val="000000"/>
          <w:sz w:val="28"/>
        </w:rPr>
        <w:t xml:space="preserve">      Межпарламентская Ассамблея является органом парламентского сотрудничества в рамках ЕврАзЭС, рассматривающим вопросы гармонизации (сближения, унификации) национального законодательства Договаривающихся Сторон и приведения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xml:space="preserve">
      Межпарламентская Ассамблея формируется из парламентариев, делегируемых парламентами Договаривающихся Сторон. </w:t>
      </w:r>
      <w:r>
        <w:br/>
      </w:r>
      <w:r>
        <w:rPr>
          <w:rFonts w:ascii="Times New Roman"/>
          <w:b w:val="false"/>
          <w:i w:val="false"/>
          <w:color w:val="000000"/>
          <w:sz w:val="28"/>
        </w:rPr>
        <w:t xml:space="preserve">
      Межпарламентская Ассамблея в пределах своих полномочий: </w:t>
      </w:r>
      <w:r>
        <w:br/>
      </w:r>
      <w:r>
        <w:rPr>
          <w:rFonts w:ascii="Times New Roman"/>
          <w:b w:val="false"/>
          <w:i w:val="false"/>
          <w:color w:val="000000"/>
          <w:sz w:val="28"/>
        </w:rPr>
        <w:t xml:space="preserve">
      разрабатывает Основы законодательства в базовых сферах правоотношений, подлежащие рассмотрению Межгоссоветом; </w:t>
      </w:r>
      <w:r>
        <w:br/>
      </w:r>
      <w:r>
        <w:rPr>
          <w:rFonts w:ascii="Times New Roman"/>
          <w:b w:val="false"/>
          <w:i w:val="false"/>
          <w:color w:val="000000"/>
          <w:sz w:val="28"/>
        </w:rPr>
        <w:t xml:space="preserve">
      принимает типовые проекты, на основе которых разрабатываются акты национального законодательства; </w:t>
      </w:r>
      <w:r>
        <w:br/>
      </w:r>
      <w:r>
        <w:rPr>
          <w:rFonts w:ascii="Times New Roman"/>
          <w:b w:val="false"/>
          <w:i w:val="false"/>
          <w:color w:val="000000"/>
          <w:sz w:val="28"/>
        </w:rPr>
        <w:t xml:space="preserve">
      может обращаться с рекомендациями к Межгоссовету, запросами и рекомендациями к Интеграционному Комитету и парламентам Договаривающихся Сторон, с запросами к Суду Сообщества. </w:t>
      </w:r>
      <w:r>
        <w:br/>
      </w:r>
      <w:r>
        <w:rPr>
          <w:rFonts w:ascii="Times New Roman"/>
          <w:b w:val="false"/>
          <w:i w:val="false"/>
          <w:color w:val="000000"/>
          <w:sz w:val="28"/>
        </w:rPr>
        <w:t xml:space="preserve">
      Положение о Межпарламентской Ассамблее утверждается Межгосударственным Советом. </w:t>
      </w:r>
    </w:p>
    <w:bookmarkStart w:name="z17"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Суд Сообщества </w:t>
      </w:r>
    </w:p>
    <w:bookmarkEnd w:id="8"/>
    <w:p>
      <w:pPr>
        <w:spacing w:after="0"/>
        <w:ind w:left="0"/>
        <w:jc w:val="both"/>
      </w:pPr>
      <w:r>
        <w:rPr>
          <w:rFonts w:ascii="Times New Roman"/>
          <w:b w:val="false"/>
          <w:i w:val="false"/>
          <w:color w:val="000000"/>
          <w:sz w:val="28"/>
        </w:rPr>
        <w:t xml:space="preserve">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xml:space="preserve">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xml:space="preserve">
      После объединения таможенных территорий Договаривающихся Сторон, формирующих таможенный союз, Суд Сообщества: </w:t>
      </w:r>
      <w:r>
        <w:br/>
      </w:r>
      <w:r>
        <w:rPr>
          <w:rFonts w:ascii="Times New Roman"/>
          <w:b w:val="false"/>
          <w:i w:val="false"/>
          <w:color w:val="000000"/>
          <w:sz w:val="28"/>
        </w:rPr>
        <w:t>
      1) рассматривает дела о соответствии актов органов таможенного союза </w:t>
      </w:r>
      <w:r>
        <w:rPr>
          <w:rFonts w:ascii="Times New Roman"/>
          <w:b w:val="false"/>
          <w:i w:val="false"/>
          <w:color w:val="000000"/>
          <w:sz w:val="28"/>
        </w:rPr>
        <w:t>международным договорам</w:t>
      </w:r>
      <w:r>
        <w:rPr>
          <w:rFonts w:ascii="Times New Roman"/>
          <w:b w:val="false"/>
          <w:i w:val="false"/>
          <w:color w:val="000000"/>
          <w:sz w:val="28"/>
        </w:rPr>
        <w:t xml:space="preserve">, формирующим правовую базу таможенного союза; </w:t>
      </w:r>
      <w:r>
        <w:br/>
      </w:r>
      <w:r>
        <w:rPr>
          <w:rFonts w:ascii="Times New Roman"/>
          <w:b w:val="false"/>
          <w:i w:val="false"/>
          <w:color w:val="000000"/>
          <w:sz w:val="28"/>
        </w:rPr>
        <w:t xml:space="preserve">
      2) рассматривает дела об оспаривании решений, действий (бездействия) органов таможенного союза; </w:t>
      </w:r>
      <w:r>
        <w:br/>
      </w:r>
      <w:r>
        <w:rPr>
          <w:rFonts w:ascii="Times New Roman"/>
          <w:b w:val="false"/>
          <w:i w:val="false"/>
          <w:color w:val="000000"/>
          <w:sz w:val="28"/>
        </w:rPr>
        <w:t xml:space="preserve">
      3) дает толкование международных договоров, формирующих правовую базу таможенного союза, актов, принятых органами таможенного союза; </w:t>
      </w:r>
      <w:r>
        <w:br/>
      </w:r>
      <w:r>
        <w:rPr>
          <w:rFonts w:ascii="Times New Roman"/>
          <w:b w:val="false"/>
          <w:i w:val="false"/>
          <w:color w:val="000000"/>
          <w:sz w:val="28"/>
        </w:rPr>
        <w:t xml:space="preserve">
      4) разрешает споры между Комиссией таможенного союза и государствами, входящими в таможенный союз, а также между государствами-членами таможенного союза по выполнению ими обязательств, принятых в рамках таможенного союза. </w:t>
      </w:r>
      <w:r>
        <w:br/>
      </w:r>
      <w:r>
        <w:rPr>
          <w:rFonts w:ascii="Times New Roman"/>
          <w:b w:val="false"/>
          <w:i w:val="false"/>
          <w:color w:val="000000"/>
          <w:sz w:val="28"/>
        </w:rPr>
        <w:t xml:space="preserve">
      К ведению Суда Сообщества могут быть отнесены и иные споры, разрешение которых предусмотрено международными договорами в рамках ЕврАзЭС. </w:t>
      </w:r>
      <w:r>
        <w:br/>
      </w:r>
      <w:r>
        <w:rPr>
          <w:rFonts w:ascii="Times New Roman"/>
          <w:b w:val="false"/>
          <w:i w:val="false"/>
          <w:color w:val="000000"/>
          <w:sz w:val="28"/>
        </w:rPr>
        <w:t xml:space="preserve">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В рассмотрении дел, основанных на применении или толковании международных договоров, формирующих правовую базу таможенного союза, актов органов таможенного союза, а также дел об оспаривании решений, действий (бездействия) органов таможенного союза участвуют судьи, являющиеся представителями Договаривающихся Сторон, формирующих таможенный союз. </w:t>
      </w:r>
      <w:r>
        <w:br/>
      </w:r>
      <w:r>
        <w:rPr>
          <w:rFonts w:ascii="Times New Roman"/>
          <w:b w:val="false"/>
          <w:i w:val="false"/>
          <w:color w:val="000000"/>
          <w:sz w:val="28"/>
        </w:rPr>
        <w:t>
      Правила производства и рассмотрения дел в Суде Сообщества, статус судей Суда Сообщества и организация деятельности Суда Сообщества определяются его </w:t>
      </w:r>
      <w:r>
        <w:rPr>
          <w:rFonts w:ascii="Times New Roman"/>
          <w:b w:val="false"/>
          <w:i w:val="false"/>
          <w:color w:val="000000"/>
          <w:sz w:val="28"/>
        </w:rPr>
        <w:t>Статутом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22.04.2008 </w:t>
      </w:r>
      <w:r>
        <w:rPr>
          <w:rFonts w:ascii="Times New Roman"/>
          <w:b w:val="false"/>
          <w:i w:val="false"/>
          <w:color w:val="000000"/>
          <w:sz w:val="28"/>
        </w:rPr>
        <w:t>№ 26-IV</w:t>
      </w:r>
      <w:r>
        <w:rPr>
          <w:rFonts w:ascii="Times New Roman"/>
          <w:b w:val="false"/>
          <w:i w:val="false"/>
          <w:color w:val="ff0000"/>
          <w:sz w:val="28"/>
        </w:rPr>
        <w:t>.</w:t>
      </w:r>
    </w:p>
    <w:bookmarkStart w:name="z19"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Членство </w:t>
      </w:r>
    </w:p>
    <w:bookmarkEnd w:id="9"/>
    <w:p>
      <w:pPr>
        <w:spacing w:after="0"/>
        <w:ind w:left="0"/>
        <w:jc w:val="both"/>
      </w:pPr>
      <w:r>
        <w:rPr>
          <w:rFonts w:ascii="Times New Roman"/>
          <w:b w:val="false"/>
          <w:i w:val="false"/>
          <w:color w:val="000000"/>
          <w:sz w:val="28"/>
        </w:rPr>
        <w:t xml:space="preserve">      Прием в члены ЕврАзЭС открыт для всех государств, которые примут на себя обязательства, вытекающие из настоящего Договора и других, действующих в рамках Сообщества договоров по списку, определяемому решением Межгосударственного Совета, и которые, по мнению членов ЕврАзЭС, могут и намерены эти обязательства выполнять. </w:t>
      </w:r>
      <w:r>
        <w:br/>
      </w:r>
      <w:r>
        <w:rPr>
          <w:rFonts w:ascii="Times New Roman"/>
          <w:b w:val="false"/>
          <w:i w:val="false"/>
          <w:color w:val="000000"/>
          <w:sz w:val="28"/>
        </w:rPr>
        <w:t xml:space="preserve">
      Любая Договаривающаяся Сторона вправе выйти из состава ЕврАзЭС, предварительно урегулировав свои обязательства перед Сообществом и его членами и направив в Интеграционный Комитет официальное уведомление о выходе из настоящего Договора не позднее, чем за двенадцать месяцев до даты выхода. Прекращение членства наступает в текущем бюджетном году, если уведомление направлено до принятия бюджета Сообщества на следующий бюджетный год. Если уведомление направлено после принятия бюджета на следующий год, то прекращение членства наступает в этом следующем бюджетном году. </w:t>
      </w:r>
      <w:r>
        <w:br/>
      </w:r>
      <w:r>
        <w:rPr>
          <w:rFonts w:ascii="Times New Roman"/>
          <w:b w:val="false"/>
          <w:i w:val="false"/>
          <w:color w:val="000000"/>
          <w:sz w:val="28"/>
        </w:rPr>
        <w:t xml:space="preserve">
      Участие в работе органов ЕврАзЭС Договаривающейся Стороны, нарушающей положения настоящего Договора и/или договоров, действующих в рамках Сообщества, может быть приостановлено решением Межгоссовета. Если эта Договаривающаяся Сторона продолжает нарушать свои обязательства, Межгоссовет может принять решение о ее исключении из Сообщества с даты, которую определяет сам Межгоссовет. </w:t>
      </w:r>
    </w:p>
    <w:bookmarkStart w:name="z2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Наблюдатели </w:t>
      </w:r>
    </w:p>
    <w:bookmarkEnd w:id="10"/>
    <w:p>
      <w:pPr>
        <w:spacing w:after="0"/>
        <w:ind w:left="0"/>
        <w:jc w:val="both"/>
      </w:pPr>
      <w:r>
        <w:rPr>
          <w:rFonts w:ascii="Times New Roman"/>
          <w:b w:val="false"/>
          <w:i w:val="false"/>
          <w:color w:val="000000"/>
          <w:sz w:val="28"/>
        </w:rPr>
        <w:t xml:space="preserve">      Статус наблюдателя при ЕврАзЭС может предоставляться любому государству или международной межгосударственной (межправительственной) организации в случае обращения с соответствующей просьбой. </w:t>
      </w:r>
      <w:r>
        <w:br/>
      </w:r>
      <w:r>
        <w:rPr>
          <w:rFonts w:ascii="Times New Roman"/>
          <w:b w:val="false"/>
          <w:i w:val="false"/>
          <w:color w:val="000000"/>
          <w:sz w:val="28"/>
        </w:rPr>
        <w:t xml:space="preserve">
      Решения о предоставлении, приостановке или аннулировании статуса наблюдателя принимаются Межгосударственным Советом. </w:t>
      </w:r>
    </w:p>
    <w:bookmarkStart w:name="z23"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Правоспособность </w:t>
      </w:r>
    </w:p>
    <w:bookmarkEnd w:id="11"/>
    <w:p>
      <w:pPr>
        <w:spacing w:after="0"/>
        <w:ind w:left="0"/>
        <w:jc w:val="both"/>
      </w:pPr>
      <w:r>
        <w:rPr>
          <w:rFonts w:ascii="Times New Roman"/>
          <w:b w:val="false"/>
          <w:i w:val="false"/>
          <w:color w:val="000000"/>
          <w:sz w:val="28"/>
        </w:rPr>
        <w:t xml:space="preserve">      ЕврАзЭС пользуется на территории Каждой Договаривающейся Стороны правоспособностью, необходимой для реализации его целей и задач. </w:t>
      </w:r>
      <w:r>
        <w:br/>
      </w:r>
      <w:r>
        <w:rPr>
          <w:rFonts w:ascii="Times New Roman"/>
          <w:b w:val="false"/>
          <w:i w:val="false"/>
          <w:color w:val="000000"/>
          <w:sz w:val="28"/>
        </w:rPr>
        <w:t xml:space="preserve">
      ЕврАзЭС может устанавливать отношения с государствами и международными организациями и заключать с ними договоры. </w:t>
      </w:r>
      <w:r>
        <w:br/>
      </w:r>
      <w:r>
        <w:rPr>
          <w:rFonts w:ascii="Times New Roman"/>
          <w:b w:val="false"/>
          <w:i w:val="false"/>
          <w:color w:val="000000"/>
          <w:sz w:val="28"/>
        </w:rPr>
        <w:t xml:space="preserve">
      ЕврАзЭС пользуется правами юридического лица и для реализации своих целей и задач может, в частности: </w:t>
      </w:r>
      <w:r>
        <w:br/>
      </w:r>
      <w:r>
        <w:rPr>
          <w:rFonts w:ascii="Times New Roman"/>
          <w:b w:val="false"/>
          <w:i w:val="false"/>
          <w:color w:val="000000"/>
          <w:sz w:val="28"/>
        </w:rPr>
        <w:t xml:space="preserve">
      - заключать договоры; </w:t>
      </w:r>
      <w:r>
        <w:br/>
      </w:r>
      <w:r>
        <w:rPr>
          <w:rFonts w:ascii="Times New Roman"/>
          <w:b w:val="false"/>
          <w:i w:val="false"/>
          <w:color w:val="000000"/>
          <w:sz w:val="28"/>
        </w:rPr>
        <w:t xml:space="preserve">
      - приобретать имущество и распоряжаться им; </w:t>
      </w:r>
      <w:r>
        <w:br/>
      </w:r>
      <w:r>
        <w:rPr>
          <w:rFonts w:ascii="Times New Roman"/>
          <w:b w:val="false"/>
          <w:i w:val="false"/>
          <w:color w:val="000000"/>
          <w:sz w:val="28"/>
        </w:rPr>
        <w:t xml:space="preserve">
      - выступать в суде; </w:t>
      </w:r>
      <w:r>
        <w:br/>
      </w:r>
      <w:r>
        <w:rPr>
          <w:rFonts w:ascii="Times New Roman"/>
          <w:b w:val="false"/>
          <w:i w:val="false"/>
          <w:color w:val="000000"/>
          <w:sz w:val="28"/>
        </w:rPr>
        <w:t xml:space="preserve">
      - открывать счета и совершать операции с денежными средствами. </w:t>
      </w:r>
    </w:p>
    <w:bookmarkStart w:name="z25"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Местонахождение органов </w:t>
      </w:r>
    </w:p>
    <w:bookmarkEnd w:id="12"/>
    <w:p>
      <w:pPr>
        <w:spacing w:after="0"/>
        <w:ind w:left="0"/>
        <w:jc w:val="both"/>
      </w:pPr>
      <w:r>
        <w:rPr>
          <w:rFonts w:ascii="Times New Roman"/>
          <w:b w:val="false"/>
          <w:i w:val="false"/>
          <w:color w:val="000000"/>
          <w:sz w:val="28"/>
        </w:rPr>
        <w:t xml:space="preserve">      Местом нахождения Интеграционного Комитета является город Алматы (Республика Казахстан) и город Москва (Российская Федерация). </w:t>
      </w:r>
      <w:r>
        <w:br/>
      </w:r>
      <w:r>
        <w:rPr>
          <w:rFonts w:ascii="Times New Roman"/>
          <w:b w:val="false"/>
          <w:i w:val="false"/>
          <w:color w:val="000000"/>
          <w:sz w:val="28"/>
        </w:rPr>
        <w:t xml:space="preserve">
      Местом нахождения Межпарламентской Ассамблеи является город Санкт-Петербург (Российская Федерация). </w:t>
      </w:r>
      <w:r>
        <w:br/>
      </w:r>
      <w:r>
        <w:rPr>
          <w:rFonts w:ascii="Times New Roman"/>
          <w:b w:val="false"/>
          <w:i w:val="false"/>
          <w:color w:val="000000"/>
          <w:sz w:val="28"/>
        </w:rPr>
        <w:t xml:space="preserve">
      Местом нахождения Суда Сообщества является город Минск (Республика Беларусь). </w:t>
      </w:r>
      <w:r>
        <w:br/>
      </w:r>
      <w:r>
        <w:rPr>
          <w:rFonts w:ascii="Times New Roman"/>
          <w:b w:val="false"/>
          <w:i w:val="false"/>
          <w:color w:val="000000"/>
          <w:sz w:val="28"/>
        </w:rPr>
        <w:t xml:space="preserve">
      По решению Межгосударственного Совета в государствах-членах Сообщества могут открываться представительства Интеграционного Комитета. </w:t>
      </w:r>
    </w:p>
    <w:bookmarkStart w:name="z27" w:id="1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Порядок принятия решений </w:t>
      </w:r>
    </w:p>
    <w:bookmarkEnd w:id="13"/>
    <w:bookmarkStart w:name="z1" w:id="14"/>
    <w:p>
      <w:pPr>
        <w:spacing w:after="0"/>
        <w:ind w:left="0"/>
        <w:jc w:val="both"/>
      </w:pPr>
      <w:r>
        <w:rPr>
          <w:rFonts w:ascii="Times New Roman"/>
          <w:b w:val="false"/>
          <w:i w:val="false"/>
          <w:color w:val="000000"/>
          <w:sz w:val="28"/>
        </w:rPr>
        <w:t xml:space="preserve">
      1. Межгосударственный Совет принимает все решения консенсусом, за исключением решений о приостановлении членства или об исключении из членов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2. В Интеграционном Комитете решения принимаются большинством в 2/3 голосов. В случае если за принятие решения проголосовали пять Договаривающихся Сторон,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долевому взносу в бюджет Сообщества на содержание органов ЕврАзЭС, финансирование проведения заседаний органов Сообщества и Комиссии Постоянных представителей при ЕврАзЭС, и составляет: </w:t>
      </w:r>
      <w:r>
        <w:br/>
      </w:r>
      <w:r>
        <w:rPr>
          <w:rFonts w:ascii="Times New Roman"/>
          <w:b w:val="false"/>
          <w:i w:val="false"/>
          <w:color w:val="000000"/>
          <w:sz w:val="28"/>
        </w:rPr>
        <w:t xml:space="preserve">
      Республика Беларусь - 15 голосов; </w:t>
      </w:r>
      <w:r>
        <w:br/>
      </w:r>
      <w:r>
        <w:rPr>
          <w:rFonts w:ascii="Times New Roman"/>
          <w:b w:val="false"/>
          <w:i w:val="false"/>
          <w:color w:val="000000"/>
          <w:sz w:val="28"/>
        </w:rPr>
        <w:t xml:space="preserve">
      Республика Казахстан - 15 голосов; </w:t>
      </w:r>
      <w:r>
        <w:br/>
      </w:r>
      <w:r>
        <w:rPr>
          <w:rFonts w:ascii="Times New Roman"/>
          <w:b w:val="false"/>
          <w:i w:val="false"/>
          <w:color w:val="000000"/>
          <w:sz w:val="28"/>
        </w:rPr>
        <w:t xml:space="preserve">
      Кыргызская Республика - 7,5 голосов; </w:t>
      </w:r>
      <w:r>
        <w:br/>
      </w:r>
      <w:r>
        <w:rPr>
          <w:rFonts w:ascii="Times New Roman"/>
          <w:b w:val="false"/>
          <w:i w:val="false"/>
          <w:color w:val="000000"/>
          <w:sz w:val="28"/>
        </w:rPr>
        <w:t xml:space="preserve">
      Российская Федерация - 40 голосов; </w:t>
      </w:r>
      <w:r>
        <w:br/>
      </w:r>
      <w:r>
        <w:rPr>
          <w:rFonts w:ascii="Times New Roman"/>
          <w:b w:val="false"/>
          <w:i w:val="false"/>
          <w:color w:val="000000"/>
          <w:sz w:val="28"/>
        </w:rPr>
        <w:t xml:space="preserve">
      Республика Таджикистан - 7,5 голосов; </w:t>
      </w:r>
      <w:r>
        <w:br/>
      </w:r>
      <w:r>
        <w:rPr>
          <w:rFonts w:ascii="Times New Roman"/>
          <w:b w:val="false"/>
          <w:i w:val="false"/>
          <w:color w:val="000000"/>
          <w:sz w:val="28"/>
        </w:rPr>
        <w:t>
      Республика Узбекистан - 15 голосов.</w:t>
      </w:r>
      <w:r>
        <w:br/>
      </w:r>
      <w:r>
        <w:rPr>
          <w:rFonts w:ascii="Times New Roman"/>
          <w:b w:val="false"/>
          <w:i w:val="false"/>
          <w:color w:val="000000"/>
          <w:sz w:val="28"/>
        </w:rPr>
        <w:t>
      </w:t>
      </w:r>
      <w:r>
        <w:rPr>
          <w:rFonts w:ascii="Times New Roman"/>
          <w:b w:val="false"/>
          <w:i w:val="false"/>
          <w:color w:val="ff0000"/>
          <w:sz w:val="28"/>
        </w:rPr>
        <w:t xml:space="preserve">Сноска. Статья 13 в редакции Закона РК от 04.07.2006 </w:t>
      </w:r>
      <w:r>
        <w:rPr>
          <w:rFonts w:ascii="Times New Roman"/>
          <w:b w:val="false"/>
          <w:i w:val="false"/>
          <w:color w:val="000000"/>
          <w:sz w:val="28"/>
        </w:rPr>
        <w:t>№ 154</w:t>
      </w:r>
      <w:r>
        <w:rPr>
          <w:rFonts w:ascii="Times New Roman"/>
          <w:b w:val="false"/>
          <w:i w:val="false"/>
          <w:color w:val="ff0000"/>
          <w:sz w:val="28"/>
        </w:rPr>
        <w:t>.</w:t>
      </w:r>
    </w:p>
    <w:bookmarkEnd w:id="14"/>
    <w:bookmarkStart w:name="z29"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Исполнение решений </w:t>
      </w:r>
    </w:p>
    <w:bookmarkEnd w:id="15"/>
    <w:p>
      <w:pPr>
        <w:spacing w:after="0"/>
        <w:ind w:left="0"/>
        <w:jc w:val="both"/>
      </w:pPr>
      <w:r>
        <w:rPr>
          <w:rFonts w:ascii="Times New Roman"/>
          <w:b w:val="false"/>
          <w:i w:val="false"/>
          <w:color w:val="000000"/>
          <w:sz w:val="28"/>
        </w:rPr>
        <w:t>      Решения органов ЕврАзЭС исполняются Договаривающимися Сторонами путем принятия необходимых национальных нормативных правовых актов в соответствии с национальным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Контроль за выполнением обязательств Договаривающихся Сторон по реализации настоящего Договора, других действующих в рамках Сообщества договоров и решений органов ЕврАзЭС осуществляется органами Сообщества в пределах их компетенции. </w:t>
      </w:r>
    </w:p>
    <w:bookmarkStart w:name="z31"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Финансирование </w:t>
      </w:r>
    </w:p>
    <w:bookmarkEnd w:id="16"/>
    <w:bookmarkStart w:name="z4" w:id="17"/>
    <w:p>
      <w:pPr>
        <w:spacing w:after="0"/>
        <w:ind w:left="0"/>
        <w:jc w:val="both"/>
      </w:pPr>
      <w:r>
        <w:rPr>
          <w:rFonts w:ascii="Times New Roman"/>
          <w:b w:val="false"/>
          <w:i w:val="false"/>
          <w:color w:val="000000"/>
          <w:sz w:val="28"/>
        </w:rPr>
        <w:t xml:space="preserve">
      1. Финансирование деятельности органов ЕврАзЭС осуществляется за счет средств бюджета Сообщества. </w:t>
      </w:r>
      <w:r>
        <w:br/>
      </w:r>
      <w:r>
        <w:rPr>
          <w:rFonts w:ascii="Times New Roman"/>
          <w:b w:val="false"/>
          <w:i w:val="false"/>
          <w:color w:val="000000"/>
          <w:sz w:val="28"/>
        </w:rPr>
        <w:t xml:space="preserve">
      Бюджет Сообщества на очередной финансовый год разрабатывается Секретариатом Интеграционного Комитета ЕврАзЭС по согласованию с государствами-членами, рассматривается в установленном порядке и утверждается Межгоссоветом. </w:t>
      </w:r>
      <w:r>
        <w:br/>
      </w:r>
      <w:r>
        <w:rPr>
          <w:rFonts w:ascii="Times New Roman"/>
          <w:b w:val="false"/>
          <w:i w:val="false"/>
          <w:color w:val="000000"/>
          <w:sz w:val="28"/>
        </w:rPr>
        <w:t xml:space="preserve">
      Бюджет Сообщества не может иметь дефицит. </w:t>
      </w:r>
      <w:r>
        <w:br/>
      </w:r>
      <w:r>
        <w:rPr>
          <w:rFonts w:ascii="Times New Roman"/>
          <w:b w:val="false"/>
          <w:i w:val="false"/>
          <w:color w:val="000000"/>
          <w:sz w:val="28"/>
        </w:rPr>
        <w:t>
</w:t>
      </w:r>
      <w:r>
        <w:rPr>
          <w:rFonts w:ascii="Times New Roman"/>
          <w:b w:val="false"/>
          <w:i w:val="false"/>
          <w:color w:val="000000"/>
          <w:sz w:val="28"/>
        </w:rPr>
        <w:t xml:space="preserve">
      2. Бюджет Сообщества формируется за счет: </w:t>
      </w:r>
      <w:r>
        <w:br/>
      </w:r>
      <w:r>
        <w:rPr>
          <w:rFonts w:ascii="Times New Roman"/>
          <w:b w:val="false"/>
          <w:i w:val="false"/>
          <w:color w:val="000000"/>
          <w:sz w:val="28"/>
        </w:rPr>
        <w:t xml:space="preserve">
      1) долевых взносов Договаривающихся Сторон на содержание органов Сообщества, финансирование проведения заседаний органов Сообщества и Комиссии Постоянных представителей при ЕврАзЭС согласно следующей шкале: </w:t>
      </w:r>
      <w:r>
        <w:br/>
      </w:r>
      <w:r>
        <w:rPr>
          <w:rFonts w:ascii="Times New Roman"/>
          <w:b w:val="false"/>
          <w:i w:val="false"/>
          <w:color w:val="000000"/>
          <w:sz w:val="28"/>
        </w:rPr>
        <w:t xml:space="preserve">
      Республика Беларусь - 15 %; </w:t>
      </w:r>
      <w:r>
        <w:br/>
      </w:r>
      <w:r>
        <w:rPr>
          <w:rFonts w:ascii="Times New Roman"/>
          <w:b w:val="false"/>
          <w:i w:val="false"/>
          <w:color w:val="000000"/>
          <w:sz w:val="28"/>
        </w:rPr>
        <w:t xml:space="preserve">
      Республика Казахстан - 15 %; </w:t>
      </w:r>
      <w:r>
        <w:br/>
      </w:r>
      <w:r>
        <w:rPr>
          <w:rFonts w:ascii="Times New Roman"/>
          <w:b w:val="false"/>
          <w:i w:val="false"/>
          <w:color w:val="000000"/>
          <w:sz w:val="28"/>
        </w:rPr>
        <w:t xml:space="preserve">
      Кыргызская Республика - 7,5 %; </w:t>
      </w:r>
      <w:r>
        <w:br/>
      </w:r>
      <w:r>
        <w:rPr>
          <w:rFonts w:ascii="Times New Roman"/>
          <w:b w:val="false"/>
          <w:i w:val="false"/>
          <w:color w:val="000000"/>
          <w:sz w:val="28"/>
        </w:rPr>
        <w:t xml:space="preserve">
      Российская Федерация - 40 %; </w:t>
      </w:r>
      <w:r>
        <w:br/>
      </w:r>
      <w:r>
        <w:rPr>
          <w:rFonts w:ascii="Times New Roman"/>
          <w:b w:val="false"/>
          <w:i w:val="false"/>
          <w:color w:val="000000"/>
          <w:sz w:val="28"/>
        </w:rPr>
        <w:t xml:space="preserve">
      Республика Таджикистан - 7,5 %; </w:t>
      </w:r>
      <w:r>
        <w:br/>
      </w:r>
      <w:r>
        <w:rPr>
          <w:rFonts w:ascii="Times New Roman"/>
          <w:b w:val="false"/>
          <w:i w:val="false"/>
          <w:color w:val="000000"/>
          <w:sz w:val="28"/>
        </w:rPr>
        <w:t xml:space="preserve">
      Республика Узбекистан - 15 %; </w:t>
      </w:r>
      <w:r>
        <w:br/>
      </w:r>
      <w:r>
        <w:rPr>
          <w:rFonts w:ascii="Times New Roman"/>
          <w:b w:val="false"/>
          <w:i w:val="false"/>
          <w:color w:val="000000"/>
          <w:sz w:val="28"/>
        </w:rPr>
        <w:t xml:space="preserve">
      2) взносов Договаривающихся Сторон на финансирование межгосударственных целевых программ ЕврАзЭС и иных мероприятий, определяемых решениями Межгоссовета в пропорциях, соответствующих степени участия Договаривающихся Сторон, согласно решениям Межгоссовета по каждой программе. </w:t>
      </w:r>
      <w:r>
        <w:br/>
      </w:r>
      <w:r>
        <w:rPr>
          <w:rFonts w:ascii="Times New Roman"/>
          <w:b w:val="false"/>
          <w:i w:val="false"/>
          <w:color w:val="000000"/>
          <w:sz w:val="28"/>
        </w:rPr>
        <w:t>
</w:t>
      </w:r>
      <w:r>
        <w:rPr>
          <w:rFonts w:ascii="Times New Roman"/>
          <w:b w:val="false"/>
          <w:i w:val="false"/>
          <w:color w:val="000000"/>
          <w:sz w:val="28"/>
        </w:rPr>
        <w:t xml:space="preserve">
      3. Средства бюджета Сообщества направляются на: </w:t>
      </w:r>
      <w:r>
        <w:br/>
      </w:r>
      <w:r>
        <w:rPr>
          <w:rFonts w:ascii="Times New Roman"/>
          <w:b w:val="false"/>
          <w:i w:val="false"/>
          <w:color w:val="000000"/>
          <w:sz w:val="28"/>
        </w:rPr>
        <w:t xml:space="preserve">
      содержание органов Сообщества; </w:t>
      </w:r>
      <w:r>
        <w:br/>
      </w:r>
      <w:r>
        <w:rPr>
          <w:rFonts w:ascii="Times New Roman"/>
          <w:b w:val="false"/>
          <w:i w:val="false"/>
          <w:color w:val="000000"/>
          <w:sz w:val="28"/>
        </w:rPr>
        <w:t xml:space="preserve">
      финансирование проведения заседаний органов Сообщества и Комиссии Постоянных представителей при ЕврАзЭС; </w:t>
      </w:r>
      <w:r>
        <w:br/>
      </w:r>
      <w:r>
        <w:rPr>
          <w:rFonts w:ascii="Times New Roman"/>
          <w:b w:val="false"/>
          <w:i w:val="false"/>
          <w:color w:val="000000"/>
          <w:sz w:val="28"/>
        </w:rPr>
        <w:t xml:space="preserve">
      финансирование межгосударственных целевых программ ЕврАзЭС; </w:t>
      </w:r>
      <w:r>
        <w:br/>
      </w:r>
      <w:r>
        <w:rPr>
          <w:rFonts w:ascii="Times New Roman"/>
          <w:b w:val="false"/>
          <w:i w:val="false"/>
          <w:color w:val="000000"/>
          <w:sz w:val="28"/>
        </w:rPr>
        <w:t xml:space="preserve">
      иные мероприятия, не противоречащие целям и задачам ЕврАзЭС, утвержденные Межгоссоветом. </w:t>
      </w:r>
      <w:r>
        <w:br/>
      </w:r>
      <w:r>
        <w:rPr>
          <w:rFonts w:ascii="Times New Roman"/>
          <w:b w:val="false"/>
          <w:i w:val="false"/>
          <w:color w:val="000000"/>
          <w:sz w:val="28"/>
        </w:rPr>
        <w:t>
</w:t>
      </w:r>
      <w:r>
        <w:rPr>
          <w:rFonts w:ascii="Times New Roman"/>
          <w:b w:val="false"/>
          <w:i w:val="false"/>
          <w:color w:val="000000"/>
          <w:sz w:val="28"/>
        </w:rPr>
        <w:t>
      4. В случае если задолженность по долевым взносам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долевым взносам в бюджет Сообщества на содержание органов ЕврАзЭС и финансирование проведения заседаний органов Сообщества и Комиссии Постоянных представителей при ЕврАзЭС.</w:t>
      </w:r>
      <w:r>
        <w:br/>
      </w:r>
      <w:r>
        <w:rPr>
          <w:rFonts w:ascii="Times New Roman"/>
          <w:b w:val="false"/>
          <w:i w:val="false"/>
          <w:color w:val="000000"/>
          <w:sz w:val="28"/>
        </w:rPr>
        <w:t>
      </w:t>
      </w:r>
      <w:r>
        <w:rPr>
          <w:rFonts w:ascii="Times New Roman"/>
          <w:b w:val="false"/>
          <w:i w:val="false"/>
          <w:color w:val="ff0000"/>
          <w:sz w:val="28"/>
        </w:rPr>
        <w:t xml:space="preserve">Сноска. Статья 15 в редакции Закона РК от 04.07.2006 </w:t>
      </w:r>
      <w:r>
        <w:rPr>
          <w:rFonts w:ascii="Times New Roman"/>
          <w:b w:val="false"/>
          <w:i w:val="false"/>
          <w:color w:val="000000"/>
          <w:sz w:val="28"/>
        </w:rPr>
        <w:t>№ 154</w:t>
      </w:r>
      <w:r>
        <w:rPr>
          <w:rFonts w:ascii="Times New Roman"/>
          <w:b w:val="false"/>
          <w:i w:val="false"/>
          <w:color w:val="ff0000"/>
          <w:sz w:val="28"/>
        </w:rPr>
        <w:t>.</w:t>
      </w:r>
    </w:p>
    <w:bookmarkEnd w:id="17"/>
    <w:bookmarkStart w:name="z33"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Привилегии и иммунитеты </w:t>
      </w:r>
    </w:p>
    <w:bookmarkEnd w:id="18"/>
    <w:p>
      <w:pPr>
        <w:spacing w:after="0"/>
        <w:ind w:left="0"/>
        <w:jc w:val="both"/>
      </w:pPr>
      <w:r>
        <w:rPr>
          <w:rFonts w:ascii="Times New Roman"/>
          <w:b w:val="false"/>
          <w:i w:val="false"/>
          <w:color w:val="000000"/>
          <w:sz w:val="28"/>
        </w:rPr>
        <w:t xml:space="preserve">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настоящим Договором и договорами, действующими в рамках ЕврАзЭС. </w:t>
      </w:r>
      <w:r>
        <w:br/>
      </w:r>
      <w:r>
        <w:rPr>
          <w:rFonts w:ascii="Times New Roman"/>
          <w:b w:val="false"/>
          <w:i w:val="false"/>
          <w:color w:val="000000"/>
          <w:sz w:val="28"/>
        </w:rPr>
        <w:t>
      Объем привилегий и иммунитетов Сообщества и его должностных лиц, персонала Секретариата и Представительств Интеграционного Комитета, а также Постпредов Договаривающихся Сторон при Сообществе </w:t>
      </w:r>
      <w:r>
        <w:rPr>
          <w:rFonts w:ascii="Times New Roman"/>
          <w:b w:val="false"/>
          <w:i w:val="false"/>
          <w:color w:val="000000"/>
          <w:sz w:val="28"/>
        </w:rPr>
        <w:t>определяется</w:t>
      </w:r>
      <w:r>
        <w:rPr>
          <w:rFonts w:ascii="Times New Roman"/>
          <w:b w:val="false"/>
          <w:i w:val="false"/>
          <w:color w:val="000000"/>
          <w:sz w:val="28"/>
        </w:rPr>
        <w:t xml:space="preserve"> отдельными документами. </w:t>
      </w:r>
    </w:p>
    <w:bookmarkStart w:name="z35"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Рабочий язык </w:t>
      </w:r>
    </w:p>
    <w:bookmarkEnd w:id="19"/>
    <w:p>
      <w:pPr>
        <w:spacing w:after="0"/>
        <w:ind w:left="0"/>
        <w:jc w:val="both"/>
      </w:pPr>
      <w:r>
        <w:rPr>
          <w:rFonts w:ascii="Times New Roman"/>
          <w:b w:val="false"/>
          <w:i w:val="false"/>
          <w:color w:val="000000"/>
          <w:sz w:val="28"/>
        </w:rPr>
        <w:t xml:space="preserve">      Рабочим языком ЕврАзЭС является русский язык. </w:t>
      </w:r>
    </w:p>
    <w:bookmarkStart w:name="z37"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Срок действия и вступление в силу </w:t>
      </w:r>
    </w:p>
    <w:bookmarkEnd w:id="20"/>
    <w:p>
      <w:pPr>
        <w:spacing w:after="0"/>
        <w:ind w:left="0"/>
        <w:jc w:val="both"/>
      </w:pPr>
      <w:r>
        <w:rPr>
          <w:rFonts w:ascii="Times New Roman"/>
          <w:b w:val="false"/>
          <w:i w:val="false"/>
          <w:color w:val="000000"/>
          <w:sz w:val="28"/>
        </w:rPr>
        <w:t xml:space="preserve">      Настоящий Договор заключается на неопределенный срок.  </w:t>
      </w:r>
      <w:r>
        <w:br/>
      </w:r>
      <w:r>
        <w:rPr>
          <w:rFonts w:ascii="Times New Roman"/>
          <w:b w:val="false"/>
          <w:i w:val="false"/>
          <w:color w:val="000000"/>
          <w:sz w:val="28"/>
        </w:rPr>
        <w:t xml:space="preserve">
      Настоящий Договор подлежит ратификации Договаривающимися Сторонами и вступает в силу с даты сдачи депозитарию, которым является Интеграционный Комитет, последнего уведомления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Стороны, в случае необходимости, приводят свое национальное законодательство в соответствие с положениями настоящего Договора.  </w:t>
      </w:r>
    </w:p>
    <w:bookmarkStart w:name="z39"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Изменения и дополнения </w:t>
      </w:r>
    </w:p>
    <w:bookmarkEnd w:id="21"/>
    <w:p>
      <w:pPr>
        <w:spacing w:after="0"/>
        <w:ind w:left="0"/>
        <w:jc w:val="both"/>
      </w:pPr>
      <w:r>
        <w:rPr>
          <w:rFonts w:ascii="Times New Roman"/>
          <w:b w:val="false"/>
          <w:i w:val="false"/>
          <w:color w:val="000000"/>
          <w:sz w:val="28"/>
        </w:rPr>
        <w:t xml:space="preserve">      В настоящий Договор могут быть внесены изменения и дополнения, которые оформляются Договаривающимися Сторонами отдельным протоколом, являющимся неотъемлемой частью настоящего Договора. </w:t>
      </w:r>
    </w:p>
    <w:bookmarkStart w:name="z41"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w:t>
      </w:r>
    </w:p>
    <w:bookmarkEnd w:id="22"/>
    <w:p>
      <w:pPr>
        <w:spacing w:after="0"/>
        <w:ind w:left="0"/>
        <w:jc w:val="both"/>
      </w:pPr>
      <w:r>
        <w:rPr>
          <w:rFonts w:ascii="Times New Roman"/>
          <w:b w:val="false"/>
          <w:i w:val="false"/>
          <w:color w:val="000000"/>
          <w:sz w:val="28"/>
        </w:rPr>
        <w:t xml:space="preserve">      Настоящий Договор в соответствии со статьей 102 Устава ООН подлежит регистрации в Секретариате Организации Объединенных Наций. </w:t>
      </w:r>
      <w:r>
        <w:br/>
      </w:r>
      <w:r>
        <w:rPr>
          <w:rFonts w:ascii="Times New Roman"/>
          <w:b w:val="false"/>
          <w:i w:val="false"/>
          <w:color w:val="000000"/>
          <w:sz w:val="28"/>
        </w:rPr>
        <w:t xml:space="preserve">
      Совершено в городе Астана 10 октября 2000 года в одном экземпляре на белорусском, казахском, кыргызском, русском и таджикском языках, причем все тексты имеют одинаковую силу. В случае возникновения разногласий по тексту настоящего Договора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Договора хранится в Интеграционном Комитете, который направит каждой Договаривающейся Стороне его заверенную копию. </w:t>
      </w:r>
    </w:p>
    <w:p>
      <w:pPr>
        <w:spacing w:after="0"/>
        <w:ind w:left="0"/>
        <w:jc w:val="both"/>
      </w:pPr>
      <w:r>
        <w:rPr>
          <w:rFonts w:ascii="Times New Roman"/>
          <w:b w:val="false"/>
          <w:i/>
          <w:color w:val="000000"/>
          <w:sz w:val="28"/>
        </w:rPr>
        <w:t xml:space="preserve">За            За            За            За            За </w:t>
      </w:r>
      <w:r>
        <w:br/>
      </w:r>
      <w:r>
        <w:rPr>
          <w:rFonts w:ascii="Times New Roman"/>
          <w:b w:val="false"/>
          <w:i w:val="false"/>
          <w:color w:val="000000"/>
          <w:sz w:val="28"/>
        </w:rPr>
        <w:t>
</w:t>
      </w:r>
      <w:r>
        <w:rPr>
          <w:rFonts w:ascii="Times New Roman"/>
          <w:b w:val="false"/>
          <w:i/>
          <w:color w:val="000000"/>
          <w:sz w:val="28"/>
        </w:rPr>
        <w:t xml:space="preserve">Республику   Республику    Кыргызскую    Российскую    Республику </w:t>
      </w:r>
      <w:r>
        <w:br/>
      </w:r>
      <w:r>
        <w:rPr>
          <w:rFonts w:ascii="Times New Roman"/>
          <w:b w:val="false"/>
          <w:i w:val="false"/>
          <w:color w:val="000000"/>
          <w:sz w:val="28"/>
        </w:rPr>
        <w:t>
</w:t>
      </w:r>
      <w:r>
        <w:rPr>
          <w:rFonts w:ascii="Times New Roman"/>
          <w:b w:val="false"/>
          <w:i/>
          <w:color w:val="000000"/>
          <w:sz w:val="28"/>
        </w:rPr>
        <w:t xml:space="preserve">Беларусь    Казахстан     Республику    Федерацию     Таджикистан </w:t>
      </w:r>
    </w:p>
    <w:p>
      <w:pPr>
        <w:spacing w:after="0"/>
        <w:ind w:left="0"/>
        <w:jc w:val="both"/>
      </w:pPr>
      <w:r>
        <w:rPr>
          <w:rFonts w:ascii="Times New Roman"/>
          <w:b w:val="false"/>
          <w:i w:val="false"/>
          <w:color w:val="000000"/>
          <w:sz w:val="28"/>
        </w:rPr>
        <w:t xml:space="preserve">      Настоящим удостоверяю, что прилагаемые тексты являются аутентичными копиями Решения N 78 "О Договоре об учреждении Евразийского экономического сообщества", принятого на заседании Межгосударственного Совета 10 октября 2000 года в городе Астане и Договора об учреждении Евразийского экономического сообщества, подписанного Президентом Республики Беларусь А.Г. Лукашенко, Президентом Республики Казахстан Н.А. Назарбаевым, Президентом Кыргызской Республики А.А. Акаевым, Президентом Российской Федерации В.В. Путиным и Президентом Республики Таджикистан Э.Ш. Рахмоновым. </w:t>
      </w:r>
      <w:r>
        <w:br/>
      </w:r>
      <w:r>
        <w:rPr>
          <w:rFonts w:ascii="Times New Roman"/>
          <w:b w:val="false"/>
          <w:i w:val="false"/>
          <w:color w:val="000000"/>
          <w:sz w:val="28"/>
        </w:rPr>
        <w:t xml:space="preserve">
      Подлинные экземпляры вышеупомянутых документов хранятся в Интеграционном Комитете Республики Беларусь, Республики Казахстан, Кыргызской Республики, Российской Федерации и Республики Таджикистан. </w:t>
      </w:r>
    </w:p>
    <w:p>
      <w:pPr>
        <w:spacing w:after="0"/>
        <w:ind w:left="0"/>
        <w:jc w:val="both"/>
      </w:pPr>
      <w:r>
        <w:rPr>
          <w:rFonts w:ascii="Times New Roman"/>
          <w:b w:val="false"/>
          <w:i/>
          <w:color w:val="000000"/>
          <w:sz w:val="28"/>
        </w:rPr>
        <w:t xml:space="preserve">      Заместитель Управляющего делами </w:t>
      </w:r>
      <w:r>
        <w:br/>
      </w:r>
      <w:r>
        <w:rPr>
          <w:rFonts w:ascii="Times New Roman"/>
          <w:b w:val="false"/>
          <w:i w:val="false"/>
          <w:color w:val="000000"/>
          <w:sz w:val="28"/>
        </w:rPr>
        <w:t>
</w:t>
      </w:r>
      <w:r>
        <w:rPr>
          <w:rFonts w:ascii="Times New Roman"/>
          <w:b w:val="false"/>
          <w:i/>
          <w:color w:val="000000"/>
          <w:sz w:val="28"/>
        </w:rPr>
        <w:t xml:space="preserve">      Интеграционного Комитета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