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76fd" w14:textId="d947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амнистии граждан Республики Казахстан в связи с легализацией ими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апреля 2001 года N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с целью привлечения дополнительных финансовых средств в экономику Казахстана регулирует проведение государством исключительной разовой акции по легализации денег граждан Республики Казахстан, которые ранее были выведены из легального экономического оборота и не были задекларированы, путем освобождения от налогообложения и ответственности лиц, совершивших отдельные правонарушения в сфере экономики.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Закон распространяется на граждан Республики Казахстан, которые зачислят деньги на специальные счета без права распоряжения ими на период легализации в банки второго уровня, входящие в систему коллективного гарантирования (страхования) вкладов (депозитов), путем вклада наличных денег в национальной или в иностранной валюте, а также перевода собственных денег с персональных счетов в иностранных банках. Перечень иностранной валюты определяется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Период легализации денег составляет тридцать календарных дней в течение 2001 года. Срок начала периода устанавливается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статью 1 внесены изменения - Законом РК от 29 июня 2001 г. </w:t>
      </w:r>
      <w:r>
        <w:rPr>
          <w:rFonts w:ascii="Times New Roman"/>
          <w:b w:val="false"/>
          <w:i w:val="false"/>
          <w:color w:val="000000"/>
          <w:sz w:val="28"/>
        </w:rPr>
        <w:t>N 218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не распространяется на случаи легализации денег, полученных в результате коррупционных правонарушений, преступлений против личности, мира и безопасности человечества, основ конституционного строя и безопасности государства, собственности, интересов государственной службы, общественной безопасности и общественного порядка, здоровья населения и нравственности, а также денег, принадлежащих другим лицам или полученных в качестве кредитов.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Информация о наличии специальных счетов и количестве денег на них не подлежит разглашению.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специального счета не может быть основанием для проведения любых процессуальных действий, в том числе осуществления уголовного преследования или применения административного взыскания.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вступления в законную силу судебных решений (приговоров), предусматривающих конфискацию имущества граждан, амнистированных в соответствии с настоящим Законом, деньги, предъявленные к легализации, изымаются в собственность государства в установленном законодательством Республики Казахстан порядке.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4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деньгами, поступившими на специальный счет в национальной и (или) иностранной валюте, может осуществляться гражданином (вкладчиком) на следующий день после окончания срока легализации.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статье 1 настоящего Закона, банк второго уровня Республики Казахстан, на специальные счета которого были внесены деньги, выдает официальный документ, указывающий размер внесенной суммы и дату внесения. Особенности открытия и ведения специальных счетов, форма и порядок выдачи официального документа, ведения учета денег, находящихся на специальных счетах, определяются нормативным правовым актом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Суммы, внесенные на специальные счета в банках второго уровня Республики Казахстан лицами, указанными в статье 1 настоящего Закона, не включаются в налогооблагаемый доход.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статье 1 настоящего Закона, освобождаются от уголовной ответственности за совершение до срока начала легализации в соответствии со статьей 1 настоящего Закона преступлений, предусмотренных статьями </w:t>
      </w:r>
      <w:r>
        <w:rPr>
          <w:rFonts w:ascii="Times New Roman"/>
          <w:b w:val="false"/>
          <w:i w:val="false"/>
          <w:color w:val="000000"/>
          <w:sz w:val="28"/>
        </w:rPr>
        <w:t>190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192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статье 1 настоящего Закона, освобождаются от административной ответственности за совершение до срока начала легализации в соответствии со статьей 1 настоящего Закона административных правонарушений, предусмотренных статьями 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205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статей 6, 7 и 8 не распространяется на лиц, в отношении которых в соответствии со статьей 1 настоящего Закона до начала периода легализации денег были возбуждены уголовные дела и административные производства, а также на осужденных и на лиц, на которых наложены административные взыскания.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10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неисполнения или ненадлежащего исполнения настоящего Закона соответствующие должностные лица и лица, выполняющие управленческие функции в банках второго уровня, несут ответственность, установленную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