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cbc6" w14:textId="73ac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Закон Республики Казахстан "О государственной службе"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июня 2001 года N 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23 июля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Z990453_ </w:t>
      </w:r>
      <w:r>
        <w:rPr>
          <w:rFonts w:ascii="Times New Roman"/>
          <w:b w:val="false"/>
          <w:i w:val="false"/>
          <w:color w:val="000000"/>
          <w:sz w:val="28"/>
        </w:rPr>
        <w:t>
  "О 
государственной службе" (Ведомости Парламента Республики Казахстан, 1999 
г., N 21, ст. 773)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Конкурс проводится государственным органом, имеющим вакантные 
должности, либо по решению Президента Республики Казахстан уполномоченным 
органом открытым или закрытым способом после опубликования объявления о 
проведении конкурса на государственном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проведении конкурса центральными государственными органами и их 
территориальными подразделениями и ведомствами объявления публикуются в 
официальных изданиях. Объявления о проведении конкурса местными 
государственными органами публикуются в газетах и иных периодических 
изданиях, определенных маслихатами и акимами областей (столицы, города 
республиканского значения) для официальных публикаций.";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дополнить пунктом 3-1 следующего содержания:
     "3-1. Если конкурс проводится на вакантную должность с определенным 
сроком работы, то данное условие предполагаемого трудового договора должно 
быть указано в объявлении о проведении конкурса.".
     Президент 
     Республики Казахстан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