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338af" w14:textId="e4338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образования</w:t>
      </w:r>
    </w:p>
    <w:p>
      <w:pPr>
        <w:spacing w:after="0"/>
        <w:ind w:left="0"/>
        <w:jc w:val="both"/>
      </w:pPr>
      <w:r>
        <w:rPr>
          <w:rFonts w:ascii="Times New Roman"/>
          <w:b w:val="false"/>
          <w:i w:val="false"/>
          <w:color w:val="000000"/>
          <w:sz w:val="28"/>
        </w:rPr>
        <w:t>Закон Республики Казахстан от 11 июня 2001 года N 207</w:t>
      </w:r>
    </w:p>
    <w:p>
      <w:pPr>
        <w:spacing w:after="0"/>
        <w:ind w:left="0"/>
        <w:jc w:val="left"/>
      </w:pPr>
      <w:r>
        <w:rPr>
          <w:rFonts w:ascii="Times New Roman"/>
          <w:b w:val="false"/>
          <w:i w:val="false"/>
          <w:color w:val="000000"/>
          <w:sz w:val="28"/>
        </w:rPr>
        <w:t>
</w:t>
      </w:r>
      <w:r>
        <w:rPr>
          <w:rFonts w:ascii="Times New Roman"/>
          <w:b w:val="false"/>
          <w:i w:val="false"/>
          <w:color w:val="000000"/>
          <w:sz w:val="28"/>
        </w:rPr>
        <w:t>
          Статья 1. Внести изменения и дополнения в следующие законодательные 
акты Республики Казахстан:
</w:t>
      </w:r>
      <w:r>
        <w:br/>
      </w:r>
      <w:r>
        <w:rPr>
          <w:rFonts w:ascii="Times New Roman"/>
          <w:b w:val="false"/>
          <w:i w:val="false"/>
          <w:color w:val="000000"/>
          <w:sz w:val="28"/>
        </w:rPr>
        <w:t>
          1. В Закон Казахской Советской Социалистической Республики от 13 
февраля 1991 г.  
</w:t>
      </w:r>
      <w:r>
        <w:rPr>
          <w:rFonts w:ascii="Times New Roman"/>
          <w:b w:val="false"/>
          <w:i w:val="false"/>
          <w:color w:val="000000"/>
          <w:sz w:val="28"/>
        </w:rPr>
        <w:t xml:space="preserve"> Z912000_ </w:t>
      </w:r>
      <w:r>
        <w:rPr>
          <w:rFonts w:ascii="Times New Roman"/>
          <w:b w:val="false"/>
          <w:i w:val="false"/>
          <w:color w:val="000000"/>
          <w:sz w:val="28"/>
        </w:rPr>
        <w:t>
  "О приоритетности развития аула, села и 
агропромышленного комплекса в Казахской ССР" (Ведомости Верховного Совета 
Казахской ССР, 1991 г., N 8, ст. 93; Ведомости Верховного Совета 
Республики Казахстан, 1992 г., N 13-14, ст. 327; 1995 г., N 20, ст. 120; 
Ведомости Парламента Республики Казахстан, 1997 г., N 7, ст. 79; N 12, ст. 
184; 1999 г., N 8, ст. 247; N 23, ст. 927):
</w:t>
      </w:r>
      <w:r>
        <w:br/>
      </w:r>
      <w:r>
        <w:rPr>
          <w:rFonts w:ascii="Times New Roman"/>
          <w:b w:val="false"/>
          <w:i w:val="false"/>
          <w:color w:val="000000"/>
          <w:sz w:val="28"/>
        </w:rPr>
        <w:t>
          1) в заголовке и по всему тексту Закона:
</w:t>
      </w:r>
      <w:r>
        <w:br/>
      </w:r>
      <w:r>
        <w:rPr>
          <w:rFonts w:ascii="Times New Roman"/>
          <w:b w:val="false"/>
          <w:i w:val="false"/>
          <w:color w:val="000000"/>
          <w:sz w:val="28"/>
        </w:rPr>
        <w:t>
          слова "в Казахской ССР", "Казахская ССР", "Казахской ССР", "Кабинетом 
Министров", "Кабинет Министров" заменить соответственно словами "в 
Республике Казахстан", "Республика Казахстан", "Республики Казахстан", 
"Правительством", "Правительство";
</w:t>
      </w:r>
      <w:r>
        <w:br/>
      </w:r>
      <w:r>
        <w:rPr>
          <w:rFonts w:ascii="Times New Roman"/>
          <w:b w:val="false"/>
          <w:i w:val="false"/>
          <w:color w:val="000000"/>
          <w:sz w:val="28"/>
        </w:rPr>
        <w:t>
          2) в заголовке и по всему тексту Закона слова "аула, села", 
"сельского населения", "сельское поселение", "сельских школ", "сельская 
школа", "сельской молодежи", "сельской местности" заменить соответственно 
словами "аула (села)", "аульного (сельского) населения", "аульное 
(сельское) поселение", "аульных (сельских) организаций образования", 
"аульная (сельская) организация образования", "аульной (сельской) 
молодежи", "аульной (сельской) местности";
</w:t>
      </w:r>
      <w:r>
        <w:br/>
      </w:r>
      <w:r>
        <w:rPr>
          <w:rFonts w:ascii="Times New Roman"/>
          <w:b w:val="false"/>
          <w:i w:val="false"/>
          <w:color w:val="000000"/>
          <w:sz w:val="28"/>
        </w:rPr>
        <w:t>
          3) в разделе VIII "Здравоохранение, народное образование и культура":
</w:t>
      </w:r>
      <w:r>
        <w:br/>
      </w:r>
      <w:r>
        <w:rPr>
          <w:rFonts w:ascii="Times New Roman"/>
          <w:b w:val="false"/>
          <w:i w:val="false"/>
          <w:color w:val="000000"/>
          <w:sz w:val="28"/>
        </w:rPr>
        <w:t>
          в заголовке раздела слово "народное" исключить;
</w:t>
      </w:r>
      <w:r>
        <w:br/>
      </w:r>
      <w:r>
        <w:rPr>
          <w:rFonts w:ascii="Times New Roman"/>
          <w:b w:val="false"/>
          <w:i w:val="false"/>
          <w:color w:val="000000"/>
          <w:sz w:val="28"/>
        </w:rPr>
        <w:t>
          4) в статье 42:
</w:t>
      </w:r>
      <w:r>
        <w:br/>
      </w:r>
      <w:r>
        <w:rPr>
          <w:rFonts w:ascii="Times New Roman"/>
          <w:b w:val="false"/>
          <w:i w:val="false"/>
          <w:color w:val="000000"/>
          <w:sz w:val="28"/>
        </w:rPr>
        <w:t>
          в заголовке и пункте 1 слова "детские дошкольные учреждения", 
"детских дошкольных учреждений" заменить словами "дошкольные организации", 
"дошкольных организаций";
</w:t>
      </w:r>
      <w:r>
        <w:br/>
      </w:r>
      <w:r>
        <w:rPr>
          <w:rFonts w:ascii="Times New Roman"/>
          <w:b w:val="false"/>
          <w:i w:val="false"/>
          <w:color w:val="000000"/>
          <w:sz w:val="28"/>
        </w:rPr>
        <w:t>
          в пункте 3 слова "Советов народных депутатов" заменить словами 
"исполнительных органов";
</w:t>
      </w:r>
      <w:r>
        <w:br/>
      </w:r>
      <w:r>
        <w:rPr>
          <w:rFonts w:ascii="Times New Roman"/>
          <w:b w:val="false"/>
          <w:i w:val="false"/>
          <w:color w:val="000000"/>
          <w:sz w:val="28"/>
        </w:rPr>
        <w:t>
          пункт 5 изложить в следующей редакции:
</w:t>
      </w:r>
      <w:r>
        <w:br/>
      </w:r>
      <w:r>
        <w:rPr>
          <w:rFonts w:ascii="Times New Roman"/>
          <w:b w:val="false"/>
          <w:i w:val="false"/>
          <w:color w:val="000000"/>
          <w:sz w:val="28"/>
        </w:rPr>
        <w:t>
          "5. Регулярный бесплатный подвоз учащихся общеобразовательных школ в 
аульной (сельской) местности к школам и обратно организуется местными 
исполнительными органами и осуществляется за счет средств местного 
бюджета.";
</w:t>
      </w:r>
      <w:r>
        <w:br/>
      </w:r>
      <w:r>
        <w:rPr>
          <w:rFonts w:ascii="Times New Roman"/>
          <w:b w:val="false"/>
          <w:i w:val="false"/>
          <w:color w:val="000000"/>
          <w:sz w:val="28"/>
        </w:rPr>
        <w:t>
          5) пункт 1 статьи 47 изложить в следующей редакции:
</w:t>
      </w:r>
      <w:r>
        <w:br/>
      </w:r>
      <w:r>
        <w:rPr>
          <w:rFonts w:ascii="Times New Roman"/>
          <w:b w:val="false"/>
          <w:i w:val="false"/>
          <w:color w:val="000000"/>
          <w:sz w:val="28"/>
        </w:rPr>
        <w:t>
          "1. Профессиональная подготовка, повышение квалификации и 
переподготовка кадров для агропромышленного комплекса осуществляются в 
порядке, установленном законодательством Республики Казахстан.";
</w:t>
      </w:r>
      <w:r>
        <w:br/>
      </w:r>
      <w:r>
        <w:rPr>
          <w:rFonts w:ascii="Times New Roman"/>
          <w:b w:val="false"/>
          <w:i w:val="false"/>
          <w:color w:val="000000"/>
          <w:sz w:val="28"/>
        </w:rPr>
        <w:t>
          6) статью 48 изложить в следующей редакции:
</w:t>
      </w:r>
      <w:r>
        <w:br/>
      </w:r>
      <w:r>
        <w:rPr>
          <w:rFonts w:ascii="Times New Roman"/>
          <w:b w:val="false"/>
          <w:i w:val="false"/>
          <w:color w:val="000000"/>
          <w:sz w:val="28"/>
        </w:rPr>
        <w:t>
          "Статья 48. Государственная поддержка аульного (сельского)            
</w:t>
      </w:r>
      <w:r>
        <w:br/>
      </w:r>
      <w:r>
        <w:rPr>
          <w:rFonts w:ascii="Times New Roman"/>
          <w:b w:val="false"/>
          <w:i w:val="false"/>
          <w:color w:val="000000"/>
          <w:sz w:val="28"/>
        </w:rPr>
        <w:t>
                                  населения в сфере среднего профессионального и высшего    
</w:t>
      </w:r>
      <w:r>
        <w:br/>
      </w:r>
      <w:r>
        <w:rPr>
          <w:rFonts w:ascii="Times New Roman"/>
          <w:b w:val="false"/>
          <w:i w:val="false"/>
          <w:color w:val="000000"/>
          <w:sz w:val="28"/>
        </w:rPr>
        <w:t>
                                  профессионального образования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Для граждан из числа аульной (сельской) молодежи при поступлении на 
учебу в организации образования, дающие среднее профессиональное и высшее 
профессиональное образование, на специальности, определяющие 
социально-экономическое развитие аула (села), предусматривается квота 
приема в количестве, определяемом Правительством Республики Казахстан.".
</w:t>
      </w:r>
      <w:r>
        <w:br/>
      </w:r>
      <w:r>
        <w:rPr>
          <w:rFonts w:ascii="Times New Roman"/>
          <w:b w:val="false"/>
          <w:i w:val="false"/>
          <w:color w:val="000000"/>
          <w:sz w:val="28"/>
        </w:rPr>
        <w:t>
          2. В Закон Казахской Советской Социалистической Республики от 21 июня 
1991 г.  
</w:t>
      </w:r>
      <w:r>
        <w:rPr>
          <w:rFonts w:ascii="Times New Roman"/>
          <w:b w:val="false"/>
          <w:i w:val="false"/>
          <w:color w:val="000000"/>
          <w:sz w:val="28"/>
        </w:rPr>
        <w:t xml:space="preserve"> Z911900_ </w:t>
      </w:r>
      <w:r>
        <w:rPr>
          <w:rFonts w:ascii="Times New Roman"/>
          <w:b w:val="false"/>
          <w:i w:val="false"/>
          <w:color w:val="000000"/>
          <w:sz w:val="28"/>
        </w:rPr>
        <w:t>
  "О социальной защищенности инвалидов в Республике 
Казахстан" (Ведомости Верховного Совета Казахской ССР, 1991 г., N 26, ст. 
345; Ведомости Верховного Совета Республики Казахстан, 1994 г., N 9-10, 
ст. 158; N 15, ст. 208; 1995 г., N 20, ст. 120; Ведомости Парламента 
Республики Казахстан, 1997 г., N 7, ст. 79; N 12, ст. 184; N 17-18, ст. 
219; 1998 г., N 24, ст. 432; 1999 г., N 8, ст. 247):
</w:t>
      </w:r>
      <w:r>
        <w:br/>
      </w:r>
      <w:r>
        <w:rPr>
          <w:rFonts w:ascii="Times New Roman"/>
          <w:b w:val="false"/>
          <w:i w:val="false"/>
          <w:color w:val="000000"/>
          <w:sz w:val="28"/>
        </w:rPr>
        <w:t>
          1) в заголовке и по всему тексту Закона слова "Казахской Советской 
Социалистической Республики", "Кабинет Министров", "Кабинетом Министров" 
заменить соответственно словами "Республики Казахстан", "Правительство", 
"Правительством";
</w:t>
      </w:r>
      <w:r>
        <w:br/>
      </w:r>
      <w:r>
        <w:rPr>
          <w:rFonts w:ascii="Times New Roman"/>
          <w:b w:val="false"/>
          <w:i w:val="false"/>
          <w:color w:val="000000"/>
          <w:sz w:val="28"/>
        </w:rPr>
        <w:t>
          2) в статье 20:
</w:t>
      </w:r>
      <w:r>
        <w:br/>
      </w:r>
      <w:r>
        <w:rPr>
          <w:rFonts w:ascii="Times New Roman"/>
          <w:b w:val="false"/>
          <w:i w:val="false"/>
          <w:color w:val="000000"/>
          <w:sz w:val="28"/>
        </w:rPr>
        <w:t>
          в части первой слова "негосударственных учреждениях и" исключить;
</w:t>
      </w:r>
      <w:r>
        <w:br/>
      </w:r>
      <w:r>
        <w:rPr>
          <w:rFonts w:ascii="Times New Roman"/>
          <w:b w:val="false"/>
          <w:i w:val="false"/>
          <w:color w:val="000000"/>
          <w:sz w:val="28"/>
        </w:rPr>
        <w:t>
          в части второй слова "среднего, среднего специального и высшего" 
заменить словами "и профессионального";
</w:t>
      </w:r>
      <w:r>
        <w:br/>
      </w:r>
      <w:r>
        <w:rPr>
          <w:rFonts w:ascii="Times New Roman"/>
          <w:b w:val="false"/>
          <w:i w:val="false"/>
          <w:color w:val="000000"/>
          <w:sz w:val="28"/>
        </w:rPr>
        <w:t>
          часть третью изложить в следующей редакции:
</w:t>
      </w:r>
      <w:r>
        <w:br/>
      </w:r>
      <w:r>
        <w:rPr>
          <w:rFonts w:ascii="Times New Roman"/>
          <w:b w:val="false"/>
          <w:i w:val="false"/>
          <w:color w:val="000000"/>
          <w:sz w:val="28"/>
        </w:rPr>
        <w:t>
          "Размер государственной стипендии глухонемым и слепым, обучающимся в 
организациях образования и науки, дающих профессиональное образование, 
устанавливается на семьдесят пять процентов выше общеустановленных 
размеров стипендий. Льготы по стипендиальному обеспечению иных инвалидов, 
обучающихся в организациях, дающих профессиональное образование, 
определяются Правительством Республики Казахстан.";
</w:t>
      </w:r>
      <w:r>
        <w:br/>
      </w:r>
      <w:r>
        <w:rPr>
          <w:rFonts w:ascii="Times New Roman"/>
          <w:b w:val="false"/>
          <w:i w:val="false"/>
          <w:color w:val="000000"/>
          <w:sz w:val="28"/>
        </w:rPr>
        <w:t>
          3) в статье 21:
</w:t>
      </w:r>
      <w:r>
        <w:br/>
      </w:r>
      <w:r>
        <w:rPr>
          <w:rFonts w:ascii="Times New Roman"/>
          <w:b w:val="false"/>
          <w:i w:val="false"/>
          <w:color w:val="000000"/>
          <w:sz w:val="28"/>
        </w:rPr>
        <w:t>
          в части первой слово "детских" исключить;
</w:t>
      </w:r>
      <w:r>
        <w:br/>
      </w:r>
      <w:r>
        <w:rPr>
          <w:rFonts w:ascii="Times New Roman"/>
          <w:b w:val="false"/>
          <w:i w:val="false"/>
          <w:color w:val="000000"/>
          <w:sz w:val="28"/>
        </w:rPr>
        <w:t>
          в частях первой и второй слова "учреждениях", "учреждения" заменить 
словами "организациях", "организации";
</w:t>
      </w:r>
      <w:r>
        <w:br/>
      </w:r>
      <w:r>
        <w:rPr>
          <w:rFonts w:ascii="Times New Roman"/>
          <w:b w:val="false"/>
          <w:i w:val="false"/>
          <w:color w:val="000000"/>
          <w:sz w:val="28"/>
        </w:rPr>
        <w:t>
          4) статью 22 изложить в следующей редакции:
</w:t>
      </w:r>
      <w:r>
        <w:br/>
      </w:r>
      <w:r>
        <w:rPr>
          <w:rFonts w:ascii="Times New Roman"/>
          <w:b w:val="false"/>
          <w:i w:val="false"/>
          <w:color w:val="000000"/>
          <w:sz w:val="28"/>
        </w:rPr>
        <w:t>
          "Статья 22. Среднее общее и профессиональное образование инвалидов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Среднее общее и профессиональное образование инвалидов осуществляется 
в организациях образования общего или специального типа, а при 
необходимости - на дому.
</w:t>
      </w:r>
      <w:r>
        <w:br/>
      </w:r>
      <w:r>
        <w:rPr>
          <w:rFonts w:ascii="Times New Roman"/>
          <w:b w:val="false"/>
          <w:i w:val="false"/>
          <w:color w:val="000000"/>
          <w:sz w:val="28"/>
        </w:rPr>
        <w:t>
          Для детей-инвалидов, проходящих курс лечения в стационарных 
лечебно-профилактических, реабилитационных и других организациях 
здравоохранения, организуются учебные занятия в объеме общеобразовательных 
программ. Порядок организации учебных занятий определяется центральными 
исполнительными органами в области образования и здравоохранения.
</w:t>
      </w:r>
      <w:r>
        <w:br/>
      </w:r>
      <w:r>
        <w:rPr>
          <w:rFonts w:ascii="Times New Roman"/>
          <w:b w:val="false"/>
          <w:i w:val="false"/>
          <w:color w:val="000000"/>
          <w:sz w:val="28"/>
        </w:rPr>
        <w:t>
          Для детей-инвалидов первой и второй группы создаются специальные 
классы при специальных организациях образования, реабилитационных центрах, 
домах и центрах для инвалидов.
</w:t>
      </w:r>
      <w:r>
        <w:br/>
      </w:r>
      <w:r>
        <w:rPr>
          <w:rFonts w:ascii="Times New Roman"/>
          <w:b w:val="false"/>
          <w:i w:val="false"/>
          <w:color w:val="000000"/>
          <w:sz w:val="28"/>
        </w:rPr>
        <w:t>
          В случае одинаковых показателей при проведении конкурса на получение 
бесплатного государственного образования через бюджетное финансирование 
образовательных грантов и кредитов преимущественное право имеют инвалиды 
первой и второй группы, а также инвалиды с детства, которым по заключению 
медико-социальных экспертных комиссий не противопоказано обучение в 
организациях, дающих среднее профессиональное и высшее профессиональное 
образование.
</w:t>
      </w:r>
      <w:r>
        <w:br/>
      </w:r>
      <w:r>
        <w:rPr>
          <w:rFonts w:ascii="Times New Roman"/>
          <w:b w:val="false"/>
          <w:i w:val="false"/>
          <w:color w:val="000000"/>
          <w:sz w:val="28"/>
        </w:rPr>
        <w:t>
          Трудоустройство инвалидов первой и второй группы, окончивших высшие, 
средние и начальные профессиональные организации образования, 
осуществляется в соответствии с законодательством Республики Казахстан по 
месту жительства согласно приобретенной ими специальности.";
</w:t>
      </w:r>
      <w:r>
        <w:br/>
      </w:r>
      <w:r>
        <w:rPr>
          <w:rFonts w:ascii="Times New Roman"/>
          <w:b w:val="false"/>
          <w:i w:val="false"/>
          <w:color w:val="000000"/>
          <w:sz w:val="28"/>
        </w:rPr>
        <w:t>
          5) в статье 23:
</w:t>
      </w:r>
      <w:r>
        <w:br/>
      </w:r>
      <w:r>
        <w:rPr>
          <w:rFonts w:ascii="Times New Roman"/>
          <w:b w:val="false"/>
          <w:i w:val="false"/>
          <w:color w:val="000000"/>
          <w:sz w:val="28"/>
        </w:rPr>
        <w:t>
          в части первой слово "учреждениях" заменить словом "организациях";
</w:t>
      </w:r>
      <w:r>
        <w:br/>
      </w:r>
      <w:r>
        <w:rPr>
          <w:rFonts w:ascii="Times New Roman"/>
          <w:b w:val="false"/>
          <w:i w:val="false"/>
          <w:color w:val="000000"/>
          <w:sz w:val="28"/>
        </w:rPr>
        <w:t>
          в части третьей:
</w:t>
      </w:r>
      <w:r>
        <w:br/>
      </w:r>
      <w:r>
        <w:rPr>
          <w:rFonts w:ascii="Times New Roman"/>
          <w:b w:val="false"/>
          <w:i w:val="false"/>
          <w:color w:val="000000"/>
          <w:sz w:val="28"/>
        </w:rPr>
        <w:t>
          слово "учреждения" заменить словом "организации";
</w:t>
      </w:r>
      <w:r>
        <w:br/>
      </w:r>
      <w:r>
        <w:rPr>
          <w:rFonts w:ascii="Times New Roman"/>
          <w:b w:val="false"/>
          <w:i w:val="false"/>
          <w:color w:val="000000"/>
          <w:sz w:val="28"/>
        </w:rPr>
        <w:t>
          дополнить словами "в порядке, установленном центральным 
исполнительным органом в области образования";
</w:t>
      </w:r>
      <w:r>
        <w:br/>
      </w:r>
      <w:r>
        <w:rPr>
          <w:rFonts w:ascii="Times New Roman"/>
          <w:b w:val="false"/>
          <w:i w:val="false"/>
          <w:color w:val="000000"/>
          <w:sz w:val="28"/>
        </w:rPr>
        <w:t>
          6) в статье 24:
</w:t>
      </w:r>
      <w:r>
        <w:br/>
      </w:r>
      <w:r>
        <w:rPr>
          <w:rFonts w:ascii="Times New Roman"/>
          <w:b w:val="false"/>
          <w:i w:val="false"/>
          <w:color w:val="000000"/>
          <w:sz w:val="28"/>
        </w:rPr>
        <w:t>
          часть первую изложить в следующей редакции:
</w:t>
      </w:r>
      <w:r>
        <w:br/>
      </w:r>
      <w:r>
        <w:rPr>
          <w:rFonts w:ascii="Times New Roman"/>
          <w:b w:val="false"/>
          <w:i w:val="false"/>
          <w:color w:val="000000"/>
          <w:sz w:val="28"/>
        </w:rPr>
        <w:t>
          "В целях всестороннего и гармоничного развития детей-инвалидов, 
воспитания у них общественной активности, интереса к труду, приобщения к 
науке, технике, искусству и спорту органы образования и другие 
государственные органы обязаны обеспечивать доступность внешкольного 
воспитания детям-инвалидам, создавать для этого необходимые условия.";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"Предшкольная подготовка пяти-шестилетних детей-инвалидов является 
обязательной и осуществляется в семье, дошкольной организации или школе в 
объеме общеобразовательной программы. В государственных организациях 
образования она осуществляется бесплатно.";
</w:t>
      </w:r>
      <w:r>
        <w:br/>
      </w:r>
      <w:r>
        <w:rPr>
          <w:rFonts w:ascii="Times New Roman"/>
          <w:b w:val="false"/>
          <w:i w:val="false"/>
          <w:color w:val="000000"/>
          <w:sz w:val="28"/>
        </w:rPr>
        <w:t>
          7) в заголовке и в тексте статьи 25 слова "учреждениях", 
"учреждениями" заменить словами "организациях", "организациями";
</w:t>
      </w:r>
      <w:r>
        <w:br/>
      </w:r>
      <w:r>
        <w:rPr>
          <w:rFonts w:ascii="Times New Roman"/>
          <w:b w:val="false"/>
          <w:i w:val="false"/>
          <w:color w:val="000000"/>
          <w:sz w:val="28"/>
        </w:rPr>
        <w:t>
          8) в части первой статьи 26 слова "учреждениях", "службы занятости" 
заменить соответственно словами "организациях", "уполномоченного органа по 
вопросам занятости";
</w:t>
      </w:r>
      <w:r>
        <w:br/>
      </w:r>
      <w:r>
        <w:rPr>
          <w:rFonts w:ascii="Times New Roman"/>
          <w:b w:val="false"/>
          <w:i w:val="false"/>
          <w:color w:val="000000"/>
          <w:sz w:val="28"/>
        </w:rPr>
        <w:t>
          9) статью 27 изложить в следующей редакции:
</w:t>
      </w:r>
      <w:r>
        <w:br/>
      </w:r>
      <w:r>
        <w:rPr>
          <w:rFonts w:ascii="Times New Roman"/>
          <w:b w:val="false"/>
          <w:i w:val="false"/>
          <w:color w:val="000000"/>
          <w:sz w:val="28"/>
        </w:rPr>
        <w:t>
          "Статья 27. Формы получения инвалидами образования, профессиональной  
</w:t>
      </w:r>
      <w:r>
        <w:br/>
      </w:r>
      <w:r>
        <w:rPr>
          <w:rFonts w:ascii="Times New Roman"/>
          <w:b w:val="false"/>
          <w:i w:val="false"/>
          <w:color w:val="000000"/>
          <w:sz w:val="28"/>
        </w:rPr>
        <w:t>
                                  подготовки и повышения квалификации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Образование, профессиональная подготовка и повышение квалификации 
инвалидов осуществляются в порядке и формах, установленных 
законодательством Республики Казахстан об образовании.".
</w:t>
      </w:r>
      <w:r>
        <w:br/>
      </w:r>
      <w:r>
        <w:rPr>
          <w:rFonts w:ascii="Times New Roman"/>
          <w:b w:val="false"/>
          <w:i w:val="false"/>
          <w:color w:val="000000"/>
          <w:sz w:val="28"/>
        </w:rPr>
        <w:t>
          3. В Закон Республики Казахстан от 19 января 1993 г.  
</w:t>
      </w:r>
      <w:r>
        <w:rPr>
          <w:rFonts w:ascii="Times New Roman"/>
          <w:b w:val="false"/>
          <w:i w:val="false"/>
          <w:color w:val="000000"/>
          <w:sz w:val="28"/>
        </w:rPr>
        <w:t xml:space="preserve"> Z939000_ </w:t>
      </w:r>
      <w:r>
        <w:rPr>
          <w:rFonts w:ascii="Times New Roman"/>
          <w:b w:val="false"/>
          <w:i w:val="false"/>
          <w:color w:val="000000"/>
          <w:sz w:val="28"/>
        </w:rPr>
        <w:t>
  "О 
всеобщей воинской обязанности и военной службе" (Ведомости Верховного 
Совета Республики Казахстан, 1993 г., N 2, ст. 28; 1995 г., N 8, ст. 56; 
N 22, ст. 135; 1997 г., N 12, ст. 184):
</w:t>
      </w:r>
      <w:r>
        <w:br/>
      </w:r>
      <w:r>
        <w:rPr>
          <w:rFonts w:ascii="Times New Roman"/>
          <w:b w:val="false"/>
          <w:i w:val="false"/>
          <w:color w:val="000000"/>
          <w:sz w:val="28"/>
        </w:rPr>
        <w:t>
          1) часть первую статьи 8-1 изложить в следующей редакции:
</w:t>
      </w:r>
      <w:r>
        <w:br/>
      </w:r>
      <w:r>
        <w:rPr>
          <w:rFonts w:ascii="Times New Roman"/>
          <w:b w:val="false"/>
          <w:i w:val="false"/>
          <w:color w:val="000000"/>
          <w:sz w:val="28"/>
        </w:rPr>
        <w:t>
          "Начальная военная подготовка проводится с юношами и девушками 
допризывного и призывного возрастов в общеобразовательных школах, 
организациях образования, дающих начальное профессиональное и среднее 
профессиональное образование, независимо от подчиненности и форм 
собственности, штатными преподавателями.";
</w:t>
      </w:r>
      <w:r>
        <w:br/>
      </w:r>
      <w:r>
        <w:rPr>
          <w:rFonts w:ascii="Times New Roman"/>
          <w:b w:val="false"/>
          <w:i w:val="false"/>
          <w:color w:val="000000"/>
          <w:sz w:val="28"/>
        </w:rPr>
        <w:t>
          2) в части первой пункта 1 статьи 9 слова "в учебных организациях 
министерств, ведомств и учебных заведениях системы государственного 
образования республики" заменить словами "в организациях образования 
Республики Казахстан";
</w:t>
      </w:r>
      <w:r>
        <w:br/>
      </w:r>
      <w:r>
        <w:rPr>
          <w:rFonts w:ascii="Times New Roman"/>
          <w:b w:val="false"/>
          <w:i w:val="false"/>
          <w:color w:val="000000"/>
          <w:sz w:val="28"/>
        </w:rPr>
        <w:t>
          3) в статье 15:
</w:t>
      </w:r>
      <w:r>
        <w:br/>
      </w:r>
      <w:r>
        <w:rPr>
          <w:rFonts w:ascii="Times New Roman"/>
          <w:b w:val="false"/>
          <w:i w:val="false"/>
          <w:color w:val="000000"/>
          <w:sz w:val="28"/>
        </w:rPr>
        <w:t>
          в пункте 3:
</w:t>
      </w:r>
      <w:r>
        <w:br/>
      </w:r>
      <w:r>
        <w:rPr>
          <w:rFonts w:ascii="Times New Roman"/>
          <w:b w:val="false"/>
          <w:i w:val="false"/>
          <w:color w:val="000000"/>
          <w:sz w:val="28"/>
        </w:rPr>
        <w:t>
          подпункт а) изложить в следующей редакции:
</w:t>
      </w:r>
      <w:r>
        <w:br/>
      </w:r>
      <w:r>
        <w:rPr>
          <w:rFonts w:ascii="Times New Roman"/>
          <w:b w:val="false"/>
          <w:i w:val="false"/>
          <w:color w:val="000000"/>
          <w:sz w:val="28"/>
        </w:rPr>
        <w:t>
          "а) призывникам, обучающимся по дневной форме обучения в 
общеобразовательных школах и организациях начального профессионального и 
среднего профессионального образования, имеющих лицензию на право ведения 
образовательной деятельности, до их окончания;";
</w:t>
      </w:r>
      <w:r>
        <w:br/>
      </w:r>
      <w:r>
        <w:rPr>
          <w:rFonts w:ascii="Times New Roman"/>
          <w:b w:val="false"/>
          <w:i w:val="false"/>
          <w:color w:val="000000"/>
          <w:sz w:val="28"/>
        </w:rPr>
        <w:t>
          в части первой подпункта б) слова "Министерства образования 
Республики Казахстан" заменить словами "центрального исполнительного 
органа в области образования";
</w:t>
      </w:r>
      <w:r>
        <w:br/>
      </w:r>
      <w:r>
        <w:rPr>
          <w:rFonts w:ascii="Times New Roman"/>
          <w:b w:val="false"/>
          <w:i w:val="false"/>
          <w:color w:val="000000"/>
          <w:sz w:val="28"/>
        </w:rPr>
        <w:t>
          подпункт а) пункта 5 изложить в следующей редакции:
</w:t>
      </w:r>
      <w:r>
        <w:br/>
      </w:r>
      <w:r>
        <w:rPr>
          <w:rFonts w:ascii="Times New Roman"/>
          <w:b w:val="false"/>
          <w:i w:val="false"/>
          <w:color w:val="000000"/>
          <w:sz w:val="28"/>
        </w:rPr>
        <w:t>
          "а) учителям (преподавателям) общеобразовательных школ, организаций 
начального профессионального и среднего профессионального образования, 
расположенных в аульной (сельской) местности, имеющим среднее 
профессиональное или высшее профессиональное педагогическое образование и 
работающим по специальности, на весь период работы;";
</w:t>
      </w:r>
      <w:r>
        <w:br/>
      </w:r>
      <w:r>
        <w:rPr>
          <w:rFonts w:ascii="Times New Roman"/>
          <w:b w:val="false"/>
          <w:i w:val="false"/>
          <w:color w:val="000000"/>
          <w:sz w:val="28"/>
        </w:rPr>
        <w:t>
          4) подпункты е) и ж) статьи 26 изложить в следующей редакции:
</w:t>
      </w:r>
      <w:r>
        <w:br/>
      </w:r>
      <w:r>
        <w:rPr>
          <w:rFonts w:ascii="Times New Roman"/>
          <w:b w:val="false"/>
          <w:i w:val="false"/>
          <w:color w:val="000000"/>
          <w:sz w:val="28"/>
        </w:rPr>
        <w:t>
          "е) педагогический состав организаций образования - в период учебного 
года;
</w:t>
      </w:r>
      <w:r>
        <w:br/>
      </w:r>
      <w:r>
        <w:rPr>
          <w:rFonts w:ascii="Times New Roman"/>
          <w:b w:val="false"/>
          <w:i w:val="false"/>
          <w:color w:val="000000"/>
          <w:sz w:val="28"/>
        </w:rPr>
        <w:t>
          ж) обучающиеся всех организаций образования очной формы обучения;".
</w:t>
      </w:r>
      <w:r>
        <w:br/>
      </w:r>
      <w:r>
        <w:rPr>
          <w:rFonts w:ascii="Times New Roman"/>
          <w:b w:val="false"/>
          <w:i w:val="false"/>
          <w:color w:val="000000"/>
          <w:sz w:val="28"/>
        </w:rPr>
        <w:t>
          4. В Закон Республики Казахстан от 17 апреля 1995 г.  
</w:t>
      </w:r>
      <w:r>
        <w:rPr>
          <w:rFonts w:ascii="Times New Roman"/>
          <w:b w:val="false"/>
          <w:i w:val="false"/>
          <w:color w:val="000000"/>
          <w:sz w:val="28"/>
        </w:rPr>
        <w:t xml:space="preserve"> Z952200_ </w:t>
      </w:r>
      <w:r>
        <w:rPr>
          <w:rFonts w:ascii="Times New Roman"/>
          <w:b w:val="false"/>
          <w:i w:val="false"/>
          <w:color w:val="000000"/>
          <w:sz w:val="28"/>
        </w:rPr>
        <w:t>
  "О 
лицензировании" (Ведомости Верховного Совета Республики Казахстан, 1995 
г., N 3-4, ст. 37; N 12, ст. 88; N 14, ст. 93; N 15-16, ст. 109; N 24, ст. 
162; Ведомости Парламента Республики Казахстан, 1996 г., N 8-9, ст. 236; 
1997 г., N 1-2, ст. 8; N 7, ст. 80; N 11, ст. 144, 149; N 12, ст. 184; N 
13-14, ст. 195, 205; N 22, ст. 333; 1998 г., N 14, ст. 201; N 16, ст. 219; 
N 17-18, ст. 222, 224, 225; N 23, ст. 416; N 24, ст. 452; 1999 г., N 20, 
ст. 721, 727; N 21, ст. 787; N 22, ст. 791; N 23, ст. 931; N 24, ст. 1066; 
2000 г., N 10, ст. 248; N 22, ст. 408; 2001 г., N 1, ст. 7; Закон 
Республики Казахстан от 2 марта 2001 г.  
</w:t>
      </w:r>
      <w:r>
        <w:rPr>
          <w:rFonts w:ascii="Times New Roman"/>
          <w:b w:val="false"/>
          <w:i w:val="false"/>
          <w:color w:val="000000"/>
          <w:sz w:val="28"/>
        </w:rPr>
        <w:t xml:space="preserve"> Z010162_ </w:t>
      </w:r>
      <w:r>
        <w:rPr>
          <w:rFonts w:ascii="Times New Roman"/>
          <w:b w:val="false"/>
          <w:i w:val="false"/>
          <w:color w:val="000000"/>
          <w:sz w:val="28"/>
        </w:rPr>
        <w:t>
  "О внесении изменений и 
дополнений в некоторые законодательные акты Республики Казахстан по 
вопросам банковской деятельности", опубликованный в газетах "Егемен 
Казакстан" от 13 марта 2001 г. и "Казахстанская правда" от 12 марта 2001 
г.):
</w:t>
      </w:r>
      <w:r>
        <w:br/>
      </w:r>
      <w:r>
        <w:rPr>
          <w:rFonts w:ascii="Times New Roman"/>
          <w:b w:val="false"/>
          <w:i w:val="false"/>
          <w:color w:val="000000"/>
          <w:sz w:val="28"/>
        </w:rPr>
        <w:t>
          подпункт 1) статьи 10 изложить в следующей редакции:
</w:t>
      </w:r>
      <w:r>
        <w:br/>
      </w:r>
      <w:r>
        <w:rPr>
          <w:rFonts w:ascii="Times New Roman"/>
          <w:b w:val="false"/>
          <w:i w:val="false"/>
          <w:color w:val="000000"/>
          <w:sz w:val="28"/>
        </w:rPr>
        <w:t>
          "1) образовательная деятельность юридических лиц, дающих начальное 
общее, основное общее или среднее общее образование; начальное 
профессиональное образование, в том числе по профессиям; среднее 
профессиональное, высшее профессиональное, послевузовское профессиональное 
образование, в том числе по специальностям, а также деятельность 
дошкольных и внешкольных организаций;";
</w:t>
      </w:r>
      <w:r>
        <w:br/>
      </w:r>
      <w:r>
        <w:rPr>
          <w:rFonts w:ascii="Times New Roman"/>
          <w:b w:val="false"/>
          <w:i w:val="false"/>
          <w:color w:val="000000"/>
          <w:sz w:val="28"/>
        </w:rPr>
        <w:t>
          статью 10 дополнить подпунктом 10-2) следующего содержания:
</w:t>
      </w:r>
      <w:r>
        <w:br/>
      </w:r>
      <w:r>
        <w:rPr>
          <w:rFonts w:ascii="Times New Roman"/>
          <w:b w:val="false"/>
          <w:i w:val="false"/>
          <w:color w:val="000000"/>
          <w:sz w:val="28"/>
        </w:rPr>
        <w:t>
          "10-2) деятельность по изданию учебников, учебно-методических 
комплексов, электронных учебников и дополнительной учебной литературы для 
организаций образования.".
</w:t>
      </w:r>
      <w:r>
        <w:br/>
      </w:r>
      <w:r>
        <w:rPr>
          <w:rFonts w:ascii="Times New Roman"/>
          <w:b w:val="false"/>
          <w:i w:val="false"/>
          <w:color w:val="000000"/>
          <w:sz w:val="28"/>
        </w:rPr>
        <w:t>
          5. В Закон Республики Казахстан от 24 апреля 1995 г.  
</w:t>
      </w:r>
      <w:r>
        <w:rPr>
          <w:rFonts w:ascii="Times New Roman"/>
          <w:b w:val="false"/>
          <w:i w:val="false"/>
          <w:color w:val="000000"/>
          <w:sz w:val="28"/>
        </w:rPr>
        <w:t xml:space="preserve"> Z952235_ </w:t>
      </w:r>
      <w:r>
        <w:rPr>
          <w:rFonts w:ascii="Times New Roman"/>
          <w:b w:val="false"/>
          <w:i w:val="false"/>
          <w:color w:val="000000"/>
          <w:sz w:val="28"/>
        </w:rPr>
        <w:t>
  "О 
налогах и других обязательных платежах в бюджет" (Ведомости Верховного 
Совета Республики Казахстан, 1995 г., N 6, ст. 43; N 12, ст. 88; N 23, ст. 
152; Ведомости Парламента Республики Казахстан, 1996 г., N 1, ст. 180, 
181; N 11-12, ст. 257; N 15, ст. 281; N 23-24, ст. 416; 1997 г., N 4, ст. 
51; N 7, ст. 82; N 10, ст. 112; N 11, ст. 144; N 12, ст. 184, 188; N 
13-14, ст. 195, 205; N 20, ст. 263; N 22, ст. 333; 1998 г., N 4, ст. 45; 
N 14, ст. 197, 201, 202; N 23, ст. 425; N 24, ст. 436, 442, 445; 1999 г., 
N 6, ст. 192, 193; N 20, ст. 731; N 21, ст. 786; N 23, ст. 928; N 24, ст. 
1067; 2000 г., N 3-4, ст. 65, 66; N 10, ст. 234; 2001 г., N 3, ст. 16; 
Закон Республики Казахстан от 3 мая 2001 г.  
</w:t>
      </w:r>
      <w:r>
        <w:rPr>
          <w:rFonts w:ascii="Times New Roman"/>
          <w:b w:val="false"/>
          <w:i w:val="false"/>
          <w:color w:val="000000"/>
          <w:sz w:val="28"/>
        </w:rPr>
        <w:t xml:space="preserve"> Z010183_ </w:t>
      </w:r>
      <w:r>
        <w:rPr>
          <w:rFonts w:ascii="Times New Roman"/>
          <w:b w:val="false"/>
          <w:i w:val="false"/>
          <w:color w:val="000000"/>
          <w:sz w:val="28"/>
        </w:rPr>
        <w:t>
  "О внесении изменений 
и дополнений в Закон Республики Казахстан "О налогах и других обязательных 
платежах в бюджет", опубликованный в газетах "Егемен Казакстан" от 5 мая 
2001 г. и "Казахстанская правда" от 9 мая 2001 г.):
</w:t>
      </w:r>
      <w:r>
        <w:br/>
      </w:r>
      <w:r>
        <w:rPr>
          <w:rFonts w:ascii="Times New Roman"/>
          <w:b w:val="false"/>
          <w:i w:val="false"/>
          <w:color w:val="000000"/>
          <w:sz w:val="28"/>
        </w:rPr>
        <w:t>
          1) в статье 57:
</w:t>
      </w:r>
      <w:r>
        <w:br/>
      </w:r>
      <w:r>
        <w:rPr>
          <w:rFonts w:ascii="Times New Roman"/>
          <w:b w:val="false"/>
          <w:i w:val="false"/>
          <w:color w:val="000000"/>
          <w:sz w:val="28"/>
        </w:rPr>
        <w:t>
          в пункте 1:
</w:t>
      </w:r>
      <w:r>
        <w:br/>
      </w:r>
      <w:r>
        <w:rPr>
          <w:rFonts w:ascii="Times New Roman"/>
          <w:b w:val="false"/>
          <w:i w:val="false"/>
          <w:color w:val="000000"/>
          <w:sz w:val="28"/>
        </w:rPr>
        <w:t>
          в подпункте 15) слова "среднеспециальных и высших" заменить словами 
"средних профессиональных и высших профессиональных";
</w:t>
      </w:r>
      <w:r>
        <w:br/>
      </w:r>
      <w:r>
        <w:rPr>
          <w:rFonts w:ascii="Times New Roman"/>
          <w:b w:val="false"/>
          <w:i w:val="false"/>
          <w:color w:val="000000"/>
          <w:sz w:val="28"/>
        </w:rPr>
        <w:t>
          в подпункте 20) слова "детского дошкольного, среднего, 
среднеспециального и высшего образования" заменить словами "дошкольного 
воспитания и обучения, начального общего, основного общего, среднего 
общего, начального профессионального, среднего профессионального и высшего 
профессионального образования";
</w:t>
      </w:r>
      <w:r>
        <w:br/>
      </w:r>
      <w:r>
        <w:rPr>
          <w:rFonts w:ascii="Times New Roman"/>
          <w:b w:val="false"/>
          <w:i w:val="false"/>
          <w:color w:val="000000"/>
          <w:sz w:val="28"/>
        </w:rPr>
        <w:t>
          2) в подпункте 10) пункта 3 статьи 123 слова "детского дошкольного, 
среднего, среднеспециального и высшего образования" заменить словами 
"дошкольного воспитания и обучения, начального общего, основного общего, 
среднего общего, начального профессионального, среднего профессионального, 
высшего профессионального образования";
</w:t>
      </w:r>
      <w:r>
        <w:br/>
      </w:r>
      <w:r>
        <w:rPr>
          <w:rFonts w:ascii="Times New Roman"/>
          <w:b w:val="false"/>
          <w:i w:val="false"/>
          <w:color w:val="000000"/>
          <w:sz w:val="28"/>
        </w:rPr>
        <w:t>
          3) в подпункте 7) пункта 1 статьи 134 слова "детского дошкольного, 
среднего, среднеспециального и высшего образования" заменить словами 
"дошкольного воспитания и обучения, начального общего, основного общего, 
среднего общего, начального профессионального, среднего профессионального, 
высшего профессионального образования".
</w:t>
      </w:r>
      <w:r>
        <w:br/>
      </w:r>
      <w:r>
        <w:rPr>
          <w:rFonts w:ascii="Times New Roman"/>
          <w:b w:val="false"/>
          <w:i w:val="false"/>
          <w:color w:val="000000"/>
          <w:sz w:val="28"/>
        </w:rPr>
        <w:t>
          6. В Закон Республики Казахстан от 1 июля 1998 г.  
</w:t>
      </w:r>
      <w:r>
        <w:rPr>
          <w:rFonts w:ascii="Times New Roman"/>
          <w:b w:val="false"/>
          <w:i w:val="false"/>
          <w:color w:val="000000"/>
          <w:sz w:val="28"/>
        </w:rPr>
        <w:t xml:space="preserve"> Z980258_ </w:t>
      </w:r>
      <w:r>
        <w:rPr>
          <w:rFonts w:ascii="Times New Roman"/>
          <w:b w:val="false"/>
          <w:i w:val="false"/>
          <w:color w:val="000000"/>
          <w:sz w:val="28"/>
        </w:rPr>
        <w:t>
  "Об особом 
статусе города Алматы" (Ведомости Парламента Республики Казахстан, 1998 
г., N 14, ст. 200; N 22, ст. 308; N 24, ст. 443):
</w:t>
      </w:r>
      <w:r>
        <w:br/>
      </w:r>
      <w:r>
        <w:rPr>
          <w:rFonts w:ascii="Times New Roman"/>
          <w:b w:val="false"/>
          <w:i w:val="false"/>
          <w:color w:val="000000"/>
          <w:sz w:val="28"/>
        </w:rPr>
        <w:t>
          абзац двенадцатый подпункта 5) статьи 4 изложить в следующей редакции:
</w:t>
      </w:r>
      <w:r>
        <w:br/>
      </w:r>
      <w:r>
        <w:rPr>
          <w:rFonts w:ascii="Times New Roman"/>
          <w:b w:val="false"/>
          <w:i w:val="false"/>
          <w:color w:val="000000"/>
          <w:sz w:val="28"/>
        </w:rPr>
        <w:t>
          "организаций образования, дающих начальное общее, основное общее или 
среднее общее и начальное профессиональное образование, а также дошкольных 
и внешкольных организаций на территории города Алматы".
</w:t>
      </w:r>
      <w:r>
        <w:br/>
      </w:r>
      <w:r>
        <w:rPr>
          <w:rFonts w:ascii="Times New Roman"/>
          <w:b w:val="false"/>
          <w:i w:val="false"/>
          <w:color w:val="000000"/>
          <w:sz w:val="28"/>
        </w:rPr>
        <w:t>
          7. В Закон Республики Казахстан от 7 июня 1999 г.  
</w:t>
      </w:r>
      <w:r>
        <w:rPr>
          <w:rFonts w:ascii="Times New Roman"/>
          <w:b w:val="false"/>
          <w:i w:val="false"/>
          <w:color w:val="000000"/>
          <w:sz w:val="28"/>
        </w:rPr>
        <w:t xml:space="preserve"> Z990389_ </w:t>
      </w:r>
      <w:r>
        <w:rPr>
          <w:rFonts w:ascii="Times New Roman"/>
          <w:b w:val="false"/>
          <w:i w:val="false"/>
          <w:color w:val="000000"/>
          <w:sz w:val="28"/>
        </w:rPr>
        <w:t>
  "Об 
образовании" (Ведомости Парламента Республики Казахстан, 1999 г., N 13, 
ст. 429; N 23, ст. 927):
</w:t>
      </w:r>
      <w:r>
        <w:br/>
      </w:r>
      <w:r>
        <w:rPr>
          <w:rFonts w:ascii="Times New Roman"/>
          <w:b w:val="false"/>
          <w:i w:val="false"/>
          <w:color w:val="000000"/>
          <w:sz w:val="28"/>
        </w:rPr>
        <w:t>
          1) по всему тексту Закона, за исключением пункта 3 статьи 28, пункта 
3 статьи 46, слова "центральными исполнительными органами", "центральные 
исполнительные органы", "центральных исполнительных органов" заменить 
соответственно словами "центральным исполнительным органом", "центральный 
исполнительный орган", "центрального исполнительного органа";
</w:t>
      </w:r>
      <w:r>
        <w:br/>
      </w:r>
      <w:r>
        <w:rPr>
          <w:rFonts w:ascii="Times New Roman"/>
          <w:b w:val="false"/>
          <w:i w:val="false"/>
          <w:color w:val="000000"/>
          <w:sz w:val="28"/>
        </w:rPr>
        <w:t>
          2) по всему тексту Закона слова "сельской местности", "сельской 
молодежи" заменить соответственно словами "аульной (сельской) местности" и 
"аульной (сельской) молодежи";
</w:t>
      </w:r>
      <w:r>
        <w:br/>
      </w:r>
      <w:r>
        <w:rPr>
          <w:rFonts w:ascii="Times New Roman"/>
          <w:b w:val="false"/>
          <w:i w:val="false"/>
          <w:color w:val="000000"/>
          <w:sz w:val="28"/>
        </w:rPr>
        <w:t>
          3) статью 1:
</w:t>
      </w:r>
      <w:r>
        <w:br/>
      </w:r>
      <w:r>
        <w:rPr>
          <w:rFonts w:ascii="Times New Roman"/>
          <w:b w:val="false"/>
          <w:i w:val="false"/>
          <w:color w:val="000000"/>
          <w:sz w:val="28"/>
        </w:rPr>
        <w:t>
          дополнить подпунктом 2-1) следующего содержания:
</w:t>
      </w:r>
      <w:r>
        <w:br/>
      </w:r>
      <w:r>
        <w:rPr>
          <w:rFonts w:ascii="Times New Roman"/>
          <w:b w:val="false"/>
          <w:i w:val="false"/>
          <w:color w:val="000000"/>
          <w:sz w:val="28"/>
        </w:rPr>
        <w:t>
          "2-1) аккредитация организаций образования - признание (подтверждение 
на очередной срок) государством статуса организаций, реализующих 
образовательные программы высшего профессионального и послевузовского 
профессионального образования, по типу (высшее учебное заведение) и виду 
(институт, академия, университет) с установлением перечня образовательных 
программ, по которым они имеют право выдавать выпускникам документы об 
образовании государственного образца;";
</w:t>
      </w:r>
      <w:r>
        <w:br/>
      </w:r>
      <w:r>
        <w:rPr>
          <w:rFonts w:ascii="Times New Roman"/>
          <w:b w:val="false"/>
          <w:i w:val="false"/>
          <w:color w:val="000000"/>
          <w:sz w:val="28"/>
        </w:rPr>
        <w:t>
          дополнить подпунктом 3-1) следующего содержания:
</w:t>
      </w:r>
      <w:r>
        <w:br/>
      </w:r>
      <w:r>
        <w:rPr>
          <w:rFonts w:ascii="Times New Roman"/>
          <w:b w:val="false"/>
          <w:i w:val="false"/>
          <w:color w:val="000000"/>
          <w:sz w:val="28"/>
        </w:rPr>
        <w:t>
          "3-1) ассистентура-стажировка - форма подготовки 
научно-педагогических кадров высшей квалификации в учебных заведениях 
искусств;";
</w:t>
      </w:r>
      <w:r>
        <w:br/>
      </w:r>
      <w:r>
        <w:rPr>
          <w:rFonts w:ascii="Times New Roman"/>
          <w:b w:val="false"/>
          <w:i w:val="false"/>
          <w:color w:val="000000"/>
          <w:sz w:val="28"/>
        </w:rPr>
        <w:t>
          дополнить подпунктом 20-1) следующего содержания:
</w:t>
      </w:r>
      <w:r>
        <w:br/>
      </w:r>
      <w:r>
        <w:rPr>
          <w:rFonts w:ascii="Times New Roman"/>
          <w:b w:val="false"/>
          <w:i w:val="false"/>
          <w:color w:val="000000"/>
          <w:sz w:val="28"/>
        </w:rPr>
        <w:t>
          "20-1) квота приема - предельное количество выделяемых 
образовательных грантов и кредитов для приема в организации образования, 
дающие среднее профессиональное и высшее профессиональное образование, 
граждан из числа аульной (сельской) молодежи и лиц казахской 
национальности, не являющихся гражданами Республики Казахстан.";
</w:t>
      </w:r>
      <w:r>
        <w:br/>
      </w:r>
      <w:r>
        <w:rPr>
          <w:rFonts w:ascii="Times New Roman"/>
          <w:b w:val="false"/>
          <w:i w:val="false"/>
          <w:color w:val="000000"/>
          <w:sz w:val="28"/>
        </w:rPr>
        <w:t>
          в подпункте 32) слово "резидентура" заменить словами "клиническая 
ординатура";
</w:t>
      </w:r>
      <w:r>
        <w:br/>
      </w:r>
      <w:r>
        <w:rPr>
          <w:rFonts w:ascii="Times New Roman"/>
          <w:b w:val="false"/>
          <w:i w:val="false"/>
          <w:color w:val="000000"/>
          <w:sz w:val="28"/>
        </w:rPr>
        <w:t>
          дополнить подпунктами 40-1) и 41-1) следующего содержания:
</w:t>
      </w:r>
      <w:r>
        <w:br/>
      </w:r>
      <w:r>
        <w:rPr>
          <w:rFonts w:ascii="Times New Roman"/>
          <w:b w:val="false"/>
          <w:i w:val="false"/>
          <w:color w:val="000000"/>
          <w:sz w:val="28"/>
        </w:rPr>
        <w:t>
          "40-1) школа-гимназия (школа-лицей) - среднее общеобразовательное 
учебное заведение, реализующее общеобразовательные программы гимназии в 
гимназических классах, лицея - в лицейских классах;
</w:t>
      </w:r>
      <w:r>
        <w:br/>
      </w:r>
      <w:r>
        <w:rPr>
          <w:rFonts w:ascii="Times New Roman"/>
          <w:b w:val="false"/>
          <w:i w:val="false"/>
          <w:color w:val="000000"/>
          <w:sz w:val="28"/>
        </w:rPr>
        <w:t>
          41-1) экспериментальная площадка - среднее учебное заведение, 
работающее в режиме эксперимента для апробации новых педагогических 
технологий и образовательных программ.";
</w:t>
      </w:r>
      <w:r>
        <w:br/>
      </w:r>
      <w:r>
        <w:rPr>
          <w:rFonts w:ascii="Times New Roman"/>
          <w:b w:val="false"/>
          <w:i w:val="false"/>
          <w:color w:val="000000"/>
          <w:sz w:val="28"/>
        </w:rPr>
        <w:t>
          4) в статье 9:
</w:t>
      </w:r>
      <w:r>
        <w:br/>
      </w:r>
      <w:r>
        <w:rPr>
          <w:rFonts w:ascii="Times New Roman"/>
          <w:b w:val="false"/>
          <w:i w:val="false"/>
          <w:color w:val="000000"/>
          <w:sz w:val="28"/>
        </w:rPr>
        <w:t>
          часть третью пункта 6 исключить;
</w:t>
      </w:r>
      <w:r>
        <w:br/>
      </w:r>
      <w:r>
        <w:rPr>
          <w:rFonts w:ascii="Times New Roman"/>
          <w:b w:val="false"/>
          <w:i w:val="false"/>
          <w:color w:val="000000"/>
          <w:sz w:val="28"/>
        </w:rPr>
        <w:t>
          дополнить пунктом 6-1 следующего содержания:
</w:t>
      </w:r>
      <w:r>
        <w:br/>
      </w:r>
      <w:r>
        <w:rPr>
          <w:rFonts w:ascii="Times New Roman"/>
          <w:b w:val="false"/>
          <w:i w:val="false"/>
          <w:color w:val="000000"/>
          <w:sz w:val="28"/>
        </w:rPr>
        <w:t>
          "6-1. Государственная аккредитация организаций образования 
осуществляется на основе государственной аттестации в порядке, 
установленном Правительством Республики Казахстан.";
</w:t>
      </w:r>
      <w:r>
        <w:br/>
      </w:r>
      <w:r>
        <w:rPr>
          <w:rFonts w:ascii="Times New Roman"/>
          <w:b w:val="false"/>
          <w:i w:val="false"/>
          <w:color w:val="000000"/>
          <w:sz w:val="28"/>
        </w:rPr>
        <w:t>
          5) в статье 12: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Образовательная деятельность юридических лиц (далее - лицензиат), 
независимо от ведомственной подчиненности и форм собственности, подлежит 
лицензированию по специальностям в соответствии с законодательством 
Республики Казахстан о лицензировании.";
</w:t>
      </w:r>
      <w:r>
        <w:br/>
      </w:r>
      <w:r>
        <w:rPr>
          <w:rFonts w:ascii="Times New Roman"/>
          <w:b w:val="false"/>
          <w:i w:val="false"/>
          <w:color w:val="000000"/>
          <w:sz w:val="28"/>
        </w:rPr>
        <w:t>
          в пункте 3:
</w:t>
      </w:r>
      <w:r>
        <w:br/>
      </w:r>
      <w:r>
        <w:rPr>
          <w:rFonts w:ascii="Times New Roman"/>
          <w:b w:val="false"/>
          <w:i w:val="false"/>
          <w:color w:val="000000"/>
          <w:sz w:val="28"/>
        </w:rPr>
        <w:t>
          слова "организациям образования" заменить словами "юридическим лицам";
</w:t>
      </w:r>
      <w:r>
        <w:br/>
      </w:r>
      <w:r>
        <w:rPr>
          <w:rFonts w:ascii="Times New Roman"/>
          <w:b w:val="false"/>
          <w:i w:val="false"/>
          <w:color w:val="000000"/>
          <w:sz w:val="28"/>
        </w:rPr>
        <w:t>
          в подпункте 1) после слов "профессиональное образование" дополнить 
словами ", кроме перечисленных в подпункте 3) настоящего пункта";
</w:t>
      </w:r>
      <w:r>
        <w:br/>
      </w:r>
      <w:r>
        <w:rPr>
          <w:rFonts w:ascii="Times New Roman"/>
          <w:b w:val="false"/>
          <w:i w:val="false"/>
          <w:color w:val="000000"/>
          <w:sz w:val="28"/>
        </w:rPr>
        <w:t>
          дополнить подпунктом 3) следующего содержания:
</w:t>
      </w:r>
      <w:r>
        <w:br/>
      </w:r>
      <w:r>
        <w:rPr>
          <w:rFonts w:ascii="Times New Roman"/>
          <w:b w:val="false"/>
          <w:i w:val="false"/>
          <w:color w:val="000000"/>
          <w:sz w:val="28"/>
        </w:rPr>
        <w:t>
          "3) дающим среднее общее образование: международным, иностранным, 
негосударственным, а также государственным, финансируемым из 
республиканского бюджета, - центральным исполнительным органом Республики 
Казахстан в области образования.";
</w:t>
      </w:r>
      <w:r>
        <w:br/>
      </w:r>
      <w:r>
        <w:rPr>
          <w:rFonts w:ascii="Times New Roman"/>
          <w:b w:val="false"/>
          <w:i w:val="false"/>
          <w:color w:val="000000"/>
          <w:sz w:val="28"/>
        </w:rPr>
        <w:t>
          6) пункт 3 статьи 13 дополнить частями четвертой, пятой, шестой 
следующего содержания:
</w:t>
      </w:r>
      <w:r>
        <w:br/>
      </w:r>
      <w:r>
        <w:rPr>
          <w:rFonts w:ascii="Times New Roman"/>
          <w:b w:val="false"/>
          <w:i w:val="false"/>
          <w:color w:val="000000"/>
          <w:sz w:val="28"/>
        </w:rPr>
        <w:t>
          "Выпускники организаций образования, дающих среднее общее, начальное 
профессиональное и среднее профессиональное образование, являющиеся 
победителями республиканских и международных олимпиад и научных 
соревнований по общеобразовательным предметам (награжденные дипломами I, 
II, III степени) текущего года, а также победители республиканских и 
международных конкурсов исполнителей последних трех лет (награжденные 
дипломами I, II, III степени) в порядке, установленном Правительством 
Республики Казахстан, имеют право на получение государственных 
образовательных грантов и принимаются в высшие учебные заведения 
Республики Казахстан без сдачи вступительных экзаменов при соответствии 
выбранной ими специальности предмету олимпиады, научного соревнования, 
конкурса, по которому они являются победителями.
</w:t>
      </w:r>
      <w:r>
        <w:br/>
      </w:r>
      <w:r>
        <w:rPr>
          <w:rFonts w:ascii="Times New Roman"/>
          <w:b w:val="false"/>
          <w:i w:val="false"/>
          <w:color w:val="000000"/>
          <w:sz w:val="28"/>
        </w:rPr>
        <w:t>
          Для граждан из числа аульной (сельской) молодежи при поступлении на 
учебу в организации образования, дающие среднее профессиональное и высшее 
профессиональное образование, на специальности, определяющие 
социально-экономическое развитие аула (села), предусматривается квота 
приема в количестве, определяемом Правительством Республики Казахстан.
</w:t>
      </w:r>
      <w:r>
        <w:br/>
      </w:r>
      <w:r>
        <w:rPr>
          <w:rFonts w:ascii="Times New Roman"/>
          <w:b w:val="false"/>
          <w:i w:val="false"/>
          <w:color w:val="000000"/>
          <w:sz w:val="28"/>
        </w:rPr>
        <w:t>
          Для лиц казахской национальности, не являющихся гражданами Республики 
Казахстан, при поступлении на учебу в организации среднего 
профессионального и высшего профессионального образования 
предусматривается квота приема в количестве, определяемом Правительством 
Республики Казахстан.";
</w:t>
      </w:r>
      <w:r>
        <w:br/>
      </w:r>
      <w:r>
        <w:rPr>
          <w:rFonts w:ascii="Times New Roman"/>
          <w:b w:val="false"/>
          <w:i w:val="false"/>
          <w:color w:val="000000"/>
          <w:sz w:val="28"/>
        </w:rPr>
        <w:t>
          7) пункт 5 статьи 16 дополнить частью второй следующего содержания:
</w:t>
      </w:r>
      <w:r>
        <w:br/>
      </w:r>
      <w:r>
        <w:rPr>
          <w:rFonts w:ascii="Times New Roman"/>
          <w:b w:val="false"/>
          <w:i w:val="false"/>
          <w:color w:val="000000"/>
          <w:sz w:val="28"/>
        </w:rPr>
        <w:t>
          "Порядок нострификации документов об образовании определяется 
центральным исполнительным органом в области образования.";
</w:t>
      </w:r>
      <w:r>
        <w:br/>
      </w:r>
      <w:r>
        <w:rPr>
          <w:rFonts w:ascii="Times New Roman"/>
          <w:b w:val="false"/>
          <w:i w:val="false"/>
          <w:color w:val="000000"/>
          <w:sz w:val="28"/>
        </w:rPr>
        <w:t>
          8) в статье 17:
</w:t>
      </w:r>
      <w:r>
        <w:br/>
      </w:r>
      <w:r>
        <w:rPr>
          <w:rFonts w:ascii="Times New Roman"/>
          <w:b w:val="false"/>
          <w:i w:val="false"/>
          <w:color w:val="000000"/>
          <w:sz w:val="28"/>
        </w:rPr>
        <w:t>
          часть первую после слова "методические" дополнить словами "и 
учебно-методические";
</w:t>
      </w:r>
      <w:r>
        <w:br/>
      </w:r>
      <w:r>
        <w:rPr>
          <w:rFonts w:ascii="Times New Roman"/>
          <w:b w:val="false"/>
          <w:i w:val="false"/>
          <w:color w:val="000000"/>
          <w:sz w:val="28"/>
        </w:rPr>
        <w:t>
          дополнить частью третьей следующего содержания:
</w:t>
      </w:r>
      <w:r>
        <w:br/>
      </w:r>
      <w:r>
        <w:rPr>
          <w:rFonts w:ascii="Times New Roman"/>
          <w:b w:val="false"/>
          <w:i w:val="false"/>
          <w:color w:val="000000"/>
          <w:sz w:val="28"/>
        </w:rPr>
        <w:t>
          "Правила деятельности учебно-методических объединений утверждаются 
</w:t>
      </w:r>
      <w:r>
        <w:rPr>
          <w:rFonts w:ascii="Times New Roman"/>
          <w:b w:val="false"/>
          <w:i w:val="false"/>
          <w:color w:val="000000"/>
          <w:sz w:val="28"/>
        </w:rPr>
        <w:t>
</w:t>
      </w:r>
    </w:p>
    <w:p>
      <w:pPr>
        <w:spacing w:after="0"/>
        <w:ind w:left="0"/>
        <w:jc w:val="left"/>
      </w:pPr>
      <w:r>
        <w:rPr>
          <w:rFonts w:ascii="Times New Roman"/>
          <w:b w:val="false"/>
          <w:i w:val="false"/>
          <w:color w:val="000000"/>
          <w:sz w:val="28"/>
        </w:rPr>
        <w:t>
центральным исполнительным органом в области образования.";
     9) в пункте 5 статьи 24 после слова "лицей" дополнить словами 
"школа-гимназия, школа-лицей";
     пункт 7 статьи 24 дополнить частями четвертой и пятой следующего 
содержания:
     "Граждане, имеющие среднее профессиональное образование, могут 
получить на платной основе второе среднее профессиональное образование по 
сокращенным образовательным программам в сокращенные сроки.
     В колледжах и училищах создаются республиканские учебно-методические 
объединения по родственным специальностям.";
     10) в статье 25:
     часть вторую пункта 4 дополнить словами ", финансирование которой 
осуществляется из источников, не запрещенных законодательством Республики 
Казахстан";
     11) в статье 26:
     в пункте 2:
     слово "резидентуре" заменить словами "клинической ординатуре";
     после слова "аспирантуре" дополнить словами "ассистентуре-стажировке";
     пункт 3 дополнить частью второй следующего содержания: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"Срок стажировки в ассистентуре-стажировке не должен превышать по 
очной форме двух лет, по заочной форме трех лет.";
</w:t>
      </w:r>
      <w:r>
        <w:br/>
      </w:r>
      <w:r>
        <w:rPr>
          <w:rFonts w:ascii="Times New Roman"/>
          <w:b w:val="false"/>
          <w:i w:val="false"/>
          <w:color w:val="000000"/>
          <w:sz w:val="28"/>
        </w:rPr>
        <w:t>
          12) в подпункте 3) статьи 29 слова "а также со средним 
профессиональным образованием в колледжах, получающих средства из местного 
бюджета" заменить словами "а также со средним профессиональным 
образованием в организациях, получающих средства из республиканского 
бюджета";
</w:t>
      </w:r>
      <w:r>
        <w:br/>
      </w:r>
      <w:r>
        <w:rPr>
          <w:rFonts w:ascii="Times New Roman"/>
          <w:b w:val="false"/>
          <w:i w:val="false"/>
          <w:color w:val="000000"/>
          <w:sz w:val="28"/>
        </w:rPr>
        <w:t>
          13) в статье 30:
</w:t>
      </w:r>
      <w:r>
        <w:br/>
      </w:r>
      <w:r>
        <w:rPr>
          <w:rFonts w:ascii="Times New Roman"/>
          <w:b w:val="false"/>
          <w:i w:val="false"/>
          <w:color w:val="000000"/>
          <w:sz w:val="28"/>
        </w:rPr>
        <w:t>
          подпункт 2) исключить;
</w:t>
      </w:r>
      <w:r>
        <w:br/>
      </w:r>
      <w:r>
        <w:rPr>
          <w:rFonts w:ascii="Times New Roman"/>
          <w:b w:val="false"/>
          <w:i w:val="false"/>
          <w:color w:val="000000"/>
          <w:sz w:val="28"/>
        </w:rPr>
        <w:t>
          в подпункте 4) после слова "лицензирования" дополнить словами 
", государственной аккредитации";
</w:t>
      </w:r>
      <w:r>
        <w:br/>
      </w:r>
      <w:r>
        <w:rPr>
          <w:rFonts w:ascii="Times New Roman"/>
          <w:b w:val="false"/>
          <w:i w:val="false"/>
          <w:color w:val="000000"/>
          <w:sz w:val="28"/>
        </w:rPr>
        <w:t>
          в подпункте 9) после слова "лицензирование" дополнить словами 
", государственную аккредитацию";
</w:t>
      </w:r>
      <w:r>
        <w:br/>
      </w:r>
      <w:r>
        <w:rPr>
          <w:rFonts w:ascii="Times New Roman"/>
          <w:b w:val="false"/>
          <w:i w:val="false"/>
          <w:color w:val="000000"/>
          <w:sz w:val="28"/>
        </w:rPr>
        <w:t>
          дополнить подпунктом 9-1) следующего содержания:
</w:t>
      </w:r>
      <w:r>
        <w:br/>
      </w:r>
      <w:r>
        <w:rPr>
          <w:rFonts w:ascii="Times New Roman"/>
          <w:b w:val="false"/>
          <w:i w:val="false"/>
          <w:color w:val="000000"/>
          <w:sz w:val="28"/>
        </w:rPr>
        <w:t>
          "9-1) координирует работу учебно-методических объединений и советов 
по учебно- и научно-методическому, информационному обеспечению 
образовательно-профессиональных программ;";
</w:t>
      </w:r>
      <w:r>
        <w:br/>
      </w:r>
      <w:r>
        <w:rPr>
          <w:rFonts w:ascii="Times New Roman"/>
          <w:b w:val="false"/>
          <w:i w:val="false"/>
          <w:color w:val="000000"/>
          <w:sz w:val="28"/>
        </w:rPr>
        <w:t>
          дополнить подпунктом 9-2) следующего содержания:
</w:t>
      </w:r>
      <w:r>
        <w:br/>
      </w:r>
      <w:r>
        <w:rPr>
          <w:rFonts w:ascii="Times New Roman"/>
          <w:b w:val="false"/>
          <w:i w:val="false"/>
          <w:color w:val="000000"/>
          <w:sz w:val="28"/>
        </w:rPr>
        <w:t>
          "9-2) организуют и проводят государственную аккредитацию организаций 
образования, реализующих программы высшего профессионального и 
послевузовского профессионального образования;";
</w:t>
      </w:r>
      <w:r>
        <w:br/>
      </w:r>
      <w:r>
        <w:rPr>
          <w:rFonts w:ascii="Times New Roman"/>
          <w:b w:val="false"/>
          <w:i w:val="false"/>
          <w:color w:val="000000"/>
          <w:sz w:val="28"/>
        </w:rPr>
        <w:t>
          дополнить подпунктом 24-1) следующего содержания:
</w:t>
      </w:r>
      <w:r>
        <w:br/>
      </w:r>
      <w:r>
        <w:rPr>
          <w:rFonts w:ascii="Times New Roman"/>
          <w:b w:val="false"/>
          <w:i w:val="false"/>
          <w:color w:val="000000"/>
          <w:sz w:val="28"/>
        </w:rPr>
        <w:t>
          "24-1) определяет порядок нострификации документов об образовании;";
</w:t>
      </w:r>
      <w:r>
        <w:br/>
      </w:r>
      <w:r>
        <w:rPr>
          <w:rFonts w:ascii="Times New Roman"/>
          <w:b w:val="false"/>
          <w:i w:val="false"/>
          <w:color w:val="000000"/>
          <w:sz w:val="28"/>
        </w:rPr>
        <w:t>
          14) подпункт 5) статьи 32 изложить в следующей редакции:
</w:t>
      </w:r>
      <w:r>
        <w:br/>
      </w:r>
      <w:r>
        <w:rPr>
          <w:rFonts w:ascii="Times New Roman"/>
          <w:b w:val="false"/>
          <w:i w:val="false"/>
          <w:color w:val="000000"/>
          <w:sz w:val="28"/>
        </w:rPr>
        <w:t>
          "5) проводят аттестацию педагогических работников и присваивают им 
квалификационные разряды в соответствии с нормативными правовыми актами 
центрального исполнительного органа в области образования;";
</w:t>
      </w:r>
      <w:r>
        <w:br/>
      </w:r>
      <w:r>
        <w:rPr>
          <w:rFonts w:ascii="Times New Roman"/>
          <w:b w:val="false"/>
          <w:i w:val="false"/>
          <w:color w:val="000000"/>
          <w:sz w:val="28"/>
        </w:rPr>
        <w:t>
          15) подпункт 7) пункта 3 статьи 33 исключить;
</w:t>
      </w:r>
      <w:r>
        <w:br/>
      </w:r>
      <w:r>
        <w:rPr>
          <w:rFonts w:ascii="Times New Roman"/>
          <w:b w:val="false"/>
          <w:i w:val="false"/>
          <w:color w:val="000000"/>
          <w:sz w:val="28"/>
        </w:rPr>
        <w:t>
          16) в статье 35:
</w:t>
      </w:r>
      <w:r>
        <w:br/>
      </w:r>
      <w:r>
        <w:rPr>
          <w:rFonts w:ascii="Times New Roman"/>
          <w:b w:val="false"/>
          <w:i w:val="false"/>
          <w:color w:val="000000"/>
          <w:sz w:val="28"/>
        </w:rPr>
        <w:t>
          в части второй пункта 2 после слова "аттестации" дополнить словами "и 
аккредитации";
</w:t>
      </w:r>
      <w:r>
        <w:br/>
      </w:r>
      <w:r>
        <w:rPr>
          <w:rFonts w:ascii="Times New Roman"/>
          <w:b w:val="false"/>
          <w:i w:val="false"/>
          <w:color w:val="000000"/>
          <w:sz w:val="28"/>
        </w:rPr>
        <w:t>
          в пункте 3 после слова "аттестацию" дополнить словами "и 
аккредитацию";
</w:t>
      </w:r>
      <w:r>
        <w:br/>
      </w:r>
      <w:r>
        <w:rPr>
          <w:rFonts w:ascii="Times New Roman"/>
          <w:b w:val="false"/>
          <w:i w:val="false"/>
          <w:color w:val="000000"/>
          <w:sz w:val="28"/>
        </w:rPr>
        <w:t>
          17) подпункт 5) пункта 5 статьи 40 после слов "8:1 для очной," 
дополнить словами "а для медицинских высших учебных заведений 6:1,";
</w:t>
      </w:r>
      <w:r>
        <w:br/>
      </w:r>
      <w:r>
        <w:rPr>
          <w:rFonts w:ascii="Times New Roman"/>
          <w:b w:val="false"/>
          <w:i w:val="false"/>
          <w:color w:val="000000"/>
          <w:sz w:val="28"/>
        </w:rPr>
        <w:t>
          18) пункт 2 статьи 41 после слов "приравненных к ним лиц" дополнить 
словами ", а также типовые штаты работников организаций образования";
</w:t>
      </w:r>
      <w:r>
        <w:br/>
      </w:r>
      <w:r>
        <w:rPr>
          <w:rFonts w:ascii="Times New Roman"/>
          <w:b w:val="false"/>
          <w:i w:val="false"/>
          <w:color w:val="000000"/>
          <w:sz w:val="28"/>
        </w:rPr>
        <w:t>
          19) в пункте 1 статьи 42 слова "трудовым договором либо трудовым 
контрактом", "трудового договора либо трудового контракта" заменить 
словами "индивидуальным трудовым договором", "индивидуального трудового 
договора";
</w:t>
      </w:r>
      <w:r>
        <w:br/>
      </w:r>
      <w:r>
        <w:rPr>
          <w:rFonts w:ascii="Times New Roman"/>
          <w:b w:val="false"/>
          <w:i w:val="false"/>
          <w:color w:val="000000"/>
          <w:sz w:val="28"/>
        </w:rPr>
        <w:t>
          20) в статье 43:
</w:t>
      </w:r>
      <w:r>
        <w:br/>
      </w:r>
      <w:r>
        <w:rPr>
          <w:rFonts w:ascii="Times New Roman"/>
          <w:b w:val="false"/>
          <w:i w:val="false"/>
          <w:color w:val="000000"/>
          <w:sz w:val="28"/>
        </w:rPr>
        <w:t>
          в пункте 4:
</w:t>
      </w:r>
      <w:r>
        <w:br/>
      </w:r>
      <w:r>
        <w:rPr>
          <w:rFonts w:ascii="Times New Roman"/>
          <w:b w:val="false"/>
          <w:i w:val="false"/>
          <w:color w:val="000000"/>
          <w:sz w:val="28"/>
        </w:rPr>
        <w:t>
          часть первую изложить в следующей редакции:
</w:t>
      </w:r>
      <w:r>
        <w:br/>
      </w:r>
      <w:r>
        <w:rPr>
          <w:rFonts w:ascii="Times New Roman"/>
          <w:b w:val="false"/>
          <w:i w:val="false"/>
          <w:color w:val="000000"/>
          <w:sz w:val="28"/>
        </w:rPr>
        <w:t>
          "Финансирование государственных организаций образования 
осуществляется за счет средств республиканского и местных бюджетов с 
соблюдением требований, устанавливаемых государственными общеобязательными 
стандартами по уровням образования, и с учетом денежных и натуральных 
</w:t>
      </w:r>
      <w:r>
        <w:rPr>
          <w:rFonts w:ascii="Times New Roman"/>
          <w:b w:val="false"/>
          <w:i w:val="false"/>
          <w:color w:val="000000"/>
          <w:sz w:val="28"/>
        </w:rPr>
        <w:t>
</w:t>
      </w:r>
    </w:p>
    <w:p>
      <w:pPr>
        <w:spacing w:after="0"/>
        <w:ind w:left="0"/>
        <w:jc w:val="left"/>
      </w:pPr>
      <w:r>
        <w:rPr>
          <w:rFonts w:ascii="Times New Roman"/>
          <w:b w:val="false"/>
          <w:i w:val="false"/>
          <w:color w:val="000000"/>
          <w:sz w:val="28"/>
        </w:rPr>
        <w:t>
норм, а также норм оплаты труда, определяемых законодательством Республики 
Казахстан.";
     часть вторую исключить;
     часть третью изложить в следующей редакции:
     "Финансирование малокомплектных школ должно учитывать затраты, не 
зависящие от количества обучающихся.";
     21) часть первую пункта 4 статьи 45 изложить в следующей редакции:
     "4. Государственные учреждения образования вправе оказывать платные 
образовательные услуги в порядке, определяемом Правительством Республики 
Казахстан.";
     22) в статье 46:
     в пункте 6:
     после слов "стажировку в" дополнить словами "светских учебных 
заведениях";
     слово "государствах" заменить словом "государств";
     в пункте 7 слова "могут пользоваться правом на образование и 
заниматься педагогической деятельностью" заменить словами "пользуются 
правом на образование и занятие педагогической деятельностью";
     23) пункт 2 статьи 47 изложить в следующей редакции:
     "2. Лица казахской национальности, не являющиеся гражданами 
Республики Казахстан, имеют право на получение образования в Республике 
Казахстан.".
     Статья 2. Настоящий Закон вводится в действие со дня опубликования.
     Президент 
     Республики Казахстан
(Специалисты: Умбетова А.М.,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