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9f61" w14:textId="bb49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специальной экономической зоны "Астана —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2001 года N 223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Закон Республики Казахстан от 24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 416; 1997 г., N 4, ст. 51; N 7, ст. 82; N 10, ст. 112; N 11, ст. 144; N 12, ст. 184, 188; N 13-14, ст. 195, 205; N 20, ст. 263; N 22, ст. 333; 1998 г., N 4, ст. 45; N 14, ст. 197, 201, 202; N 23, ст. 425; N 24, ст. 436, 442, 445; 1999 г., N 6, ст. 192, 193; N 20, ст. 731; N 21, ст. 786; N 23, ст. 928; N 24, ст. 1067; 2000 г., N 3-4, ст. 65, 66; N 10, ст. 234; 2001 г., N 3, ст. 16; Закон Республики Казахстан от 3 мая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Z010183_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Закон Республики Казахстан "О налогах и других обязательных платежах в бюджет", опубликованный в газетах "Егемен Казакстан" 5 мая 2001 г. и "Казахстанская правда" 9 мая 2001 г.; Закон Республики Казахстан от 11 июня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образования", опубликованный в газетах "Егемен Казакстан" 15 июня 2001 г. и "Казахстанская правда" 13 июня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57 дополнить подпунктом 28)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"28) обороты по реализации на территории специальной экономической зоны "Астана — новый город" товаров (работ, услуг), полностью потребляемых в процессе строительства и ввода в эксплуатацию объектов инфраструктуры, административного и жилого комплексов в соответствии с проектно-сметной документацией. Если налогоплательщик осуществляет наряду с оборотами, указанными в настоящем подпункте, другие обороты по реализации, то он обязан вести раздельный учет по оборотам, указанным в настоящем подпункте, и по другим оборотам.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Льготы, предусмотренные настоящим подпунктом, распространяются на следующих лиц, зарегистрированных в качестве налогоплательщиков в налоговом органе на территории специальной экономической зоны "Астана — новый город":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физических лиц, осуществляющих предпринимательскую деятельность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нерезидентов, осуществляющих деятельность через постоянное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Налогоплательщики вправе не применять льготу, предусмотренную настоящим подпунктом, на основании представленного в налоговый орган на территории специальной экономической зоны "Астана — новый город" заявления, подтверждающего отказ налогоплательщика от освобождения от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Налогоплательщики, указанные в настоящем подпункте, обязаны не позднее 15 марта 2002 года представить в налоговый орган на территории специальной экономической зоны "Астана — новый город"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остаткам товарно-материальных запасов, находящимся на территории, в пределах которой образуется специальная экономическая зона "Астана — новый город", и не использованным в процессе строительства по состоянию на 1 января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стоимости незавершенного строительства, включая стоимость товарно-материальных запасов, выполненных работ, оказанных услуг по каждому строящемуся на территории, в пределах которой образуется специальная экономическая зона "Астана — новый город", объекту по состоянию на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настоящем подпункте, представляются в порядке и по форме, установленным Министерством государственных доходов Республики Казахстан по согласованию с Министерством финансов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58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Подтверждением экспорта товаров в режиме свободной таможенной зоны на территорию специальной экономической зоны "Астана — новый город" являются документы, указанные в пункте 2 статьи 60-1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60-1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60-1. Налогообложение товаров, реализуемых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специальной экономической зоны "Астана — новый город"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на территорию специальной экономической зоны "Астана — новый город" товаров и оборудования, полностью потребляемых в процессе строительства и ввода в эксплуатацию объектов инфраструктуры, административного и жилого комплексов в соответствии с проектно-сметной документацией, облагается налогом на добавленную стоимость по нулевой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Закона под товарами, полностью потребляемыми в процессе строительства, понимаются товары, непосредственно вовлеченные в процесс возведения зданий, сооружений, объектов инфраструктуры. К товарам, полностью потребляемым в процессе строительства, не относятся электроэнергия, бензин, дизельное топливо и 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Превышение суммы налога, относимого в зачет, над суммой начисленного налога за отчетный период по оборотам, указанным в пункте 1 настоящей статьи, возвращается налогоплательщику по его заявлению в установленные сроки в части фактически потребленных в процессе строительства ввезенных товаров и оборудования после получения подтверждения от налогового органа на территории специальной экономической зоны "Астана — новый город". Основанием для подтверждения является документ об использовании в процессе строительства ввезенных товаров и оборудования, который выдается по запросу налогового органа, находящегося на территории специальной экономической зоны "Астана — новый город", исполнительным органом, образованным на территории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применения нулевой ставки по налогу на добавленную стоимость в соответствии с настоящей статьей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 на поставку товаров, заключенный с лицами, указанными в подпункте 28) пункта 1 статьи 57 настоящего Закона, которые осуществляют строительство объектов инфраструктуры, административного и жилого комплексов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грузовой таможенной декларации, оформленной таможенным органом, осуществившим выпуск товаров в таможенном режиме свободной таможенной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товаросопроводительные документы, подтверждающие отгрузку товаров лицам, указанным в подпункте 28) пункта 1 статьи 57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получение товаров лицами, указанными в подпункте 28) пункта 1 статьи 57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123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находящихся на территории специальной экономической зоны "Астана — новый город", на которых осуществляется строительство или построены в период функционирования указанной зоны объекты инфраструктуры, административного и жилого комплексов.";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132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является объектом обложения налогом на имущество остаточная стоимость зданий и сооружений юридических лиц и физических лиц, занимающихся предпринимательской деятельностью без образования юридического лица, построенных на территории специальной экономической зоны "Астана — новый город" в период ее функционирования.";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Закон Республики Казахстан от 20 июля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(Ведомости Верховного Совета Республики Казахстан, 1995 г., N 13; N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N 6, ст. 142; N 10, ст. 244; N 18,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"Таможенный режим свободной таможенной зоны на территории специальной экономической зоны "Астана — новый город" — это таможенный режим, применяемый на условиях, определенных в части первой настоящей статьи, за исключением взимания акциза на импортируемые товары, размещаемые и используемые на территории специальной экономической зоны, которые облагаются акцизами в порядке, установленном налоговым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статьи 73-1 и часть вторую статьи 79 дополнить словами ", если иное не установлено настоящим Законом.";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82-1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82-1. Особенности таможенного регулирования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специальной экономической зоны "Астана — новый город"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территорию специальной экономической зоны "Астана — новый город" под таможенный режим свободной таможенной зоны, применяемый на условиях, указанных в части второй статьи 71 настоящего Закона, допускается помещение: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 и оборудования, предназначенных для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товаров, полностью потребляемых в процессе строительства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оборудования, необходимых для строительства и ввода объектов в эксплуатацию в соответствии с проектно-сметной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вывозе отечественных товаров, ранее помещенных под режим свободной таможенной зоны, с территории специальной экономической зоны "Астана — новый город" на остальную часть таможенной территории Республики Казахстан лицо, перемещающее товары, возвращает суммы, полученные в качестве выплат или в результате иных льгот, предоставленных при ввозе товаров.";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Указ Президента Республики Казахстан, имеющий силу Закона, от 26 января 1996 г. N 2823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специальных экономических зонах в Республике Казахстан" (Ведомости Парламента Республики Казахстан, 1996 г., N 1, ст. 179; N 14, ст. 274; 1998 г., N 24, ст. 443; 1999 г., N 6, ст. 191):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специальных экономических зонах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тексту, за исключением статей 5 и 16, слова "Указ", "Указа", "Указом", "Указу" заменить соответственно словами "Закон", "Закона", "Законом", "Закону";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"Указом Президента Республики Казахстан, имеющим силу Закона," заменить словами "Законом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Отношения, регулируемые настоящим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общие правовые основы создания, функционирования и ликвидации специальных экономических зон на территории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 статьи 4 слова "участником которого является Республика Казахстан" заменить словами "ратифицированным Республикой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статью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"Статья 7. Управление специальной экономической зоной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специальной экономической зоной осуществляется местным исполнительным органом административно-территориальной единицы, на территории которой расположена специальная экономическая зона.";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статьи 8, 9 и пункт 2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части третьей слово "указанных"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статью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2 статьи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Закон Республики Казахстан от 12 июня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кодекс), опубликованный в газетах "Егемен Казакстан" и "Казахстанская правда" 20 июня 2001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"подпункта 28) пункта 1 статьи 57, пункта 2-1 статьи 58, статьи 60-1, подпункта 5) пункта 2 статьи 123 и части второй статьи 132, действующих в течение срока функционирования специальной экономической зоны "Астана — новый город", но не более пяти лет.".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21.03.2002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Статья 2. Подпункты 1) и 2) статьи 1 настоящего Закона действуют в течение срока функционирования специальной экономической зоны "Астана — новый город", но не более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Статья 3. Настоящий Закон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