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64d9" w14:textId="2096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 по вопросам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июля 2001 года N 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Признать утратившими силу следующие законодательные акты:
     1. Закон Республики Казахстан от 15 января 1992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Z921100_ </w:t>
      </w:r>
      <w:r>
        <w:rPr>
          <w:rFonts w:ascii="Times New Roman"/>
          <w:b w:val="false"/>
          <w:i w:val="false"/>
          <w:color w:val="000000"/>
          <w:sz w:val="28"/>
        </w:rPr>
        <w:t>
  "О науке 
и государственной научно-технической политике Республики Казахстан" 
(Ведомости Верховного Совета Республики Казахстан, 1992 г., N 4 , ст. 86; 
1995 г., N 20, ст. 120).
     2. Постановление Верховного Совета Республики Казахстан от 15 января 
1992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B929000_ </w:t>
      </w:r>
      <w:r>
        <w:rPr>
          <w:rFonts w:ascii="Times New Roman"/>
          <w:b w:val="false"/>
          <w:i w:val="false"/>
          <w:color w:val="000000"/>
          <w:sz w:val="28"/>
        </w:rPr>
        <w:t>
  "О порядке введения в действие Закона Республики 
Казахстан "О науке и государственной научно-технической политике 
Республики Казахстан" (Ведомости Верховного Совета Республики Казахстан, 
1992 г., N 4, ст. 87).
     Президент
     Республики Казахстан
(Специалисты: Умбетова А.М.,
              Пучкова О.Я.)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