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fc2d" w14:textId="761f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Квалификационной коллегии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2001 года N 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изменения и дополнения в следующие законодательные 
акты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14 июля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Z970155_ </w:t>
      </w:r>
      <w:r>
        <w:rPr>
          <w:rFonts w:ascii="Times New Roman"/>
          <w:b w:val="false"/>
          <w:i w:val="false"/>
          <w:color w:val="000000"/>
          <w:sz w:val="28"/>
        </w:rPr>
        <w:t>
  "О 
нотариате" (Ведомости Парламента Республики Казахстан, 1997 г., N 13-14, 
ст. 206; 1998 г., N 22, ст. 307; 2000 г., N 3-4, ст. 66):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1 статьи 6 слова "сдавший квалификационный экзамен в 
Квалификационной коллегии" заменить словами "аттестованный аттестационной 
комиссией";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статье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"рекомендации Квалификационной коллегии юстиции" 
заменить словами "итогам аттестации";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"устанавливается Квалификационной коллегией юстиции, 
а сроки и порядок выдачи лицензии - Министерством юстиции Республики 
Казахстан" заменить словами "сроки и порядок выдачи лицензии 
устанавливаются соответствующими нормативными правовыми актами";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Лица, сдавшие квалификационные экзамены в Квалификационной 
коллегии юстиции Республики Казахстан, постоянные судьи и лица, работавшие 
постоянными судьями, за исключением судей, освобожденных от должности 
судьи за порочащие проступки и нарушения законности при исполнении своих 
обязанностей, вправе получить лицензию на осуществление нотариальной 
деятельности без прохождения аттестации.";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6-1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"6-1. Правила прохождения аттестации лицами, претендующими на 
осуществление нотариальной деятельности, утверждаются Правительством 
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абзаце первом статьи 11 слова "Квалификационной коллегии" 
заменить словами "аттестационной комиссии".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5 декабря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Z970195_ </w:t>
      </w:r>
      <w:r>
        <w:rPr>
          <w:rFonts w:ascii="Times New Roman"/>
          <w:b w:val="false"/>
          <w:i w:val="false"/>
          <w:color w:val="000000"/>
          <w:sz w:val="28"/>
        </w:rPr>
        <w:t>
  "Об 
адвокатской деятельности" (Ведомости Парламента Республики Казахстан, 1997 
г., N 22, ст. 328):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"рекомендации Квалификационной коллегии" заменить 
словами "решения аттестационной комиссии";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Лицензия выдается при условии прохождения аттестации. Правила 
прохождения аттестации лицами, претендующими на занятие адвокатской 
деятельностью, утверждаются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2-1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"2-1. Лица, сдавшие квалификационные экзамены в Квалификационной 
коллегии юстиции Республики Казахстан, постоянные судьи и лица, работавшие 
постоянными судьями, за исключением судей, освобожденных от должности 
судьи за порочащие проступки и нарушения законности при исполнении своих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обязанностей, вправе получить лицензию на занятие адвокатской 
деятельностью без прохождения аттестации.". 
     Статья 2. Настоящий Закон вводится в действие со дня опубликования.
     Президент
     Республики Казахстан
(Специалисты: Умбетова А.М.,
              Пучкова О.Я.)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