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ee28" w14:textId="975e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законодательные акты Республики Казахстан по вопросам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июля 2001 года N 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изменения и дополнение в следующие законодательные 
акты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5 марта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  "О рынке 
ценных бумаг" (Ведомости Парламента Республики Казахстан, 1997 г., N 5, 
ст. 52; N 12, ст. 184; N 13-14, ст. 205; 1998 г., N 17-18, ст. 224; 1999 
г., N 20, ст. 727; 2000 г., N 22, ст. 408):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первое предложение пункта 2 статьи 44 изложить в следующей 
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"Правила биржевой торговли ценными бумагами, а также изменения и 
дополнения в эти правила разрабатываются правлением фондовой биржи, 
согласовываются с уполномоченным органом в определенном им порядке и 
утверждаются общим собранием членов фондовой биржи.";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абзац четвертый пункта 2 статьи 57 после слова "разработка" 
дополнить словами "и утверждение";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пункт 3 статьи 58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Правила саморегулируемой организации, а также изменения и 
дополнения в эти правила согласовываются с уполномоченным органом в 
определенном им порядке и утверждаются общим собранием членов 
саморегулируемой организации.".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Закон Республики Казахстан от 5 марта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Z970078_ </w:t>
      </w:r>
      <w:r>
        <w:rPr>
          <w:rFonts w:ascii="Times New Roman"/>
          <w:b w:val="false"/>
          <w:i w:val="false"/>
          <w:color w:val="000000"/>
          <w:sz w:val="28"/>
        </w:rPr>
        <w:t>
  "О 
регистрации сделок с ценными бумагами в Республике Казахстан" (Ведомости 
Парламента Республики Казахстан, 1997 г., N 5, ст. 53; N 13-14, ст. 205; 
1998 г., N 17-18, ст. 224; 2001 г., N 8, ст. 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статьи 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Свод правил центрального депозитария, а также изменения и 
дополнения в этот свод согласовываются с уполномоченным органом в 
определенном им порядке и утверждаются общим собранием акционеров 
центрального депозитария.".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Закон Республики Казахстан от 24 апреля 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
налогах и других обязательных платежах в бюджет" (Ведомости Верховного 
Совета Республики Казахстан, 1995 г., N 6, ст. 43; N 12, ст. 88; N 23, ст. 
152; Ведомости Парламента Республики Казахстан, 1996 г., N 1, ст. 180, 
181; N 11-12, ст. 257; N 15, ст. 281; N 23-24, ст. 416; 1997 г., N 4, ст. 
51; N 7, ст. 82; N 10, ст. 112; N 11, ст. 144; N 12, ст. 184, 188; N 
13-14, ст. 195, 205; N 20, ст. 263; N 22, ст. 333; 1998 г., N 4, ст. 45; N 
14, ст. 197, 201, 202; N 23, ст. 425; N 24, ст. 436, 442, 445; 1999 г., N 
6, ст. 192, 193; N 20, ст. 731; N 21, ст. 786; N 23, ст. 928; N 24, ст. 
1067; 2000 г., N 3-4, ст. 65, 66; N 10, ст. 234; 2001 г., N 3, ст. 16; 
Закон Республики Казахстан от 3 мая 2001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Z010183_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
и дополнений в Закон Республики Казахстан "О налогах и других обязательных 
платежах в бюджет", опубликованный в газетах "Егемен Казакстан" 5 мая 2001 
г. и "Казахстанская правда" 9 мая 2001 г.; Закон Республики Казахстан от 
11 июня 2001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Z010207_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некоторые 
законодательные акты Республики Казахстан по вопросам образования", 
опубликованный в газетах "Егемен Казакстан" 15 июня 2001 г. и 
"Казахстанская правда" 13 июня 2001 г.; Закон Республики Казахстан от 22 
июня 2001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Z010213_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изменения и дополнения в Закон 
Республики Казахстан "О налогах и других обязательных платежах в бюджет", 
опубликованный в газетах "Егемен Казакстан" 26 июня 2001 г. и 
"Казахстанская правда" 27 июня 2001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д) подпункта 13) статьи 5 слова ", за исключением доходов 
по долговым ценным бумагам"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Статья 2. Настоящий Закон вводится в действие со дня официального 
опубликования. 
     Действие пунктов 1 и 2 статьи 1 настоящего Закона распространяется на 
отношения, возникшие до введения его в действие. 
     Правила биржевой торговли с ценными бумагами, правила 
саморегулируемых организаций профессиональных участников рынка ценных 
бумаг, свод правил центрального депозитария, а также изменения и 
дополнения к ним, принятые до введения в действие настоящего Закона, 
считать согласованными с момента их принятия.
     Президент
     Республики Казахстан
(Специалисты: Умбетова А.М.,
              Пучкова О.Я.)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