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29b4" w14:textId="fd62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органов финансовой полиции</w:t>
      </w:r>
    </w:p>
    <w:p>
      <w:pPr>
        <w:spacing w:after="0"/>
        <w:ind w:left="0"/>
        <w:jc w:val="both"/>
      </w:pPr>
      <w:r>
        <w:rPr>
          <w:rFonts w:ascii="Times New Roman"/>
          <w:b w:val="false"/>
          <w:i w:val="false"/>
          <w:color w:val="000000"/>
          <w:sz w:val="28"/>
        </w:rPr>
        <w:t>Закон Республики Казахстан от 12 июля 2001 года N 240</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24 апреля 1995 г.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(Ведомости Верховного 
Совета Республики Казахстан, 1995 г., N 6, ст. 43; N 12, ст. 88; N 23, ст. 
152; Ведомости Парламента Республики Казахстан, 1996 г., N 1, ст. 180, 
181; N 11-12, ст. 257; N 15, ст. 281; N 23-24, ст. 416; 1997 г., N 4, ст. 
51; N 7, ст. 82; N 10, ст. 112; N 11, ст. 144; N 12, ст. 184, 188; N 
13-14, ст. 195, 205; N 20, ст. 263; N 22, ст. 333; 1998 г., N 4, ст. 45; N 
14, ст. 197, 201, 202; N 23, ст. 425; N 24, ст. 436, 442, 445; 1999 г., N 
6, ст. 192, 193; N 20, ст. 731; N 21, ст. 786; N 23, ст. 928; N 24, ст. 
1067; 2000 г., N 3-4, ст. 65, 66; N 10, ст. 234; 2001 г., N 3, ст. 16; 
Закон Республики Казахстан от 3 мая 2001 г.  
</w:t>
      </w:r>
      <w:r>
        <w:rPr>
          <w:rFonts w:ascii="Times New Roman"/>
          <w:b w:val="false"/>
          <w:i w:val="false"/>
          <w:color w:val="000000"/>
          <w:sz w:val="28"/>
        </w:rPr>
        <w:t xml:space="preserve"> Z010183_ </w:t>
      </w:r>
      <w:r>
        <w:rPr>
          <w:rFonts w:ascii="Times New Roman"/>
          <w:b w:val="false"/>
          <w:i w:val="false"/>
          <w:color w:val="000000"/>
          <w:sz w:val="28"/>
        </w:rPr>
        <w:t>
  "О внесении изменений 
и дополнений в Закон Республики Казахстан "О налогах и других обязательных 
платежах в бюджет", опубликованный в газетах "Егемен Казакстан" 5 мая 2001 
г. и "Казахстанская правда" 9 мая 2001 г.; Закон Республики Казахстан от 
11 июня 2001 г.  
</w:t>
      </w:r>
      <w:r>
        <w:rPr>
          <w:rFonts w:ascii="Times New Roman"/>
          <w:b w:val="false"/>
          <w:i w:val="false"/>
          <w:color w:val="000000"/>
          <w:sz w:val="28"/>
        </w:rPr>
        <w:t xml:space="preserve"> Z010207_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образования", 
опубликованный в газетах "Егемен Казакстан" 15 июня 2001 г. и 
"Казахстанская правда" 13 июня 2001 г.):
</w:t>
      </w:r>
      <w:r>
        <w:br/>
      </w:r>
      <w:r>
        <w:rPr>
          <w:rFonts w:ascii="Times New Roman"/>
          <w:b w:val="false"/>
          <w:i w:val="false"/>
          <w:color w:val="000000"/>
          <w:sz w:val="28"/>
        </w:rPr>
        <w:t>
          1) пункт 1 статьи 137 изложить в следующей редакции: 
</w:t>
      </w:r>
      <w:r>
        <w:br/>
      </w:r>
      <w:r>
        <w:rPr>
          <w:rFonts w:ascii="Times New Roman"/>
          <w:b w:val="false"/>
          <w:i w:val="false"/>
          <w:color w:val="000000"/>
          <w:sz w:val="28"/>
        </w:rPr>
        <w:t>
          "1. Проверка физических и юридических лиц по вопросам правильности 
исчисления и своевременности уплаты налогов и других обязательных платежей 
в государственный бюджет Республики Казахстан осуществляется органами 
налоговой службы, а в случаях, предусмотренных настоящим Законом, 
совместно с органами финансовой полиции.";
</w:t>
      </w:r>
      <w:r>
        <w:br/>
      </w:r>
      <w:r>
        <w:rPr>
          <w:rFonts w:ascii="Times New Roman"/>
          <w:b w:val="false"/>
          <w:i w:val="false"/>
          <w:color w:val="000000"/>
          <w:sz w:val="28"/>
        </w:rPr>
        <w:t>
          2) заголовок раздела XII изложить в следующей редакции: 
</w:t>
      </w:r>
      <w:r>
        <w:br/>
      </w:r>
      <w:r>
        <w:rPr>
          <w:rFonts w:ascii="Times New Roman"/>
          <w:b w:val="false"/>
          <w:i w:val="false"/>
          <w:color w:val="000000"/>
          <w:sz w:val="28"/>
        </w:rPr>
        <w:t>
          "Раздел ХII. Статус и структура органов налоговой службы и финансовой 
полиции"; 
</w:t>
      </w:r>
      <w:r>
        <w:br/>
      </w:r>
      <w:r>
        <w:rPr>
          <w:rFonts w:ascii="Times New Roman"/>
          <w:b w:val="false"/>
          <w:i w:val="false"/>
          <w:color w:val="000000"/>
          <w:sz w:val="28"/>
        </w:rPr>
        <w:t>
          3) в статье 167: 
</w:t>
      </w:r>
      <w:r>
        <w:br/>
      </w:r>
      <w:r>
        <w:rPr>
          <w:rFonts w:ascii="Times New Roman"/>
          <w:b w:val="false"/>
          <w:i w:val="false"/>
          <w:color w:val="000000"/>
          <w:sz w:val="28"/>
        </w:rPr>
        <w:t>
          заголовок дополнить словами "и финансовой полиции";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слова ", Комитета налоговой полиции Министерства 
государственных доходов Республики Казахстан и его территориальных 
органов" исключить; 
</w:t>
      </w:r>
      <w:r>
        <w:br/>
      </w:r>
      <w:r>
        <w:rPr>
          <w:rFonts w:ascii="Times New Roman"/>
          <w:b w:val="false"/>
          <w:i w:val="false"/>
          <w:color w:val="000000"/>
          <w:sz w:val="28"/>
        </w:rPr>
        <w:t>
          в части третьей слова "Налоговая полиция" заменить словами 
"Финансовая полиция", слово "специальным" исключить; 
</w:t>
      </w:r>
      <w:r>
        <w:br/>
      </w:r>
      <w:r>
        <w:rPr>
          <w:rFonts w:ascii="Times New Roman"/>
          <w:b w:val="false"/>
          <w:i w:val="false"/>
          <w:color w:val="000000"/>
          <w:sz w:val="28"/>
        </w:rPr>
        <w:t>
          в части четвертой слова "органы налоговой полиции" заменить словами 
"органы финансовой полиции"; 
</w:t>
      </w:r>
      <w:r>
        <w:br/>
      </w:r>
      <w:r>
        <w:rPr>
          <w:rFonts w:ascii="Times New Roman"/>
          <w:b w:val="false"/>
          <w:i w:val="false"/>
          <w:color w:val="000000"/>
          <w:sz w:val="28"/>
        </w:rPr>
        <w:t>
          в части первой пункта 3 слова ", а также Комитет налоговой полиции 
Министерства государственных доходов Республики Казахстан, управления 
налоговых полиций по областям, городам Астане и Алматы, межрайонные 
(региональные) отделы налоговой полиции или отдела налоговой полиции по 
районам, городам и районам в городах" исключить;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Агентство финансовой полиции возглавляет Председатель, который 
назначается на должность Правительством Республики Казахстан. Председатель 
имеет заместителей, которые назначаются Правительством Республики 
Казахстан по представлению Председателя Агентства финансовой полиции.      
</w:t>
      </w:r>
      <w:r>
        <w:br/>
      </w:r>
      <w:r>
        <w:rPr>
          <w:rFonts w:ascii="Times New Roman"/>
          <w:b w:val="false"/>
          <w:i w:val="false"/>
          <w:color w:val="000000"/>
          <w:sz w:val="28"/>
        </w:rPr>
        <w:t>
          Начальники департаментов финансовой полиции по областям и городам 
Астане и Алматы, на транспорте, начальники межрайонных (региональных) 
отделов финансовой полиции по районам, городам, районам в городах и их 
заместители назначаются на должности Председателем Агентства финансовой 
полиции. 
</w:t>
      </w:r>
      <w:r>
        <w:br/>
      </w:r>
      <w:r>
        <w:rPr>
          <w:rFonts w:ascii="Times New Roman"/>
          <w:b w:val="false"/>
          <w:i w:val="false"/>
          <w:color w:val="000000"/>
          <w:sz w:val="28"/>
        </w:rPr>
        <w:t>
          Работники областных и городских управлений, межрайонных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(региональных), районных отделов финансовой полиции назначаются 
начальниками департаментов финансовой полиции по областям и городам Астане 
и Алматы, на транспорте."; 
     пункт 7 изложить в следующей редакции: 
     "7. Положение об Агентстве финансовой полиции Республики Казахстан 
утверждается Правительством Республики Казахстан."; 
     4) в статье 170: 
     заголовок дополнить словами "и финансовой полиции"; 
     в подпункте 6) пункта 2 слово "налоговой" заменить словом 
"финансовой"; 
     в абзаце первом пункта 3 слово "налоговой" заменить словом 
"финансовой"; 
     5) заголовок главы 45 дополнить словами "и финансовой полиции";
     6) в статье 171:
     заголовок дополнить словами "и финансовой полиции";
     в пункте 3:
     в абзаце первом слово "налоговой" заменить словом "финансовой";
     в подпунктах 2), 3), 4), 5) и 6) слова "налоговых" заменить словами 
"финансовых";
     дополнить подпунктом 7)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при наличии достаточных оснований, указывающих на признаки 
преступления, связанного с уклонением от уплаты налогов, проводить 
налоговые проверки совместно с налоговыми органами на основании 
предписаний налоговых органов."; 
</w:t>
      </w:r>
      <w:r>
        <w:br/>
      </w:r>
      <w:r>
        <w:rPr>
          <w:rFonts w:ascii="Times New Roman"/>
          <w:b w:val="false"/>
          <w:i w:val="false"/>
          <w:color w:val="000000"/>
          <w:sz w:val="28"/>
        </w:rPr>
        <w:t>
          7) в статье 173: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Органы налоговой службы и финансовой полиции направляют своих 
должностных лиц для осуществления совместных проверок налогоплательщиков 
при получении оперативных данных, а также при наличии поводов и оснований 
к возбуждению дел об административных правонарушениях и преступлениях.     
</w:t>
      </w:r>
      <w:r>
        <w:br/>
      </w:r>
      <w:r>
        <w:rPr>
          <w:rFonts w:ascii="Times New Roman"/>
          <w:b w:val="false"/>
          <w:i w:val="false"/>
          <w:color w:val="000000"/>
          <w:sz w:val="28"/>
        </w:rPr>
        <w:t>
          Решение о направлении своих должностных лиц принимается в течение 
пяти дней со дня поступления соответствующего запроса."; 
</w:t>
      </w:r>
      <w:r>
        <w:br/>
      </w:r>
      <w:r>
        <w:rPr>
          <w:rFonts w:ascii="Times New Roman"/>
          <w:b w:val="false"/>
          <w:i w:val="false"/>
          <w:color w:val="000000"/>
          <w:sz w:val="28"/>
        </w:rPr>
        <w:t>
          в пункте 6 слова "налоговой полиции" заменить словами "финансовой 
полиции"; 
</w:t>
      </w:r>
      <w:r>
        <w:br/>
      </w:r>
      <w:r>
        <w:rPr>
          <w:rFonts w:ascii="Times New Roman"/>
          <w:b w:val="false"/>
          <w:i w:val="false"/>
          <w:color w:val="000000"/>
          <w:sz w:val="28"/>
        </w:rPr>
        <w:t>
          8) заголовок главы 46 дополнить словами "и финансовой полиции"; 
</w:t>
      </w:r>
      <w:r>
        <w:br/>
      </w:r>
      <w:r>
        <w:rPr>
          <w:rFonts w:ascii="Times New Roman"/>
          <w:b w:val="false"/>
          <w:i w:val="false"/>
          <w:color w:val="000000"/>
          <w:sz w:val="28"/>
        </w:rPr>
        <w:t>
          9) в статье 176: 
</w:t>
      </w:r>
      <w:r>
        <w:br/>
      </w:r>
      <w:r>
        <w:rPr>
          <w:rFonts w:ascii="Times New Roman"/>
          <w:b w:val="false"/>
          <w:i w:val="false"/>
          <w:color w:val="000000"/>
          <w:sz w:val="28"/>
        </w:rPr>
        <w:t>
          заголовок, пункты 1, 2, 3, 4, 5 и 6 после слов "налоговой службы" 
дополнить словами "и финансовой полиции"; 
</w:t>
      </w:r>
      <w:r>
        <w:br/>
      </w:r>
      <w:r>
        <w:rPr>
          <w:rFonts w:ascii="Times New Roman"/>
          <w:b w:val="false"/>
          <w:i w:val="false"/>
          <w:color w:val="000000"/>
          <w:sz w:val="28"/>
        </w:rPr>
        <w:t>
          в пункте 7 слово "налоговой" заменить словом "финансовой";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Пенсионное обеспечение сотрудников органов финансовой полиции, 
выплата социальных пособий по инвалидности и по случаю потери кормильца 
осуществляются в порядке и на условиях, установленных законодательными 
актами для сотрудников органов внутренних дел."; 
</w:t>
      </w:r>
      <w:r>
        <w:br/>
      </w:r>
      <w:r>
        <w:rPr>
          <w:rFonts w:ascii="Times New Roman"/>
          <w:b w:val="false"/>
          <w:i w:val="false"/>
          <w:color w:val="000000"/>
          <w:sz w:val="28"/>
        </w:rPr>
        <w:t>
          10) заголовок и пункт 1 статьи 177 после слов "налоговой службы" 
дополнить словами "и финансовой полиции"; 
</w:t>
      </w:r>
      <w:r>
        <w:br/>
      </w:r>
      <w:r>
        <w:rPr>
          <w:rFonts w:ascii="Times New Roman"/>
          <w:b w:val="false"/>
          <w:i w:val="false"/>
          <w:color w:val="000000"/>
          <w:sz w:val="28"/>
        </w:rPr>
        <w:t>
          11) заголовок и текст статьи 178 после слов "налоговой службы" 
дополнить словами "и финансовой полиции". 
</w:t>
      </w:r>
      <w:r>
        <w:br/>
      </w:r>
      <w:r>
        <w:rPr>
          <w:rFonts w:ascii="Times New Roman"/>
          <w:b w:val="false"/>
          <w:i w:val="false"/>
          <w:color w:val="000000"/>
          <w:sz w:val="28"/>
        </w:rPr>
        <w:t>
          2. В Закон Республики Казахстан от 2 июля 1998 г.  
</w:t>
      </w:r>
      <w:r>
        <w:rPr>
          <w:rFonts w:ascii="Times New Roman"/>
          <w:b w:val="false"/>
          <w:i w:val="false"/>
          <w:color w:val="000000"/>
          <w:sz w:val="28"/>
        </w:rPr>
        <w:t xml:space="preserve"> Z980267_ </w:t>
      </w:r>
      <w:r>
        <w:rPr>
          <w:rFonts w:ascii="Times New Roman"/>
          <w:b w:val="false"/>
          <w:i w:val="false"/>
          <w:color w:val="000000"/>
          <w:sz w:val="28"/>
        </w:rPr>
        <w:t>
  "О борьбе 
с коррупцией" (Ведомости Парламента Республики Казахстан, 1998 г., N 15, 
ст. 209; 1999 г., N 21, ст. 774; 2000 г., N 5, ст. 116; Закон Республики 
Казахстан от 8 июня 2001 г.  
</w:t>
      </w:r>
      <w:r>
        <w:rPr>
          <w:rFonts w:ascii="Times New Roman"/>
          <w:b w:val="false"/>
          <w:i w:val="false"/>
          <w:color w:val="000000"/>
          <w:sz w:val="28"/>
        </w:rPr>
        <w:t xml:space="preserve"> Z010206_ </w:t>
      </w:r>
      <w:r>
        <w:rPr>
          <w:rFonts w:ascii="Times New Roman"/>
          <w:b w:val="false"/>
          <w:i w:val="false"/>
          <w:color w:val="000000"/>
          <w:sz w:val="28"/>
        </w:rPr>
        <w:t>
  "О внесении дополнения в Закон 
Республики Казахстан "О борьбе с коррупцией", опубликованный в газетах 
"Егемен Казакстан" 9 июня 2001 г. и "Казахстанская правда" 16 июня 2001 
г.):
</w:t>
      </w:r>
      <w:r>
        <w:br/>
      </w:r>
      <w:r>
        <w:rPr>
          <w:rFonts w:ascii="Times New Roman"/>
          <w:b w:val="false"/>
          <w:i w:val="false"/>
          <w:color w:val="000000"/>
          <w:sz w:val="28"/>
        </w:rPr>
        <w:t>
          в пункте 2 статьи 6 слова "налоговой и военной полиции" заменить 
словами "финансовой и военной полиции". 
</w:t>
      </w:r>
      <w:r>
        <w:br/>
      </w:r>
      <w:r>
        <w:rPr>
          <w:rFonts w:ascii="Times New Roman"/>
          <w:b w:val="false"/>
          <w:i w:val="false"/>
          <w:color w:val="000000"/>
          <w:sz w:val="28"/>
        </w:rPr>
        <w:t>
          3. В  
</w:t>
      </w:r>
      <w:r>
        <w:rPr>
          <w:rFonts w:ascii="Times New Roman"/>
          <w:b w:val="false"/>
          <w:i w:val="false"/>
          <w:color w:val="000000"/>
          <w:sz w:val="28"/>
        </w:rPr>
        <w:t xml:space="preserve"> K010155_ </w:t>
      </w:r>
      <w:r>
        <w:rPr>
          <w:rFonts w:ascii="Times New Roman"/>
          <w:b w:val="false"/>
          <w:i w:val="false"/>
          <w:color w:val="000000"/>
          <w:sz w:val="28"/>
        </w:rPr>
        <w:t>
  Кодекс Республики Казахстан об административных 
правонарушениях от 30 января 2001 г. (Ведомости Парламента Республики 
Казахстан, 2001 г., N 5-6, ст. 24):
</w:t>
      </w:r>
      <w:r>
        <w:br/>
      </w:r>
      <w:r>
        <w:rPr>
          <w:rFonts w:ascii="Times New Roman"/>
          <w:b w:val="false"/>
          <w:i w:val="false"/>
          <w:color w:val="000000"/>
          <w:sz w:val="28"/>
        </w:rPr>
        <w:t>
          1) в части первой статьи 35 слово "налоговой" заменить словом 
"финансовой"; 
</w:t>
      </w:r>
      <w:r>
        <w:br/>
      </w:r>
      <w:r>
        <w:rPr>
          <w:rFonts w:ascii="Times New Roman"/>
          <w:b w:val="false"/>
          <w:i w:val="false"/>
          <w:color w:val="000000"/>
          <w:sz w:val="28"/>
        </w:rPr>
        <w:t>
          2) в заголовке и тексте статьи 355 слово "налоговой" заменить словом 
"финансовой"; 
</w:t>
      </w:r>
      <w:r>
        <w:br/>
      </w:r>
      <w:r>
        <w:rPr>
          <w:rFonts w:ascii="Times New Roman"/>
          <w:b w:val="false"/>
          <w:i w:val="false"/>
          <w:color w:val="000000"/>
          <w:sz w:val="28"/>
        </w:rPr>
        <w:t>
          3) в статье 359 после слов "налоговой службы" дополнить словами 
", финансовой полиции"; 
</w:t>
      </w:r>
      <w:r>
        <w:br/>
      </w:r>
      <w:r>
        <w:rPr>
          <w:rFonts w:ascii="Times New Roman"/>
          <w:b w:val="false"/>
          <w:i w:val="false"/>
          <w:color w:val="000000"/>
          <w:sz w:val="28"/>
        </w:rPr>
        <w:t>
          4) дополнить статьей 570-1 следующего содержания: 
</w:t>
      </w:r>
      <w:r>
        <w:br/>
      </w:r>
      <w:r>
        <w:rPr>
          <w:rFonts w:ascii="Times New Roman"/>
          <w:b w:val="false"/>
          <w:i w:val="false"/>
          <w:color w:val="000000"/>
          <w:sz w:val="28"/>
        </w:rPr>
        <w:t>
          "570-1. Органы финансовой полиции 
</w:t>
      </w:r>
      <w:r>
        <w:br/>
      </w:r>
      <w:r>
        <w:rPr>
          <w:rFonts w:ascii="Times New Roman"/>
          <w:b w:val="false"/>
          <w:i w:val="false"/>
          <w:color w:val="000000"/>
          <w:sz w:val="28"/>
        </w:rPr>
        <w:t>
          1. Органы финансовой полиции рассматривают дела об административных 
правонарушениях, предусмотренных статьями 140 (частью первой), 141, 145, 
146, 159, 161 (частью первой), 164, 165, 166, 176 (частью первой), 205 
(частями первой, второй, четвертой и пятой), 207, 212, 215, 358-361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органов финансовой полиции 
и их заместители."; 
</w:t>
      </w:r>
      <w:r>
        <w:br/>
      </w:r>
      <w:r>
        <w:rPr>
          <w:rFonts w:ascii="Times New Roman"/>
          <w:b w:val="false"/>
          <w:i w:val="false"/>
          <w:color w:val="000000"/>
          <w:sz w:val="28"/>
        </w:rPr>
        <w:t>
          5) часть первую статьи 619 дополнить подпунктом 5-1) следующего 
содержания: 
</w:t>
      </w:r>
      <w:r>
        <w:br/>
      </w:r>
      <w:r>
        <w:rPr>
          <w:rFonts w:ascii="Times New Roman"/>
          <w:b w:val="false"/>
          <w:i w:val="false"/>
          <w:color w:val="000000"/>
          <w:sz w:val="28"/>
        </w:rPr>
        <w:t>
          "5-1) правонарушений в сфере предпринимательской деятельности, 
торговли и финансов, налогообложения, посягающих на установленный порядок 
управления и институты государственной власти, коррупционных 
правонарушений - сотрудниками органов финансовой полиции;"; 
</w:t>
      </w:r>
      <w:r>
        <w:br/>
      </w:r>
      <w:r>
        <w:rPr>
          <w:rFonts w:ascii="Times New Roman"/>
          <w:b w:val="false"/>
          <w:i w:val="false"/>
          <w:color w:val="000000"/>
          <w:sz w:val="28"/>
        </w:rPr>
        <w:t>
          6) в подпункте 9) статьи 620 слова "налоговой полиции" заменить 
словами "финансовой полиции"; 
</w:t>
      </w:r>
      <w:r>
        <w:br/>
      </w:r>
      <w:r>
        <w:rPr>
          <w:rFonts w:ascii="Times New Roman"/>
          <w:b w:val="false"/>
          <w:i w:val="false"/>
          <w:color w:val="000000"/>
          <w:sz w:val="28"/>
        </w:rPr>
        <w:t>
          7) в подпункте 1) части первой статьи 636: 
</w:t>
      </w:r>
      <w:r>
        <w:br/>
      </w:r>
      <w:r>
        <w:rPr>
          <w:rFonts w:ascii="Times New Roman"/>
          <w:b w:val="false"/>
          <w:i w:val="false"/>
          <w:color w:val="000000"/>
          <w:sz w:val="28"/>
        </w:rPr>
        <w:t>
          абзац двадцать первый изложить в следующей редакции: 
</w:t>
      </w:r>
      <w:r>
        <w:br/>
      </w:r>
      <w:r>
        <w:rPr>
          <w:rFonts w:ascii="Times New Roman"/>
          <w:b w:val="false"/>
          <w:i w:val="false"/>
          <w:color w:val="000000"/>
          <w:sz w:val="28"/>
        </w:rPr>
        <w:t>
          "органов Министерства финансов Республики Казахстан (статьи 172, 
179, 183, 184, 188, 203);"; 
</w:t>
      </w:r>
      <w:r>
        <w:br/>
      </w:r>
      <w:r>
        <w:rPr>
          <w:rFonts w:ascii="Times New Roman"/>
          <w:b w:val="false"/>
          <w:i w:val="false"/>
          <w:color w:val="000000"/>
          <w:sz w:val="28"/>
        </w:rPr>
        <w:t>
          дополнить абзацем двадцать шестым следующего содержания: 
</w:t>
      </w:r>
      <w:r>
        <w:br/>
      </w:r>
      <w:r>
        <w:rPr>
          <w:rFonts w:ascii="Times New Roman"/>
          <w:b w:val="false"/>
          <w:i w:val="false"/>
          <w:color w:val="000000"/>
          <w:sz w:val="28"/>
        </w:rPr>
        <w:t>
          "органов финансовой полиции (статьи 137, 138, 140 (часть вторая), 
142, 143, 148-158, 161 (части вторая и третья), 162, 163, 176 (часть 
первая), 179, 195, 200, 203, 211, 213, 214, 217, 355, 514-519, 521, 522, 
529, 532-535);"; 
</w:t>
      </w:r>
      <w:r>
        <w:br/>
      </w:r>
      <w:r>
        <w:rPr>
          <w:rFonts w:ascii="Times New Roman"/>
          <w:b w:val="false"/>
          <w:i w:val="false"/>
          <w:color w:val="000000"/>
          <w:sz w:val="28"/>
        </w:rPr>
        <w:t>
          8) в части первой статьи 638 слова "а при обнаружении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административного правонарушения в области налогообложения - по окончании 
налоговой проверки" заменить словами "а по административным 
правонарушениям в области налогообложения, обнаруженным в ходе налоговой 
проверки, - по ее окончании".
     Президент
     Республики Казахстан
(Специалисты: Умбетова А.М.,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