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e3e8" w14:textId="4ede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октября 2001 года N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Закон Республики Казахстан от 24 марта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 "О 
нормативных правовых актах" (Ведомости Парламента Республики Казахстан, 
1998 г., N 2-3, ст. 25) следующие изменение и дополнение:
     в пункте 2 статьи 4:
     дополнить подпунктом 2-1) следующего содержания:
     "2-1) кодексы Республики Казахстан;";
     в подпункте 3) слова "кодексы Республики Казахстан, законы" заменить 
словами "законы Республики Казахстан".
     Президент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