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96b7" w14:textId="2929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потребительской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N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Казахской ССР от 11 декабря 1990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Z902100_ </w:t>
      </w:r>
      <w:r>
        <w:rPr>
          <w:rFonts w:ascii="Times New Roman"/>
          <w:b w:val="false"/>
          <w:i w:val="false"/>
          <w:color w:val="000000"/>
          <w:sz w:val="28"/>
        </w:rPr>
        <w:t>
  "О 
потребительской кооперации в Казахской ССР" (Ведомости Верховного Совета 
Казахской ССР, 1990 г., N 51, ст. 485; Ведомости Верховного Совета 
Республики Казахстан, 1995 г., N 20, ст. 120, 121).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Казахской ССР от 11 декабря 1990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B902300_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Казахской ССР "О 
потребительской кооперации в Казахской ССР" (Ведомости Верховного Совета 
Казахской ССР, 1990 г., N 51, ст. 486).
     Президент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