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7bd7" w14:textId="c1a7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 и Тюркском инвестиционном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декабря 2001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Закона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15.03.2025 </w:t>
      </w:r>
      <w:r>
        <w:rPr>
          <w:rFonts w:ascii="Times New Roman"/>
          <w:b w:val="false"/>
          <w:i w:val="false"/>
          <w:color w:val="ff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условия членства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Развития, Азиатском Банке Инфраструктурных Инвестиций и Тюркском инвестиционном фонде (далее – международные организации).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Закона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Членство Республики Казахстан в международных организациях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является членом Международного Валютного Фонда (далее – МВФ), Международного Банка Реконструкции и Развития (далее – МБРР), Международной Финансовой Корпорации (далее – МФК), Международной Ассоциации Развития (далее – МАР), Многостороннего Агентства Гарантии Инвестиций (далее – МАГИ), Международного Центра по Урегулированию Инвестиционных Споров (далее – МЦУИС), Европейского Банка Реконструкции и Развития (далее – ЕБРР), Азиатского Банка Развития (далее – АБР), Исламского Банка Развития (далее – ИБР), Азиатского Банка Инфраструктурных Инвестиций (далее – АБИИ) и Тюркского инвестиционного фонда" (далее – ТИФ).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является государством-участником статей соглашений МВФ, МБРР, МФК, MAP, АБИИ со всеми поправками, Учредительного договора ИБР, Конвенции об учреждении МАГИ и Конвенции об урегулировании споров в области инвестиций между государствами и гражданами других государств, соглашений об учреждении ЕБРР, АБР, соглашения о создании ТИФ и приняла положения и условия резолюций соответственно Совета управляющих МВФ, МБРР, МФК, МАР, МАГИ, ЕБРР, АБР, АБИИ, ТИФ относительно членства Республики Казахстан в этих международных организациях.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Казахстан приняла на себя все обязательства участника Департамента специальных прав заимствования МВФ в соответствии с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Финансовые взаимоотношения Республики Казахстан, связанные с членством в международных организациях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в лице Министерства финансов Республики Казахстан уполномочено привлекать займы, использовать другие формы финансирования и обеспечивать выплату от имени Республики Казахстан МБРР, МФК, МАР, МАГИ, ЕБРР, АБР, ИБР, АБИИ, ТИФ сумм согласно условиям соответствующих соглашений о займах и положениям резолюций, соответствующих статей соглашений, соглашений об учреждении, соглашения о создании, конвенций или Учредительного договора, относящихся к членству Республики Казахстан в этих международных организациях.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финансов Республики Казахстан уполномочено в соответствии со статьями соглашений МБРР, МФК, МАР, АБИИ, с соглашениями об учреждении ЕБРР, АБР и Конвенцией об учреждении МАГИ выпускать любые непередаваемые долговые обязательства без вознаграждения, которые могут быть необходимы или соответствовать членству Республики Казахстан в МБРР, МФК, МАР, МАГИ, ЕБРР, АБР, АБИИ.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Банк Республики Казахстан уполномочен привлекать средства МВФ в форме их покупки, а также обеспечивать выплату от имени Республики Казахстан МВФ сумм согласно условиям и положениям резолюций, относящихся к членству Республики Казахстан в МВФ, и Статей соглашения МВФ, а также осуществлять платежи в связи с участием Республики Казахстан в деятельности Департамента специальных прав заимствования МВФ. Национальный Банк Республики Казахстан, по согласованию с Правительством Республики Казахстан, вправе привлекать займы от других международных организаций, определять финансовые условия привлечения займов и самостоятельно заключать соглашения по таким займам.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уполномочен в соответствии со Статьями соглашения МВФ выпускать любые непередаваемые долговые обязательства без вознаграждения, которые могут быть необходимы или соответствовать членству Республики Казахстан в МВФ.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30.10.2017 </w:t>
      </w:r>
      <w:r>
        <w:rPr>
          <w:rFonts w:ascii="Times New Roman"/>
          <w:b w:val="false"/>
          <w:i w:val="false"/>
          <w:color w:val="000000"/>
          <w:sz w:val="28"/>
        </w:rPr>
        <w:t>№ 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Государственные органы, уполномоченные на отношения с международными организациями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финансов Республики Казахстан выступает в качестве финансового органа Республики Казахстан согласно требованиям статьи III раздела 2 Статей Соглашения МБРР.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уполномочено выполнять от имени Республики Казахстан все операции и сделки, предусмотренные положениями статей соглашений МБРР, АБИИ, соглашений об учреждении ЕБРР, АБР, соглашения о создании ТИФ, Учредительного договора ИБР.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выступает в качестве финансового органа Республики Казахстан согласно требованиям статьи V раздела 1 Статей Соглашения МВФ.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уполномочен выполнять от имени Республики Казахстан все операции и сделки, предусмотренные положениями Статей Соглашения МВФ.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канала связи Республики Казахстан с соответствующими международными организациями согласно требованиям статьи IV раздела 10 Статей Соглашения МФК, статьи VI раздела 10 Статей Соглашения МАР, главы V статьи 38 Конвенции об учреждении МАГИ, главы VI статьи 34 Соглашения об учреждении ЕБРР, раздела VI статьи 38 Соглашения об учреждении АБР определено Министерство финансов, в соответствии с требованиями раздела V статьи 40 Учредительного договора ИБР – должностное лицо, определяемое Правительством Республики Казахстан, в соответствии с требованиями главы VI статьи 33 Статей Соглашения АБИИ, статьи 15 главы IV соглашения о создании ТИФ – соответствующий официальный орган, определяемый Правительством Республики Казахстан.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Банк Республики Казахстан назначается в качестве депозитария всех авуаров в национальной валюте Республики Казахстан, а также других активов МВФ, МБРР, МФК, МАР, МАГИ, ЕБРР, АБР, ИБР, АБИИ, ТИФ согласно соответствующим статьям соглашений, соглашениям об учреждении, конвенциям или Учредительному договору.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Правительство Республики Казахстан уполномочено назначать в качестве представителя Республики Казахстан (Управляющего) в советы управляющих МВФ, МБРР, МФК, МАР, МАГИ, ЕБРР, АБР, ИБР, АБИИ, ТИФ, Административный совет МЦУИС соответствующее должностное лицо для выполнения обязанностей от Республики Казахстан, а также его заместителя со всеми полномочиями для исполнения обязанностей в отсутствие Управляющего.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в редакции Закона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Осуществление операций, связанных с членством в международных организациях</w:t>
      </w:r>
    </w:p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сумм, подлежащих выплате Республикой Казахстан или Республике Казахстан при осуществлении операций и сделок, предусмотренных положениями статей соглашений МВФ, МБРР, МФК, МАР, АБИИ, Конвенции об учреждении МАГИ, соглашений об учреждении ЕБРР, АБР, соглашения о создании ТИФ, Учредительного договора ИБР, осуществляются через Национальный Банк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30.10.2017 </w:t>
      </w:r>
      <w:r>
        <w:rPr>
          <w:rFonts w:ascii="Times New Roman"/>
          <w:b w:val="false"/>
          <w:i w:val="false"/>
          <w:color w:val="000000"/>
          <w:sz w:val="28"/>
        </w:rPr>
        <w:t>№ 103-VI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Компетенция Правительства Республики Казахстан по вопросам, связанным с членством Республики Казахстан в МВФ 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осуществляет сотрудничество и взаимодействие с МВФ и обеспечивает развитие взаимоотношений Республики Казахстан с МВФ.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вопросам, возникающим при выполнении обязательств Республики Казахстан в связи с членством Республики Казахстан в МВФ, Правительство Республики Казахстан предпринимает необходимые меры совместно с Национальным Банком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Нормативные правовые акты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 в целях соблюдения статей соглашений, Учредительного договора, конвенций, соглашений об учреждении и резолюций, предусмотренных пунктом 2 статьи 1 настоящего Закона, в пределах своей компетенции принимают нормативные правовые акты, необходимые для выполнения обязательств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