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d8c8" w14:textId="7cad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эмблеме и отличительном знаке медицинской службы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2001 года N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Республике Казахстан употреблять геральдический знак красного полумесяца на белом фоне как эмблему и отличительной знак медицинской службы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>. Республике Казахстан снять оговорки,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31 марта 1993 года "О присоединении Республики Казахстан к Женевским конвенциям о защите жертв войны 1949 года и Дополнительным протоколам I и II 1977 года к Женевским конвенциям о защите жертв войны".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