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954" w14:textId="6e76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2002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7 мая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статистике" (Ведомости Парламента Республики 
Казахстан, 1997 г., № 9, ст. 91; 2001 г., № 4, ст. 23) следующие изменения 
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всему тексту закона: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"плана", "планом", "плану" изложить с прописной буквы;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"региональные" заменить словом "территориальные";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"центральных исполнительных", "иные центральные исполнительные" 
заменить соответственно словами "государственных", "государственные";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"юридических и физических" заменить словами "физических и 
юридических".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Статьи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1. Сфера действия настоящего Закона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Закона распространяется на физических лиц, а 
также на юридические лица Республики Казахстан, филиалы и 
представительства юридических лиц-нерезидентов, осуществляющих свою 
деятельность на территории Республики Казахстан (далее — юридические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Закон определяет основные принципы сбора, обработки и 
распространения статистических данных о явлениях и процессах, происходящих 
в экономической, социальной, демографической и экологической (далее — 
социально-экономической) сферах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ведомственные статистические наблюдения — наблюдения, проводимые 
государственными органами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статистика — единая статистическая информационная 
система, формируемая органами государственной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статистическая отчетность — общегосударственные и 
ведомственные статистические наблюдения, при которых физические лица, 
юридические лица и их структурные подразделения представляют органам 
государственной статистики в порядке, установленном законодательством 
Республики Казахстан, отчеты за подписями лиц, ответственных за 
представление и достоверность сообщаемых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наблюдение статистическое — планомерный, научно организованный сбор 
данных о явлениях и процессах социально-экономической жизни путем 
регистрации по заранее разработанной программе. Государственные 
статистические наблюдения состоят из общегосударственных и ведомственных 
статистических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общегосударственные статистические наблюдения — наблюдения, 
проводимые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первичная статистическая информация — данные о конкретном физическом 
лице, юридическом лице и его структурном подразделении, представленные при 
проведении статистического наблюдения органам государственной статистики 
для использования в статистических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статистических работ — разрабатываемый на основе Программы 
совершенствования государственной статистики полный перечень 
государственных статистических наблюдений и других статистических работ, 
организуемых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статистического наблюдения — цель и задачи проведения 
наблюдения, перечень показателей (вопросов), по которым осуществляется 
сбор данных, методика их исчисления, представленный в виде формы, 
вопросника, анкеты, переписного листа, бланка учета и других (далее — 
формы статистические), и инструкции по проведению статистического 
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распространение — обеспечение доступа к статистической информации, не 
являющейся конфиденциальной для пользователей этой информации, независимо 
от используемых при этом форм и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специально организованные статистические наблюдения — 
общегосударственные и ведомственные статистические наблюдения, при которых 
сбор первичной статистической информации осуществляется не на основе 
отчетов, а другими способами. По способу сбора первичной статистической 
информации различаются анкетные, декларационные, корреспондентские и 
инспекционные наблюдения, учет и перепись;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статистическая деятельность — это деятельность, связанная со сбором, 
обработкой и распространением количественных данных массовых явлений в 
обществе на основе статистических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типы государственных статистических наблюдений — государственная 
статистическая отчетность и специально организованные статистические 
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— центральный исполнительный орган, 
осуществляющий руководство государственной статистикой, полномочия 
которого определяются законодательством Республики Казахстан.".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части третью и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"Государственная политика Республики Казахстан в области статистики 
строится на принципах методологического единства и централизации. 
Уполномоченный орган осуществляет координацию статистической деятельности 
государственных органов и занимает ведущее положение в системе 
государственных статистических наблюдений. Государственные органы проводят 
статистические наблюдения в тех случаях, когда это обеспечивает разработку 
более достоверных статистических показателей, чем у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первичной статистической информации физическими лицами 
в случаях, установленных законодательством Республики Казахстан, 
юридическими лицами и их структурными подразделениями является 
обязательным и осуществляется на безвозмездной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"Общее количество государственных статистических наблюдений 
контролируется Правительством Республики Казахстан путем утверждения Плана 
статистических работ и перечней форм общегосударственной и ведомственной 
статистической отчетности. Сбор государственной статистической отчетности 
уполномоченным органом и другими государственными органами осуществляется 
в пределах утвержденных перечней форм общегосударственной и ведомственной 
статистической отчетности.".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заголовке и части первой статьи 5 после слов "в области"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дополнить словом "государственной".
     5. В статье 6:
     1) в заголовке после слов "в области" дополнить словом 
"государственной";
     2) в тексте статьи после слов "в области" дополнить словом 
"государственной", слова "в установленном законодательством порядке" 
заменить словами "в порядке, установленном законодательством Республики 
Казахстан".
     6. В статье 8:
     1) второе предложение части первой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"Обладает независимостью в вопросах методологии и методики 
статистического учета, осуществляет руководство своими территориальными 
подразделениями, координирует деятельность подведомственных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"Нормативные правовые акты уполномоченного органа по организации 
статистики обязательны для физических лиц в случаях, установленных 
законодательством Республики Казахстан, а также для юридических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"координирует статистическую деятельность государственных органов на 
основе утверждения программ статистических наблюдений;";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абзац четвертый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"издает нормативные правовые акты по вопросам государственной 
статистики.".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9. Государственный статистический регистр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статистический регистр является инструментом 
статистического учета и содержит краткую административную и экономическую 
информацию о всех физических и юридических лицах, охваченных 
статистическим учетом. Его ведение осуществляется уполномоченным органом и 
его территориальными подразделениями в соответствии с международными 
стандартами.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и их подведомственные организации, которые 
создают и ведут регистры и информационные базы данных о физических и 
юридических лицах, бесплатно представляют органам государственной 
статистики информацию, необходимую для формирования и актуализации единого 
Государственного статистического регистра.".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9-1. Похозяйственный учет в населенных пунктах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Похозяйственный учет является государственным статистическим 
наблюдением за физическими лицами, проживающими в сельской местности, а 
также за физическими лицами, имеющими личное домашнее (подсобное) 
хозяйство, независимо от места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соответствующей административно-территориальной единицы 
организует ведение регистрационных записей в похозяйственных книгах за 
счет средств, выделяемых в порядке, установленном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орган осуществляет методологическое руководство 
ведением похозяйственного учета и использует данные этого учета для 
производства соответствующих статистических показателей.".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"получать безвозмездно от юридических лиц и их структурных 
подразделений достоверную государственную статистическую отчетность в 
объемах и сроки, определенные Планом статистических работ;";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абзацами пятым, шестым, седьмым и восьмым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"разрабатывать и утверждать программы государственных статистических 
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государственных органов первичную статистическую 
информацию, а также другую информацию, которой они располагают в силу 
выполняемых функций, для ведения Государственного статистического 
регистра, а также производства статистических данных, не дублирующих 
сводные статистические данные, формируемые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постановкой первичного и статистического 
учета индивидуальных предпринимателей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финансирование проведения отдельных статистических работ 
в рамках государственного заказа в порядке, установленном 
законодательством Республики Казахстан;".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абзацем третьим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"осуществлять контроль за исполнением методических инструкций;";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абзаце третьем слова "государственные статистические наблюдения"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заменить словами "общегосударственные статистические наблюдения";
     3) в абзаце шестом слова "статистической отчетности" заменить словами 
"статистических форм";
     4) в абзаце восьмом слова "действующим законодательством" заменить 
словами "законодательством Республики Казахстан";
     5) дополнить абзацем девятым в следующей редакции:
     "организовывать научно-исследовательские разработки в области 
статистики.".
     11. Статью 12 изложить в следующей редакции:
     "Статья 12. Права и обязанности государственных органов и их          
                 территориальных подразделений, ведущих статистическую     
                 деятельность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и их территориальные подразделения, ведущие 
статистическую деятельность, в пределах своей компетенции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ведомственные статистические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программы ведомственных статистических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статистическую информацию от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государственных органов информацию, которой они 
располагают в силу выполняемых функций для производства ими статистических 
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постановкой первичного учета и 
статистической отчетности в организациях, проверять достоверность 
полученных ими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и их территориальные подразделения, ведущие 
статистическую деятельность,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уполномоченный орган сведения об исполнении 
методических инструкций;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соблюдать принцип сохранности государственных и коммерческих тайн, 
конфиденциальности первичной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в уполномоченный орган на согласование и утверждение 
программы проводимых статистических наблюдений и проекты методических 
разработок.".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Статью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13. Гарантии прав физических и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Физическим и юридическим лицам гарантируется конфиденциальность 
первичной статистической информации, доступность перечней 
общегосударственной и ведомственной статистической отчетности, Плана 
статистических работ. Распространение первичной статистической информации 
может быть произведено только с согласия физических и юридических лиц, 
представивших информацию, или анонимно.".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заголовке слова "и материально-техническое обеспечение"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"Статистические работы, выполняемые органами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статистики в соответствии с программами совершенствования статистики, 
планами статистических работ и перечнями форм общегосударственной и 
ведомственной статистической отчетности, утвержденными Правительством 
Республики Казахстан, финансируются из республиканского бюджета, если иное 
не предусмотрено законодательными актами Республики Казахстан.";
     3) части вторую и третью исключить.
     14. В заголовке главы IV слово "Закона" заменить словами 
"законодательства Республики Казахстан в области государственной 
статистики".
     15. Статью 15 изложить в следующей редакции:
     "Статья 15. Ответственность за нарушение законодательства Республики  
                 Казахстан в области государственной статистики
     Лица, виновные в нарушении законодательства Республики Казахстан в 
области государственной статистики, несут ответственность в порядке, 
установленном законодательными актами Республики Казахстан.".
     16. В главах цифры "I, II, III, IV" заменить цифрами "1, 2, 3, 4" 
соответственно.
     Статья 2. Настоящий Закон вводится в действие со дня официального 
опубликования.
     Президент
     Республики Казахстан 
(Специалисты: Умбетова А.М.,
              Склярова И.В.)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