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804e" w14:textId="b228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незаконной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февраля 2002 года № 296.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изменения и дополнения в следующие законодательные акты 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K970167_ </w:t>
      </w:r>
      <w:r>
        <w:rPr>
          <w:rFonts w:ascii="Times New Roman"/>
          <w:b w:val="false"/>
          <w:i w:val="false"/>
          <w:color w:val="000000"/>
          <w:sz w:val="28"/>
        </w:rPr>
        <w:t>
  Уголовный кодекс Республики Казахстан от 16 июля 1997 
г. (Ведомости Парламента Республики Казахстан, 1997 г., № 15—16, ст. 211; 
1998 г., № 16, ст. 219; № 17—18, ст. 225; 1999 г., № 20, ст. 721; № 21, 
ст. 774; 2000 г., № 6, ст. 141; 2001 г., № 8, ст. 53, 54):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заголовке и части первой статьи 330 слово "охраняемой"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статьями 330-2 и 330-3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330-2. Организация незаконной миграции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Организация незаконной миграции путем предоставления транспортных 
средств либо поддельных документов, либо жилого или иного помещения, а 
также оказания гражданам, иностранцам и лицам без гражданства иных услуг 
для незаконного въезда, выезда, перемещения по территории Республики 
Казахстан —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наказывается штрафом в размере от двухсот до пятисот месячных 
расчетных показателей либо в размере заработной платы или иного дохода 
осужденного за период от двух до десяти месяцев либо лишением свободы на 
срок до двух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Те же деяния, совершенные организованной группой либо с 
использованием своих служебных полномочий, —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наказываются лишением свободы на срок до пяти лет.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330-3. Неоднократное нарушение правил привлечения и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использования в Республике Казахстан иностранной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рабочей силы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Неоднократный прием на работу работодателем иностранцев и лиц без 
гражданства, пребывающих на территории Республики Казахстан без 
соответствующего разрешения уполномоченного органа, —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наказывается штрафом в размере от пятисот до семисот месячных 
расчетных показателей либо в размере заработной платы или иного дохода 
осужденного за период от пяти до семи месяцев либо привлечением к 
общественным работам на срок от ста до двухсот сорока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Неоднократное нарушение работодателем правил использования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Республике Казахстан иностранной рабочей силы —
     наказывается штрафом в размере от семисот до девятисот месячных 
расчетных показателей либо в размере заработной платы или иного дохода 
осужденного за период от семи месяцев до одного года либо привлечением к 
общественным работам на срок от ста сорока до двухсот сорока часов.".
     2. В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Z970206_ </w:t>
      </w:r>
      <w:r>
        <w:rPr>
          <w:rFonts w:ascii="Times New Roman"/>
          <w:b w:val="false"/>
          <w:i w:val="false"/>
          <w:color w:val="000000"/>
          <w:sz w:val="28"/>
        </w:rPr>
        <w:t>
  Уголовно-процессуальный кодекс Республики Казахстан от 
13 декабря 1997 г. (Ведомости Парламента Республики Казахстан, 1997 г., № 
23, ст. 335; 1998 г., № 23, ст. 416; 2000 г., № 3—4, ст. 66; № 6, ст. 141; 
2001 г., № 8, ст. 53; № 15—16, ст. 239; № 17—18, ст. 245; № 21—22, ст. 
281):
     в статье 285:
     часть вторую после цифры "329," дополнить цифрами "330-1, 330-2, 
330-3,";
     в части седьмой слова "статьями 330 (частью первой)," заменить словом 
"статьей";
     дополнить частью 7-1 следующего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"7-1. Дознание по делам о преступлениях, предусмотренных частью 
первой статьи 330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K970167_ </w:t>
      </w:r>
      <w:r>
        <w:rPr>
          <w:rFonts w:ascii="Times New Roman"/>
          <w:b w:val="false"/>
          <w:i w:val="false"/>
          <w:color w:val="000000"/>
          <w:sz w:val="28"/>
        </w:rPr>
        <w:t>
  Уголовного кодекса Республики Казахстан, 
производится возбудившим дело органом пограничной службы или органом 
внутренних дел.";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первую статьи 288 после слова "седьмой," дополнить словами 
"седьмой-один,".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K010155_ </w:t>
      </w:r>
      <w:r>
        <w:rPr>
          <w:rFonts w:ascii="Times New Roman"/>
          <w:b w:val="false"/>
          <w:i w:val="false"/>
          <w:color w:val="000000"/>
          <w:sz w:val="28"/>
        </w:rPr>
        <w:t>
  Кодекс Республики Казахстан об административных 
правонарушениях от 30 января 2001 г. (Ведомости Парламента Республики 
Казахстан, 2001 г., № 5—6, ст. 24, № 17—18, ст. 241; № 21—22, ст. 281):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395: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заголовке слова "или гражданином Республики Казахстан" заменить 
словами ", гражданином Республики Казахстан, иностранцем или лицом без 
гражданства";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вторую после слова "гражданином," дополнить словами 
"иностранцем и лицом без гражданства,";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второй части третьей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"влечет штраф на граждан, иностранцев и лиц без гражданства в размере 
от пяти до десяти, на должностных лиц — в размере от десяти до пятнадцати, 
на юридических лиц — в размере от ста до трехсот месячных расчетных 
показателей.".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Закон Республики Казахстан от 13 июня 2001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Z010211_ </w:t>
      </w:r>
      <w:r>
        <w:rPr>
          <w:rFonts w:ascii="Times New Roman"/>
          <w:b w:val="false"/>
          <w:i w:val="false"/>
          <w:color w:val="000000"/>
          <w:sz w:val="28"/>
        </w:rPr>
        <w:t>
  "О 
туристской деятельности в Республике Казахстан" (Ведомости Парламента 
Республики Казахстан, 2001 г., № 13—14, ст. 175):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статьи 15 дополнить подпунктом 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"4-1) осуществление туроператорской, турагентской, экскурсионной 
деятельности в целях незаконной миграции;";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статью 28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"Запрещается осуществление туристской деятельности в целях 
организации незаконного выезда граждан Республики Казахстан на постоянное 
местожительство за границу либо трудоустройства за рубежом, а также ввоза 
в Республику Казахстан иностранной рабочей силы.".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 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