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25e0" w14:textId="4682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охране атмосферного воздуха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марта 2002 года N 302. Утратил силу Кодексом Республики Казахстан от 9 января 2007 года N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Закон РК от 18 марта 1997 г. N 85 утратил силу Кодексом РК от 9 января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212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ОГЛАВЛЕНИЕ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правовые, экономические и социальные основы охраны атмосферного воздуха и направлен на обеспечение экологической безопасности Республики Казахстан и реализацию прав граждан на благоприятную для жизни и здоровья человека окружающую среду и достоверную информацию о ее состоянии.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 Основные понятия, используемые в настоящем Законе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атмосферный воздух - компонент окружающей среды, представляющий собой естественную смесь газов атмосферы;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вредное физическое воздействие на атмосферный воздух - вредное воздействие шума, вибрации, ионизирующего излучения, температурного и других физических факторов, изменяющих температурные, энергетические, волновые, радиационные и другие физические свойства атмосферного воздуха, на здоровье человека и окружающую среду;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предельно допустимый норматив вредного физического воздействия на атмосферный воздух - норматив, который устанавливается для каждого источника, оказывающего шумовое, вибрационное, электромагнитное и другое физическое воздействие на атмосферный воздух и при котором вредное физическое воздействие не приводит к превышению предельно допустимых уровней физических воздействий на атмосферный воздух;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предельно допустимый уровень физического воздействия на атмосферный воздух - норматив физического воздействия на атмосферный воздух, который отражает максимальный уровень физического воздействия на атмосферный воздух, при котором отсутствует вредное воздействие на здоровье человека и окружающую среду;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охрана атмосферного воздуха - система государственных и общественных мер, направленных на улучшение качества атмосферного воздуха и предотвращение его вредного воздействия на здоровье человека и окружающую среду;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загрязнение атмосферного воздуха - поступление в атмосферный воздух или образование в нем вредных (загрязняющих) веществ;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мониторинг атмосферного воздуха - система наблюдений за состоянием атмосферного воздуха, его загрязнением, а также оценка и прогноз состояния атмосферного воздуха, его загрязнения;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качество атмосферного воздуха - совокупность физических, химических и биологических свойств атмосферного воздуха, отражающих степень его соответствия гигиеническим и экологическим нормативам;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трансграничное загрязнение атмосферного воздуха - загрязнение атмосферного воздуха, физический источник которого находится полностью или частично в пределах территории, находящейся под юрисдикцией одного государства, и отрицательное влияние которого проявляется на территории, находящейся под юрисдикцией другого государства;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гигиенический норматив качества атмосферного воздуха - критерий качества атмосферного воздуха, который отражает предельно допустимую концентрацию вредных (загрязняющих) веществ в атмосферном воздухе и при котором отсутствует вредное воздействие на здоровье человека;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экологический норматив качества атмосферного воздуха - критерий качества атмосферного воздуха, который отражает максимальное содержание вредных (загрязняющих) веществ в атмосферном воздухе и при котором отсутствует вредное воздействие на окружающую среду;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предельно допустимая концентрация вредных (загрязняющих) веществ в воздухе - показатель воздействия одного или нескольких вредных (загрязняющих) веществ на атмосферный воздух, превышение которого приводит к вредному воздействию на здоровье человека и окружающую среду;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норматив предельно допустимого выброса - норматив выброса вредного (загрязняющего) вещества в атмосферный воздух, который устанавливается для передвижного и стационарного источника загрязнения атмосферного воздуха с учетом удельных нормативов выбросов, при условии соблюдения данным источником гигиенических и экологических нормативов качества атмосферного воздуха, предельно допустимых (критических) нагрузок на экологические системы, других экологических нормативов, установленных законодательством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вредное (загрязняющее) вещество - химическое или биологическое вещество либо смесь таких веществ, которые содержатся в атмосферном воздухе и которые в определенных концентрациях, превышающих предельно допустимые нормативы, оказывают вредное воздействие на здоровье человека и окружающую среду;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неблагоприятные метеорологические условия - метеорологические условия, способствующие накоплению вредных (загрязняющих) веществ в приземном слое атмосферного воздуха;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парниковые газы - газообразные составляющие атмосферы как природного, так и антропогенного происхождения, которые поглощают и переизлучают инфракрасное излучение;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выброс - поступление вредного (загрязняющего) вещества из передвижных и стационарных источников в атмосферу;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удельный норматив выброса - норматив максимальной массы выброса вредного (загрязняющего) вещества в атмосферу в расчете на единицу продукции, мощности, пробега транспортных или иных передвижных средств, который устанавливается для передвижных, стационарных источников выбросов, технологических процессов и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Статья 1 в редакции - Закона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29 декабря 2006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2. Законодательство Республики Казахстан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области охраны атмосферного воздуха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в области охраны атмосферного воздуха основывается 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и состоит из настоящего Закона и иных нормативных правовых актов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3. Международное сотрудничество в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охраны атмосферного воздуха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осуществляет международное сотрудничество в области охраны атмосферного воздуха в соответствии с принципами, установленными международными договорами, ратифицированными Республикой Казахстан в области охраны атмосферного воздуха.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Государственное управление в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охраны атмосферного воздуха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4. Основные принципы государственного управления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в области охраны атмосферного воздуха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Охрана атмосферного воздуха осуществляется на основе соблюдения следующих основных принципов: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приоритета охраны жизни и здоровья человека, настоящего и будущих поколений;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недопущения необратимых последствий загрязнения атмосферного воздуха для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государственного регулирования выбросов вредных (загрязняющих) веществ в атмосферный воздух и вредных физических воздействий на него;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гласности, полноты и достоверности информации о состоянии атмосферного воздуха, его загрязнении;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научной обоснованности, системности и комплексности подхода к охране атмосферного воздуха и охране окружающей среды в целом.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5. Государственное управление в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охраны атмосферного воздуха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управление в области охраны атмосферного воздуха осуществляется Правительством Республики Казахстан, центральным исполнительным органом Республики Казахстан в области охраны окружающей среды и местными представительными и исполнительными органами областей (города республиканского значения, столицы).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5 внесены изменения - Законом РК от 20 декабря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6. Компетенция Правительства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Казахстан в области охраны атмосферного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воздуха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компетенции Правительства Республики Казахстан в области охраны атмосферного воздуха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(исключен)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разработки программ в области охраны атмосферного воздуха;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системы экономического стимулирования и внедрение механизма уменьшения выбросов, загрязняющих атмосферный воздух;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4)-8) (исключены)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определение порядка представления информации и ведения государственной статистики в области охраны атмосферного воздуха;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(исключен)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 Законом РК от 10 января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12) утверждение технических регламентов.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6 внесены изменения - Законом РК от 20 декабря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г.); от 29 декабря 2006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7. Компетенция центрального исполнительного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органа Республики Казахстан в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охраны окружающей среды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компетенции центрального исполнительного органа Республики Казахстан в области охраны окружающей среды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охраны атмосферного воздуха;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местных исполнительных органов областей (города республиканского значения, столицы) по вопросам охраны атмосферного воздуха;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нормативных правовых актов в области охраны атмосферного воздуха;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 от 10 января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ст.2 Закона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государственного мониторинга атмосферного воздуха и обеспечение его проведения;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в области охраны атмосферного воздуха в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организация применения механизмов экономического стимулирования уменьшения выбросов вредных (загрязняющих) веществ в атмосферный воздух;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доступа к экологической информации и информирование населения о состоянии атмосферного воздуха, его загрязнении и выполнении программ улучшения качества атмосферного воздуха и соответствующих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установление порядка государственного учета источников выбросов вредных (загрязняющих) веществ в атмосферный воздух и вредных физических воздействий на него;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организация работы по нормированию выбросов вредных (загрязняющих) веществ в атмосферный воздух, установлению сроков нормирования выбросов для отдельных предприятий и населенных пунктов;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(исключен)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разработка программ в области охраны атмосферного воздуха;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утверждение базовых ставок платы за загрязнение атмосферного воздуха;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разработка технических регламентов.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7 внесены изменения - Законом РК от 20 декабря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г.); от 10 января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ст.2 Закона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 от 29 декабря 2006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8. Компетенция местных представительных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исполнительных органов областей (города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республиканского значения, столицы) 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области охраны атмосферного воздуха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Местные представительные органы областей (города республиканского значения, столицы):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утверждают региональные программы по охране атмосферного воздуха;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1-1) устанавливают ставки платы за загрязнение атмосферного воздуха (в разрезе районов и городов), но не ниже базовых, утвержденных центральным исполнительным органом в области охраны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утверждают расходы по охране и оздоровлению атмосферного воздуха в составе местных бюджетов;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заслушивают информации руководителей местных исполнительных органов областей (города республиканского значения, столицы) и организаций о состоянии охраны атмосферного воздуха.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 областей (города республиканского значения, столицы):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регулируют транспортные потоки в населенных пунктах с целью снижения загрязнения атмосферного воздуха;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организуют разработку и реализацию региональных программ в области охраны атмосферного воздуха на соответствующих территориях;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 от 10 января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ст.2 Закона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4) предоставляют доступ к экологической информации и информируют население о состоянии атмосферного воздуха, его загрязнении и выполнении программ улучшения качества атмосферного воздуха и соответствующих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осуществляют государственное управление в области охраны атмосферного воздуха;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осуществляют меры по уменьшению выбросов вредных (загрязняющих) веществ в атмосферный воздух при эксплуатации транспортных и иных передвижных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выделяют места размещения отходов производства и потребления, загрязняющих атмосферный воздух, по согласованию с местными представительными органами областей (города республиканского значения, столицы), территориальными подразделениями центрального исполнительного органа Республики Казахстан в области охраны окружающей среды и уполномоченным органом в области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определяют и регулируют выбросы вредных (загрязняющих) веществ в атмосферный воздух в градостроительстве с учетом розы ветров и в периоды неблагоприятных метеорологических условий.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8 внесены изменения - Законом РК от 20 декабря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г.); от 10 января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ст.2 Закона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Организация деятельности по охране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атмосферного воздуха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9. Программы охраны атмосферного воздуха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мероприятия по его охране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Физические и юридические лица, имеющие источники выбросов вредных (загрязняющих) веществ в атмосферный воздух и (или) вредного физического воздействия, превышающие установленные для них предельно допустимые нормативы, должны принимать меры по их снижению.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Мероприятия по охране атмосферного воздуха должны проводиться в соответствии с законодательством Республики Казахстан в области охраны атмосферного воздуха.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Проекты программ охраны атмосферного воздуха выносятся на обсуждение граждан и общественных объединений в целях учета их предложений при планировании и осуществлении мероприятий по улучшению качества атмосферного воздуха.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программ охраны атмосферного воздуха и мероприятий по их осуществлению проводится в соответствии с законодательством Республики Казахстан.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9 внесены изменения - Законом РК от 20 декабря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г.); от 29 декабря 2006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10. Экологическое нормирование качества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атмосферного воздуха и вредных физических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воздействий на него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определения критериев безопасности и (или) безвредности воздействия химических, физических, биологических и радиационных факторов на людей, животных и растения, особо охраняемые природные территории и иные объекты, а также в целях оценки состояния атмосферного воздуха устанавливаются экологические нормативы качества атмосферного воздуха и предельно допустимые уровни физических воздействий.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11. Нормативы выбросов вредных (загрязняющих)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веществ в атмосферном воздухе и вредных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физических воздействий на атмосферный воздух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целях государственного регулирования выбросов вредных (загрязняющих) веществ в атмосферный воздух устанавливаются удельные нормативы выбросов и нормативы предельно допустимых выбросов.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Удельные нормативы выбросов устанавливаются центральным исполнительным органом Республики Казахстан в области охраны окружающей среды по согласованию с соответствующим государственным органом, в компетенцию которого входит разработка технологических нормативов охраны атмосферного воздуха для отдельных видов стационарных источников выбросов вредных (загрязняющих) веществ в атмосферный воздух, а также для являющихся источниками загрязнения атмосферного воздуха транспортных или иных передвижных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целях государственного регулирования вредных физических воздействий на атмосферный воздух устанавливаются предельно допустимые нормативы вредных физических воздействий на атмосферный воздух.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Нормативы выбросов вредных (загрязняющих) веществ в атмосферный воздух и предельно допустимые нормативы вредных физических воздействий на атмосферный воздух, методы их определения и виды источников, для которых они устанавливаются, разрабатываются и утверждаются в порядке, определенном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(исключен)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регистрация вредных (загрязняющих) веществ, регистрация выданных разрешений на допустимое количество выбросов и регистрация фактически произведенных выбросов производятся в соответствии с правилами, утвержденными Правительством Республики Казахстан.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11 внесены изменения - Законом РК от 20 декабря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12.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(Исключена - Законом РК от 20 декабря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13. Общие требования к хозяйственной и иной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деятельности, оказывающей вредное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воздействие на атмосферный воздух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целях предупреждения вреда, который может быть причинен здоровью и генетическому фонду человека, окружающей среде стандартами на новые технику, технологии, материалы, вещества и другую продукцию, которые могут оказать вредное воздействие на атмосферный воздух, устанавливаются требования охраны атмосферного воздуха.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Запрещается внедрение новых техники, технологий, материалов, веществ и другой продукции, а также применение технологического оборудования и других технических средств, если они не отвечают требованиям охраны атмосферного воздуха, установленным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Производство и использование топлива на территории Республики Казахстан допускаются в порядке, установленном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Правительство Республики Казахстан может вводить научно и экономически обоснованные ограничения использования отдельных видов топлива, сжигание которых приводит к загрязнению атмосферного воздуха на соответствующей территории, а также стимулировать производство и применение экологически безопасных видов топлива и других энергоносителей.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Запрещается выброс в атмосферный воздух веществ, степень опасности которых для жизни и здоровья человека и для окружающей среды не установлена.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Любые временные действия, направленные на изменение состояния атмосферного воздуха либо приводящие к временному ухудшению его состояния, могут осуществляться на основании разрешений, выданных центральным исполнительным органом Республики Казахстан в области охраны окружающей среды или его территориальными подразделениями в порядке, установленном Правительством Республики Казахстан.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13 внесены изменения - Законом РК от 20 декабря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14. Требования охраны атмосферного воздуха при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проектировании, размещении, строительстве,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реконструкции и эксплуатации объектов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хозяйственной и иной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проектировании, размещении, строительстве, реконструкции и эксплуатации объектов хозяйственной и иной деятельности, а также при застройке городских и иных поселений должно обеспечиваться соблюдение нормативов качества атмосферного воздуха в соответствии с экологическими, санитарно-гигиеническими, а также со строительными нормами 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проектировании и размещении объектов хозяйственной и иной деятельности, оказывающих вредное воздействие на качество атмосферного воздуха, а также при застройке и реконструкции городских и иных поселений должны учитываться фоновый уровень загрязнения атмосферного воздуха и прогноз изменения его качества.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целях охраны атмосферного воздуха в населенных пунктах устанавливаются санитарно-защитные зоны объектов хозяйственной и иной деятельности. Размеры таких санитарно-защитных зон определяются уполномоченным органом в области санитарно-эпидемиологического благополучия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проектах модернизации и реконструкции объектов хозяйственной и иной деятельности, которые могут оказать вредное воздействие на качество атмосферного воздуха, должны предусматриваться мероприятия по уменьшению выбросов вредных (загрязняющих) веществ в атмосферный воздух до норматива предельно допустимого выброса и их обезвреживанию в соответствии с требованиями, установленными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Размещение объектов хозяйственной и иной деятельности, оказывающих вредное воздействие на качество атмосферного воздуха, согласовывается с центральным исполнительным органом Республики Казахстан в области охраны окружающей среды или с его территориальными подразделениями и с местными исполнительными органами областей (города республиканского значения, столицы) в порядке, установленном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вводе в эксплуатацию новых и (или) реконструированных объектов хозяйственной и иной деятельности, осуществляющих выбросы вредных (загрязняющих) веществ в атмосферный воздух, должно обеспечиваться соблюдение удельных нормативов выбросов, нормативов предельно допустимых выбросов и предельно допустимых нормативов вредных физических воздействий на атмосферный воздух.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14 внесены изменения - Законом РК от 20 декабря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15. Регулирование выбросов вредных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(загрязняющих) веществ в атмосферный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воздух при производстве и эксплуатации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транспортных и иных передвижных средств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Запрещаются производство и эксплуатация транспортных и иных передвижных средств, содержание вредных (загрязняющих) веществ в выбросах которых превышает удельные нормативы выбросов, установленные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Правительство Республики Казахстан, центральный исполнительный орган Республики Казахстан в области охраны окружающей среды, местные исполнительные органы областей (города республиканского значения, столицы) обязаны осуществлять меры по уменьшению выбросов вредных (загрязняющих) веществ в атмосферный воздух при эксплуатации транспортных и иных передвижных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Местные представительные органы областей (города республиканского значения, столицы) по представлению местных исполнительных органов областей (города республиканского значения, столицы) могут в пределах своей компетенции вводить ограничения въезда транспортных и иных передвижных средств в населенные пункты, места отдыха и туризма и регулировать передвижение транспортных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Транспортные и иные передвижные средства подлежат обязательной проверке на соответствие удельным нормативам выбросов в порядке, определенном Правительством Республики Казахстан.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15 внесены изменения - Законом РК от 20 декабря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16. Регулирование выбросов вредных (загрязняющих)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веществ при хранении, захоронении,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обезвреживании и сжигании отходов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производства и потребления, токсичных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веществ и пестицидов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Хранение, захоронение и обезвреживание на территориях организаций и населенных пунктов, а также в полигонах размещения отходов производства и потребления, токсичных веществ и пестицидов, загрязняющих атмосферный воздух, а также сжигание таких отходов производятся на основании правил, утвержденных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Физические и юридические лица обязаны обеспечивать своевременный вывоз отходов производства и потребления, являющихся источниками загрязнения атмосферного воздуха, в специализированные места их складирования или захоронения, а также на другие объекты хозяйственной или иной деятельности, использующие такие отходы в качестве сырья.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Места размещения отходов производства и потребления, загрязняющих атмосферный воздух, выделяются местными исполнительными органами областей (города республиканского значения, столицы) и должны быть согласованы с местными представительными органами областей (города республиканского значения, столицы), территориальными подразделениями центрального исполнительного органа Республики Казахстан в области охраны окружающей среды и уполномоченного центрального исполнительного органа Республики Казахстан, осуществляющего руководство в области охраны здоровья граждан.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16 внесены изменения - Законом РК от 20 декабря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г.); от 29 декабря 2006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17. Мероприятия по защите населения при изменении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состояния атмосферного воздуха, угрожающего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жизни и здоровью людей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городских и иных поселениях местные исполнительные органы областей (города республиканского значения, столицы) регулируют выбросы вредных (загрязняющих) веществ в атмосферный воздух в градостроительстве с учетом розы ветров и в периоды неблагоприятных метеорологических условий.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проведения указанных в пункте 1 настоящей статьи действий, в том числе подготовка и передача соответствующих прогнозов, определяется местными исполнительными органами областей (города республиканского значения, столицы) по представлениям территориальных подразделений центрального исполнительного органа Республики Казахстан в области охраны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получении прогнозов неблагоприятных метеорологических условий юридические лица, имеющие источники выбросов вредных (загрязняющих) веществ в атмосферный воздух, обязаны проводить мероприятия по уменьшению выбросов вредных (загрязняющих) веществ в атмосферный воздух, согласованные с территориальными подразделениями центрального исполнительного органа Республики Казахстан в области охраны окружающей среды, обеспечивающими контроль за проведением и эффективностью указанных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изменении состояния атмосферного воздуха, которое вызвано аварийными выбросами вредных (загрязняющих) веществ в атмосферный воздух и при котором создается угроза жизни и здоровью человека, принимаются экстренные меры по защите населения в соответствии с законодательством Республики Казахстан в области чрезвычайных ситуаций природного и техногенного характера.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17 внесены изменения - Законом РК от 20 декабря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18. Трансграничное загрязнение атмосферного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воздуха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предупреждения и ликвидации последствий трансграничного загрязнения атмосферного воздуха источниками выбросов вредных (загрязняющих) веществ, расположенными на территории Республики Казахстан, Правительство Республики Казахстан обеспечивает проведение мероприятий по уменьшению выбросов вредных (загрязняющих) веществ в атмосферный воздух, а также осуществляет иные меры в соответствии с международными договорами, ратифицированными Республикой Казахстан в области охраны атмосферного воздуха.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Государственный учет источников вредных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воздействий на атмосферный воздух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19. Государственный учет источников вредных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воздействий на атмосферный воздух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Физические и юридические лица, имеющие источники выбросов вредных (загрязняющих) веществ в атмосферный воздух и источники вредных физических воздействий на атмосферный воздух, а также количество и состав выбросов вредных (загрязняющих) веществ в атмосферный воздух, виды и размеры вредных физических воздействий на него подлежат государственному учету в порядке, установленном центральным исполнительным органом Республики Казахстан в области охраны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Перечень организаций, осуществляющих в порядке, установленном законодательством Республики Казахстан, статистические наблюдения в области охраны атмосферного воздуха на соответствующих территориях, определяется органами государственной статистики.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19 внесены изменения - Законом РК от 20 декабря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20. Инвентаризация выбросов вредных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(загрязняющих) веществ в атмосферный воздух,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вредных физических воздействий 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атмосферный воздух и их источников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Физические и юридические лица, имеющие источники выбросов вредных (загрязняющих) веществ в атмосферный воздух и вредных физических воздействий на него, проводят инвентаризацию выбросов вредных (загрязняющих) веществ в атмосферный воздух, вредных физических воздействий на атмосферный воздух и их источников в порядке, определенном центральным исполнительным органом Республики Казахстан в области охраны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Источники выбросов вредных (загрязняющих) веществ в атмосферный воздух, источники вредных физических воздействий на атмосферный воздух, перечни вредных (загрязняющих) веществ, перечни вредных физических воздействий на атмосферный воздух, подлежащих государственному учету и нормированию, устанавливаются на основании данных о результатах инвентаризации выбросов вредных (загрязняющих) веществ в атмосферный воздух, вредных физических воздействий на атмосферный воздух и их источников в порядке, установленном центральным исполнительным органом Республики Казахстан в области охраны окружающей среды.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5. Контроль в области охраны атмосферного воздуха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21. Мониторинг атмосферного воздуха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целях наблюдения за состоянием атмосферного воздуха, комплексной оценки и прогноза его состояния, а также обеспечения государственных органов, организаций и населения текущей и экстренной информацией о качестве атмосферного воздуха центральный исполнительный орган Республики Казахстан в области охраны окружающей среды организует государственный мониторинг атмосферного воздуха, обеспечивает его осуществление на соответствующих территориях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мониторинг атмосферного воздуха является составной частью Единой государственной системы мониторинга окружающей среды и природных ресурсов и осуществляется в соответствии с законодательством Республики Казахстан в области охраны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Территориальные подразделения центрального исполнительного органа Республики Казахстан в области охраны окружающей среды устанавливают перечень организаций, которые должны осуществлять производственный мониторинг атмосферного воздуха.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21 внесены изменения - Законом РК от 20 декабря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22. Государственный контроль в области охраны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атмосферного воздуха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в области охраны атмосферного воздуха должен обеспечить соблюдение: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условий, установленных разрешениями на выбросы вредных (загрязняющих) веществ в атмосферный воздух и на вредные физические воздействия на него;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стандартов, нормативов, правил и иных требований охраны атмосферного воздуха, в том числе проведения производственного контроля за охраной атмосферного воздуха;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режима санитарно-защитных зон объектов, имеющих стационарные источники выбросов вредных (загрязняющих) веществ в атмосферный воздух;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выполнения программ охраны атмосферного воздуха;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иных требований законодательства Республики Казахстан в области охраны атмосферного воздуха.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 государственного контроля включает в себя комплекс мер по снижению и ликвидации негативного воздействия на атмосферный воздух, осуществляемых при взаимодействии между государственными органами, природопользователями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оценки экологической результативности деятельности природопользователей, оказывающей интенсивное воздействие на атмосферный воздух;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разработки перспективных, годовых, оперативных планов работ по проверяемым объектам и сбора лабораторно-аналитических данных и иной информации о воздействии на атмосферный воздух, его изменениях под влиянием хозяйственной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служб лабораторно-аналитического контроля центрального исполнительного органа Республики Казахстан в области охраны окружающей среды, его территориальных подразделений могут быть получены путем отбора проб на источниках загрязнения атмосферного воздуха для определения его качества в соответствии с законами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контроль в области охраны атмосферного воздуха осуществляется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анализа материалов государственной и ведомственной статистической отчетности, данных служб лабораторно-аналитического контроля центрального исполнительного органа Республики Казахстан в области охраны окружающей среды, его территориальных подразделений о воздействии на атмосферный воздух, а также сведений о природоохранной деятельности субъектов предпринимательства и устранении выявленных в ходе проверок 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организации и проведения проверок.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Виды проверок: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плановая - проверка, запланированная центральным исполнительным органом Республики Казахстан в области охраны окружающей среды, его территориальными подразделениями и проводимая с учетом установленных законами Республики Казахстан временных интервалов по отношению к предшествующим проверкам;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внеплановая - проверка, назначаемая в связи со сложившейся социально-экономической ситуацией, требующей немедленного устранения угрозы жизни и здоровью физических лиц, окружающей среде, общественному порядку, национальной безопасности, по фактам, изложенным в обращениях и иной информации о нарушениях прав и законных интересов физических и юридических лиц, непосредственным выявлением признаков нарушений законодательства Республики Казахстан, а также в целях контроля исполнения требований об устранении выявленных нарушений в результате плановой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встречная - проверка, проводимая в отношении третьих лиц в случае, если при проведении проверок возникает необходимость в получении дополнительной информации, связанной с указанными лицами;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рейдовая - одновременная проверка нескольких субъектов по вопросам соблюдения ими отдельных требований нормативно-правовых актов в области охраны атмосферного воздуха;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комплексная - проверка, проводимая центральным исполнительным органом Республики Казахстан в области охраны окружающей среды, его территориальными подразделениями совместно с другими государственными органами, осуществляющими контрольные и надзорные функции в области охраны окружающей среды и природных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иных видов проверок.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Акт о назначении проверки, издаваемый центральным исполнительным органом Республики Казахстан в области охраны окружающей среды, его территориальными подразделениями, в обязательном порядке регистрируется в государственном органе, осуществляющем в пределах своей компетенции статистическую деятельность в области правовой статистики и специальных учетов.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Должностные лица центрального исполнительного органа Республики Казахстан в области охраны окружающей среды, его территориальных подразделений в пределах своей компетенции по результатам проверки выносят следующие акты: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акт проверки соблюдения законодательства Республики Казахстан в области охраны атмосферного воздуха;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протокол об административном правонарушении;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предписание;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постановление о наложении административного взыскания.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предпринимательства должен предоставить центральному исполнительному органу Республики Казахстан в области охраны окружающей среды, его территориальным подразделениям информацию о выполнении предписания об устранении нарушений законодательства Республики Казахстан не позднее семи дней по истечении срока выполнения предписания.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22 внесены изменения и дополнения - Законом РК от 20 декабря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г.); от 10 января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ст.2 Закона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Республики Казахстан от 31 января 2006 года N 125;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Республики Казахстан от 31 января 2006 года N 125.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23. Производственный контроль в области охраны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атмосферного воздуха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Производственный контроль в области охраны атмосферного воздуха осуществляют юридические лица, которые имеют источники выбросов вредных (загрязняющих) веществ и вредных физических воздействий на атмосферный воздух.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Производственный контроль за состоянием охраны атмосферного воздуха проводится аттестованными лабораториями, имеющими свидетельство уполномоченного государственного органа по стандартизации, метрологии и сертификации.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Юридические лица, которые имеют источники выбросов вредных (загрязняющих) веществ в атмосферный воздух, должны осуществлять охрану атмосферного воздуха, контроль за его качеством в соответствии с законодательством Республики Казахстан в области охраны атмосферного воздуха.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Сведения о лицах, ответственных за проведение производственного контроля в области охраны атмосферного воздуха, а также результаты производственного контроля в области охраны атмосферного воздуха представляются в территориальные подразделения центрального исполнительного органа Республики Казахстан в области охраны окружающей среды и в местные исполнительные органы областей (города республиканского значения, столицы).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23 внесены изменения - Законом РК от 20 декабря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24. Права государственных инспекторов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центрального исполнительного органа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Республики Казахстан в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охраны окружающей среды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инспекторы центрального исполнительного органа Республики Казахстан в области охраны окружающей среды имеют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беспрепятственно посещать (по предъявлении служебных удостоверений) организации и другие объекты, независимо от форм собственности и подчинения (в том числе в установленном порядке военные и оборонные объекты), запрашивать и бесплатно получать для ознакомления документацию, результаты анализов и иные материалы, необходимые для осуществления государственного контроля в области охраны атмосферного воздуха;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проверять соблюдение установленных нормативов выбросов вредных (загрязняющих) веществ в атмосферный воздух и работу очистных сооружений, средств контроля за такими выбросами;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проверять выполнение планов и мероприятий по охране и оздоровлению атмосферного воздуха, соблюдение требований законодательства в области охраны атмосферного воздуха;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проверять наличие лицензий, необходимых в соответствии с законами Республики Казахстан о лицензировании, заключения государственной экологической экспертизы, соблюдение условий, установленных в лицензиях на пользование природными ресурсами и осуществление отдельных видов деятельности в области охраны атмосферного воздуха, выполнение договоров (контрактов) и разрешений на природопользование, аннулировать их в установленном порядке, давать предписания или вносить предложения об их аннулировании;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проверять соблюдение установленных нормативов вредных физических воздействий на атмосферный воздух;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вносить предложения о проведении государственной экологической экспертизы и проверять выполнение ее заключений;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выносить предписания о запрещении ввоза (вывоза) на территорию Республики Казахстан, а также транзита (дальнейшей транспортировки) экологически опасных грузов (изделий), отходов и сырьевых ресурсов, осуществляемых с нарушениями нормативов качества атмосферного воздуха;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обращаться с исковыми заявлениями в судебные органы о приостановлении или запрещении хозяйственной и иной деятельности, осуществляемой с нарушением законодательства Республики Казахстан в области охраны атмосферного воздуха;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рассматривать в порядке, установленном законодательством Республики Казахстан, дела об административных правонарушениях в области охраны атмосферного воздуха, направлять в соответствующие органы материалы о привлечении лиц, виновных в нарушении законодательства в области охраны атмосферного воздуха, к административной или уголовной ответственности;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приостанавливать действие разрешений на выбросы вредных (загрязняющих) веществ в атмосферный воздух и на вредные физические воздействия на него на срок до трех месяцев, если их условия не соблюдаются, либо аннулировать такие разрешения, применяя надлежащую правовую процедуру, при которой владелец разрешения заранее уведомляется о предстоящем аннулировании;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определять (участвовать в определении) размеры вреда, причиненного в результате нарушения законодательства Республики Казахстан в области охраны атмосферного воздуха, и на основании этого предъявлять к виновным лицам требования о добровольном возмещении этого вреда либо предъявлять иски в суд;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проводить измерения выбросов вредных (загрязняющих) веществ в атмосферный воздух, осуществляемых стационарными и передвижными источниками, в том числе транспортными средствами;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вносить в соответствующие финансово-кредитные организации предписания о прекращении финансирования строительства и эксплуатации объектов хозяйственной и иной деятельности, осуществляемых с нарушением экологических требований или без положительного заключения экологической экспертизы;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проверять соблюдение норм и правил производственного контроля в области охраны атмосферного воздуха;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выносить предписания, обязательные для физических и юридических лиц, об устранении нарушений законодательства Республики Казахстан в области охраны атмосферного воздуха;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Решения государственных инспекторов центрального исполнительного органа Республики Казахстан в области охраны окружающей среды обязательны для исполнения всеми физическими и юридическими лицами, могут быть обжалованы в порядке подчиненности или в суде.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24 внесены изменения - Законом РК от 20 декабря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г.); от 10 января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ст.2 Закона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Республики Казахстан от 31 января 2006 года N 125.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25. Обязанности государственных инспекторов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центрального исполнительного органа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Республики Казахстан в области охраны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окружающей среды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инспекторы центрального исполнительного органа Республики Казахстан в области охраны окружающей среды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иметь уровень подготовки в области охраны атмосферного воздуха, установленный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деятельность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соблюдением на соответствующей территории установленных нормативов выбросов вредных (загрязняющих) веществ в атмосферный воздух, а также других условий, предусмотренных разрешениями на выбросы вредных (загрязняющих) веществ в атмосферный воздух и на вредные физические воздействия на него;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обеспечивать контроль за выполнением заключений государственной экологической экспертизы;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взаимодействовать с гражданами и общественными природоохранными организациями при осуществлении контроля в области охраны атмосферного воздуха;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обосновывать размеры возмещения вреда, причиненного окружающей природной среде загрязнением атмосферного воздуха;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информировать государственные органы о фактах нарушения законодательства в области охраны атмосферного воздуха в пределах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подготавливать и направлять материалы о нарушении законодательства в области охраны атмосферного воздуха в правоохранительные органы;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оказывать содействие организациям при разработке мероприятий по охране атмосферного воздуха;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представлять организациям документацию по разработке нормативов, перечень которой устанавливается центральным исполнительным органом Республики Казахстан в области охраны окружающей среды.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25 внесены изменения - Законом РК от 20 декабря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г.); от 10 января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ст.2 Закона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6. Права и обязанности физических и юридических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лиц в области охраны атмосферного воздуха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26. Права граждан и общественных объединений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области охраны атмосферного воздуха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Граждане и общественные объединения имеют право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достоверную информацию о состоянии атмосферного воздуха, его загрязнении, а также об источниках загрязнения атмосферного воздуха и вредного физического воздействия на него;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проведении мероприятий по охране атмосферного воздуха и их финансирование;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участие в обсуждении вопросов планируемой хозяйственной и иной деятельности, которая может оказать вредное воздействие на качество атмосферного воздуха;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обсуждение программ охраны атмосферного воздуха и внесение в них своих предложений об улучшении его качества;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предъявление исков о нарушении или угрозе нарушения прав, свобод или законных интересов в области охраны атмосферного воздуха и о возмещении вреда, причиненного жизни, здоровью и имуществу загрязнением атмосферного воздуха;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участие в обсуждении нормативов, правил и других нормативных правовых актов в процессе их разработки.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Представители общественных объединений имеют право знакомиться с отчетами, а также право доступа на территории объектов хозяйственной и иной деятельности, имеющих источники загрязнения атмосферного воздуха и вредного физического воздействия на него, в порядке и на условиях, установленных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Граждане и общественные объединения имеют право обжаловать действия должностных лиц центрального исполнительного органа Республики Казахстан в области охраны окружающей среды в порядке подчиненности или в суде.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26 внесены изменения - Законом РК от 20 декабря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г.); от 10 января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ст.2 Закона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27. Обязанности физических и юридических лиц,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имеющих стационарные и передвижные источники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выбросов вредных (загрязняющих) веществ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атмосферный воздух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имеющие стационарные и передвижные источники выбросов вредных (загрязняющих) веществ в атмосферный воздух,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 передавать информацию об аварийных выбросах, вызвавших загрязнение атмосферного воздуха, которые могут угрожать или угрожают жизни и здоровью людей либо нанесли вред здоровью людей и (или) окружающей среде, в организации, которые могут быть поражены в результате аварийного выброса, и государственные органы;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в установленном порядке органам, осуществляющим государственное управление в области охраны атмосферного воздуха, своевременную, полную и достоверную информацию по вопросам охраны атмосферного воздуха;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обеспечивать проведение инвентаризации выбросов вредных (загрязняющих) веществ в атмосферный воздух и разработку нормативов предельно допустимых выбросов и предельно допустимых нормативов вредного физического воздействия на атмосферный воздух;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согласовывать места строительства объектов хозяйственной и иной деятельности, оказывающих вредное физическое воздействие на атмосферный воздух, с местными исполнительными органами областей (города республиканского значения, столицы);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внедрять малоотходные и безотходные технологии в целях снижения уровня загрязнения атмосферного воздуха;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планировать и осуществлять мероприятия по улавливанию, утилизации, обезвреживанию выбросов вредных (загрязняющих) веществ в атмосферный воздух, сокращению их до достижения норматива предельно допустимого выброса;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осуществлять мероприятия по предупреждению и устранению аварийных выбросов вредных (загрязняющих) веществ в атмосферный воздух, а также по ликвидации последствий его загрязнения;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осуществлять учет выбросов вредных (загрязняющих) веществ в атмосферный воздух и их источников, проводить контроль за соблюдением установленных нормативов выбросов вредных (загрязняющих) веществ в атмосферный воздух;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соблюдать правила эксплуатации сооружений, оборудования, предназначенных для очистки и контроля выбросов вредных (загрязняющих) веществ в атмосферный воздух;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обеспечивать соблюдение режима санитарно-защитных зон объектов хозяйственной и иной деятельности, оказывающих вредное физическое воздействие на атмосферный воздух;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обеспечивать своевременный вывоз отходов, загрязняющих атмосферный воздух, с соответствующей территории объекта хозяйственной и иной деятельности в специализированные места складирования или захоронения таких отходов, а также на другие объекты хозяйственной и иной деятельности, использующие такие отходы в качестве сырья;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выполнять предписания государственных инспекторов центрального исполнительного органа Республики Казахстан в области охраны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обеспечить соблюдение установленных предельно допустимых нормативов выбросов вредных веществ в атмосферный воздух.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27 внесены изменения - Законом РК от 20 декабря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г.); от 10 января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ст.2 Закона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 от 29 декабря 2006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7.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28. Возмещение вреда, причиненного нарушением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законодательства Республики Казахстан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области охраны атмосферного воздуха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причинившие вред здоровью граждан, окружающей среде, имуществу организаций, граждан и государства вследствие нарушения законодательства Республики Казахстан в области охраны атмосферного воздуха, обязаны возместить вред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29. Ответственность за нарушение законодательства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Республики Казахстан в области охраны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атмосферного воздуха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виновные в нарушении законодательства Республики Казахстан в области охраны атмосферного воздуха, несут ответственность в соответствии с законодательными актами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Статья 30. Порядок введения в действие настоящего Закона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со дня официального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Казахской ССР от 12 июня 1981 г. "Об охране атмосферного воздуха" (Ведомости Верховного Совета Казахской ССР, 1981 г., N 25, ст. 482; 1984 г., N 36, ст. 447).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