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4ae" w14:textId="d0ba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пчеловодстве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2002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 в области производства продуктов пчеловодства, охраны, использования и воспроизводства пчел, эффективного применения их для опыления сельскохозяйственных культур и всей опыляемой флоры, создания условий для повышения продуктивности пчеловодства, а также растениеводства, обеспечения гарантий соблюдения прав и интересов физических и юридических лиц, занимающихся пчеловодством.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пчелиная матка - самка, обеспечивающая воспроизводство пчелиной семьи;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племенная пчелиная семья - высокопродуктивная семья чистопородных, высококлассных пчел, стойко передающая потомству свои породные признаки;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улей - сооружение для содержания пчелиной семьи;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защиты пчел - иммунобиологические, биологические, растительные, химические, химико-фармацевтические и другие ветеринарные препараты, используемые в пчеловодстве;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вощина - искусственно изготовленные тонкие восковые листы соответствующего размера с оттиснутыми на них основами ячеек;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порода пчел - целостная группа пчелиных семей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вредители пчелиных семей - отдельные виды животных, птиц и насекомых, убивающих пчел для кормовых целей или наносящих вред пчелиной семье путем хищения и (или) порчи меда;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перевозка (кочевка) пчелиных семей - вывоз пчелиных семей на медосбор и опыление энтомофильных растений;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пчелиная семья - целостная биологическая единица, состоящая из рабочих пчел, трутней и пчелиной матки, живущих в улье или в гнезде;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пчеловодство - отрасль сельскохозяйственного производства, основой функционирования которой являются разведение, содержание и использование пчел для опыления энтомофильных растений и повышения их урожайности, получение продуктов пчеловодства;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продукты пчеловодства - продукты, полученные благодаря собирательным и физиологическим свойствам пчел (мед, воск, пчелиная обножка, перга, прополис, маточное молочко, пчелиный яд, трутневой гомогенат), а также сами пчелы;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в области пчеловодства - центральный исполнительный орган, осуществляющий руководство в области пчеловодства;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кочевая пасека - пасека, которая посредством перемещения размещается у источников медосбора или массивов энтомофильных растений;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пасека - размещенные в определенном месте ульи с пчелиными семьями и необходимое имущество для занятия пчеловодством;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стационарная пасека - пасека, размещенная на постоянном месте в течение года;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энтомофильные растения - растения, опыляемые насекомыми.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с изменением, внесенным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пчеловодстве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пчеловодстве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 </w:t>
      </w:r>
    </w:p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деятельности в области пчеловодства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 на занятие пчеловодством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занятие пчеловодством имеют физические и юридические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занятия пчеловодством не требуется получения какого-либо разрешения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Порядок предоставления земельных участков для размещения пасек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Физическим и юридическим лицам для размещения пасек предоставляются земельные участки в порядке и на условиях, установленных земельным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пасек на землях лесного фонда должно осуществляться без причинения вреда лесной среде в порядке и на условиях, определенных лесным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пасек на землях особо охраняемых природных территорий осуществляется в соответствии с законодательством Республики Казахстан об особо охраняемых природных территориях.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Формирование и землепользование пасеки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Физическое или юридическое лицо для занятия пчеловодством формирует пасеку из пчелиных семей, которая имеет подсобное помещение, оборудование и размещается на земельном участке, находящемся в его пользовании. Физическое или юридическое лицо, занимающееся пчеловодством, может использовать другие земельные участки по согласованию с собственниками земельных участков и землепользователями в соответствии с законодательством о земле.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пчелиных семей, которое может содержаться физическими и юридическими лицами, не ограничивается.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пасеках должны содержаться пчелы только районированных в той или иной местности пород согласно плану их породного районирования в Республике Казахстан, утвержденному уполномоченным государственным органом в области племенного животноводства.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Размещение пасек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размещают пасеки в местах, где обеспечивается безопасность людей. Порядок регулирования безопасного размещения пасек определяется районными (городскими) исполнительными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Кочевые пасеки должны размещаться у источников медосбора на расстоянии не ближе полутора километров одна от другой и трех километров от стационарных пасек. Не допускается размещение стационарных и кочевых пасек на пути лета пчел с другой ранее размещенной пасеки к источникам медосбора.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7. Налогообложение физических и юридических лиц, занимающихся пчеловодством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Налогообложение физических и юридических лиц, занимающихся пчеловодством, осуществляется в соответствии с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Запрещаются введение и сбор налогов и других платежей, не установленных налоговым законодательством Республики Казахстан. </w:t>
      </w:r>
    </w:p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Охрана пчел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Охрана и воспроизводство пчел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воспроизводство пчел осуществляются собственником посредством: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охраны среды обитания пчел, условий размножения, мест кочевок и путей миграции пчел;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ветеринарно-санитарного обслуживания пасек;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оптимального количества пчелиных семей в ареалах их расселения;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научно обоснованного и рационального использования пчел;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принятия мер по предупреждению разорения и умышленного уничтожения пчелиных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охраны пчел при применении средств защиты растений, минеральных удобрений и других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содействия деятельности, направленной на сохранение пчел.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Охрана среды обитания, условий размножения, мест кочевок и путей миграции пчел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осуществляющие деятельность, которая может привести к сокращению численности пчел, обязаны обеспечивать проведение мероприятий по их охране, сохранению среды их обитания, неприкосновенность участков и растений, представляющих особую ценность для сохранения и жизнедеятельности пчел.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Охрана пчел при применении средств защиты растений, минеральных удобрений и других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Применение средств защиты растений, минеральных удобрений и других препаратов для обработки медоносных растений должно осуществляться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средств защиты растений, минеральных удобрений и других препаратов, применяемых для обработки медоносных растений, утверждается уполномоченным государственным органом в области пчеловодства.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применяющие средства защиты растений, минеральные удобрения и другие препараты для обработки медоносных растений, обязаны за пять дней до начала работы письменно предупредить об этом пчеловодов, имеющих пасеки в радиусе до семи километров от обрабатываемых участков, сообщить о применяемом препарате, его токсичности и сроках изоляции.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Охрана пчел при проведении лесохозяйственных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рубка деревьев и кустарников - источников медосбора, а также заготовка ивового корья в радиусе до трех километров от мест размещения стационарных пасек, кроме случаев улучшения санитарного состояния лесов и условий их воспроизводства.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Охрана пчел в условиях среды их обитания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 использованию полезных свойств пчел, а также получению продуктов пчеловодства в условиях среды их обитания осуществляется в соответствии с законодательством Республики Казахстан об охране, воспроизводстве и использовании животного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допускаются разорение гнезд и других мест поселения пчелиных семей в условиях среды их обитания, а также отбор меда из гнезд пчелиных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пчелиная семья в условиях среды ее обитания осложняет жизнедеятельность человека, переселение или уничтожение при невозможности переселения такой пчелиной семьи проводится при участии специалистов в области пчеловодства.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Перевозка (кочевка) пчелиных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(кочевка) пчелиных семей должна осуществляться с соблюдением ветеринарно-санитарных правил. Задержка транспортных средств, осуществляющих перевозку (кочевку), должна проводиться без угрозы гибели пчелиных семей. </w:t>
      </w:r>
    </w:p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в области пчеловодства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Компетенция уполномоченного государственного органа в области пчеловодства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области пчеловодства осуществляет: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реализацию государственной политики в области пчеловодства;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(исключен -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утверждение нормативных правовых актов в области пчеловодства в пределах предоставленных полномочий;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5)-7) (исключены -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международное сотрудничество в области пчеловодства;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научных исследований, направленных на охрану и воспроизводство пчел;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(исключен);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Компетенция местных исполнительных органов областей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14-1 с изменением, внесенным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 (городов республиканского значения, столицы)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развитием и охраной пчеловодства на соответствующей территории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селекционно-племенной работы и организацию государственной поддержки племенного дела в пчеловодстве в соответствии с законодательством Республики Казахстан о племенном животноводстве;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координацию деятельности по подготовке и переподготовке специалистов в области пчеловодства;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14-1 в соответствии с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Профилактика болезней пчел, их лечение, борьба с вредителями пчелиных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30.01.2012).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Профилактика болезней пчел, их лечение, борьба с вредителями пчелиных семей, а также производство вощины проводятся в соответствии с законодательством Республики Казахстан о ветеринарии.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занимающиеся пчеловодством, должны быть обеспечены ветеринарными препаратами в целях борьбы с болезнями, включенными в утвержденный уполномоченным органом в области ветеринарии перечень особо опасных болезней.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Ветеринарно-санитарная экспертиза в области пчеловодства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Произведенные или заготовленные продукты пчеловодства подлежат реализации после проведения ветеринарно-санитарной экспертизы в порядке, установленном законодательством Республики Казахстан о ветеринарии.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Селекционно-племенная работа в области пчеловодства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физических и юридических лиц по разведению и использованию племенных пчелиных семей осуществляется в соответствии с законодательством Республики Казахстан о племенном животноводстве.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и улучшения пород пчел физические и юридические лица могут создавать в ареалах их обитания хозяйства, занимающиеся разведением и реализацией племенных чистопородных пчел.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Вокруг хозяйств устанавливаются защитные участки с радиусом семь километров, на территории которых запрещается ввоз пчел и пчелиных маток других пород, а также пчел и пчелиных маток неизвестного происхождения.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пчеловодстве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Возмещение вреда, причиненного в результате нарушения законодательства Республики Казахстан о пчеловодстве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Вред, причиненный в результате нарушения законодательства Республики Казахстан о пчеловодстве, возмещается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Ответственность за нарушение законодательства Республики Казахстан о пчеловодстве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 пчеловодстве, несут ответственность в соответствии с законодательными актами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