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d88c1" w14:textId="53d88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некоторые законодательные акты Республики Казахстан по вопросам социального обеспечения инвалидов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21 марта 2002 года № 308.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Статья 1. Внести изменения и дополнение в следующие законодательные 
акты Республики Казахстан: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В Закон Республики Казахстан от 21 июня 1991 г.  
</w:t>
      </w:r>
      <w:r>
        <w:rPr>
          <w:rFonts w:ascii="Times New Roman"/>
          <w:b w:val="false"/>
          <w:i w:val="false"/>
          <w:color w:val="000000"/>
          <w:sz w:val="28"/>
        </w:rPr>
        <w:t xml:space="preserve"> Z911900_ </w:t>
      </w:r>
      <w:r>
        <w:rPr>
          <w:rFonts w:ascii="Times New Roman"/>
          <w:b w:val="false"/>
          <w:i w:val="false"/>
          <w:color w:val="000000"/>
          <w:sz w:val="28"/>
        </w:rPr>
        <w:t>
  "О 
социальной защищенности инвалидов в Республике Казахстан" (Ведомости 
Верховного Совета Казахской ССР, 1991 г., № 26, ст. 345; Ведомости 
Верховного Совета Республики Казахстан, 1994 г., № 9-10, ст. 158; № 15, 
ст. 208; 1995 г., № 20, ст. 120; Ведомости Парламента Республики 
Казахстан, 1997 г., № 7, ст. 79; № 12, ст. 184; № 17-18, ст. 219; 1998 г., 
№ 24, ст. 432; 1999 г., № 8, ст. 247; 2001 г., № 1, ст. 4; № 13-14, ст. 
173):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1) в части четвертой статьи 22 слова "медико-социальных экспертных 
комиссий" заменить словами "территориальных подразделений центрального 
исполнительного органа в области социальной защиты населения";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2) в части второй статьи 29 слова "медико-социальной экспертизы" 
заменить словами "территориального подразделения центрального 
исполнительного органа в области социальной защиты населения";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3) в статье 46 слова "медико-социальной экспертизы (врачебно-трудовых 
экспертных комиссий, специализированных экспертных служб, 
врачебно-консультационных комиссий)" заменить словами "территориального 
подразделения центрального исполнительного органа в области социальной 
защиты населения, специализированных экспертных служб, 
врачебно-консультационных комиссий".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В Закон Республики Казахстан от 19 января 1993 г.  
</w:t>
      </w:r>
      <w:r>
        <w:rPr>
          <w:rFonts w:ascii="Times New Roman"/>
          <w:b w:val="false"/>
          <w:i w:val="false"/>
          <w:color w:val="000000"/>
          <w:sz w:val="28"/>
        </w:rPr>
        <w:t xml:space="preserve"> Z939000_ </w:t>
      </w:r>
      <w:r>
        <w:rPr>
          <w:rFonts w:ascii="Times New Roman"/>
          <w:b w:val="false"/>
          <w:i w:val="false"/>
          <w:color w:val="000000"/>
          <w:sz w:val="28"/>
        </w:rPr>
        <w:t>
  "О 
всеобщей воинской обязанности и военной службе" (Ведомости Верховного 
Совета Республики Казахстан, 1993 г., № 2, ст. 28; 1995 г., № 8, ст. 56; № 
22, ст. 135; Ведомости Парламента Республики Казахстан, 1997 г., № 12, ст. 
184; 2001 г., № 8, ст. 56; № 13-14, ст. 173; № 17-18, ст. 245; Закон 
Республики Казахстан от 29 января 2002 г.  
</w:t>
      </w:r>
      <w:r>
        <w:rPr>
          <w:rFonts w:ascii="Times New Roman"/>
          <w:b w:val="false"/>
          <w:i w:val="false"/>
          <w:color w:val="000000"/>
          <w:sz w:val="28"/>
        </w:rPr>
        <w:t xml:space="preserve"> Z020287_ </w:t>
      </w:r>
      <w:r>
        <w:rPr>
          <w:rFonts w:ascii="Times New Roman"/>
          <w:b w:val="false"/>
          <w:i w:val="false"/>
          <w:color w:val="000000"/>
          <w:sz w:val="28"/>
        </w:rPr>
        <w:t>
  "О внесении изменений и 
дополнений в некоторые законодательные акты Республики Казахстан по 
вопросам реформирования Вооруженных Сил", опубликованный в газетах "Егемен 
Казакстан" 8 февраля 2002 г. и "Казахстанская правда" 7 февраля 2002 г.):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части первой пункта 5 статьи 28 слова "Врачебно-трудовые экспертные 
комиссии" заменить словами "Территориальные подразделения центрального 
исполнительного органа в области социальной защиты населения".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В Закон Республики Казахстан от 16 апреля 1997 г.  
</w:t>
      </w:r>
      <w:r>
        <w:rPr>
          <w:rFonts w:ascii="Times New Roman"/>
          <w:b w:val="false"/>
          <w:i w:val="false"/>
          <w:color w:val="000000"/>
          <w:sz w:val="28"/>
        </w:rPr>
        <w:t xml:space="preserve"> Z970094_ </w:t>
      </w:r>
      <w:r>
        <w:rPr>
          <w:rFonts w:ascii="Times New Roman"/>
          <w:b w:val="false"/>
          <w:i w:val="false"/>
          <w:color w:val="000000"/>
          <w:sz w:val="28"/>
        </w:rPr>
        <w:t>
  "О 
жилищных отношениях" (Ведомости Парламента Республики Казахстан, 1997 г., 
№ 8, ст. 84; 1999 г., № 13, ст. 431; № 23, ст. 921; 2001 г., № 15-16, ст. 
228):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1) в подпункте 7) пункта 1 статьи 118 слова "Медико-социальной 
экспертной комиссии (МСЭК)" заменить словами "территориального 
подразделения центрального исполнительного органа в области социальной 
защиты населения";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2) в подпункте 4) статьи 120 слова "Медико-социальной экспертной 
комиссии (МСЭК)" заменить словами "территориального подразделения 
центрального исполнительного органа в области социальной защиты населения".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В Закон Республики Казахстан от 19 мая 1997 г.  
</w:t>
      </w:r>
      <w:r>
        <w:rPr>
          <w:rFonts w:ascii="Times New Roman"/>
          <w:b w:val="false"/>
          <w:i w:val="false"/>
          <w:color w:val="000000"/>
          <w:sz w:val="28"/>
        </w:rPr>
        <w:t xml:space="preserve"> Z970111_ </w:t>
      </w:r>
      <w:r>
        <w:rPr>
          <w:rFonts w:ascii="Times New Roman"/>
          <w:b w:val="false"/>
          <w:i w:val="false"/>
          <w:color w:val="000000"/>
          <w:sz w:val="28"/>
        </w:rPr>
        <w:t>
  "Об охране 
здоровья граждан в Республике Казахстан" (Ведомости Парламента Республики 
Казахстан, 1997 г., № 10, ст. 109; 1998 г., № 14, ст. 201; № 24, ст. 434; 
1999 г., № 8, ст. 247; № 23, ст. 927):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1) в абзаце одиннадцатом статьи 39 слова "медико-социальными 
экспертными комиссиями,"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2) в статье 71: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пункте 1 слова "медико-социальными экспертными комиссиями (МСЭК)" 
заменить словами "территориальными подразделениями центрального 
исполнительного органа в области социальной защиты населения";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пункте 2 слова "устанавливается государственным уполномоченным 
органом в соответствии с нормативными актами Правительства Республики 
Казахстан" заменить словами "определяется центральным исполнительным 
органом в области социальной защиты населения по согласованию с 
уполномоченным центральным исполнительным органом, осуществляющим 
руководство в области охраны здоровья граждан в соответствии с 
законодательством Республики Казахстан";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пункте 3 слова "медико-социальной экспертной комиссии" заменить 
словами "территориального подразделения центрального исполнительного 
органа в области социальной защиты населения".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В Закон Республики Казахстан от 16 июня 1997 г.  
</w:t>
      </w:r>
      <w:r>
        <w:rPr>
          <w:rFonts w:ascii="Times New Roman"/>
          <w:b w:val="false"/>
          <w:i w:val="false"/>
          <w:color w:val="000000"/>
          <w:sz w:val="28"/>
        </w:rPr>
        <w:t xml:space="preserve"> Z970126_ </w:t>
      </w:r>
      <w:r>
        <w:rPr>
          <w:rFonts w:ascii="Times New Roman"/>
          <w:b w:val="false"/>
          <w:i w:val="false"/>
          <w:color w:val="000000"/>
          <w:sz w:val="28"/>
        </w:rPr>
        <w:t>
  "О 
государственных социальных пособиях по инвалидности, по случаю потери 
кормильца и по возрасту в Республике Казахстан" (Ведомости Парламента 
Республики Казахстан, 1997 г., № 11, ст. 154; 1999 г., № 8, ст. 239; № 23, 
ст. 925):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1) статью 9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"Статья 9. Группы инвалидности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зависимости от степени ограничения жизнедеятельности, в том числе 
утраты трудоспособности, инвалидность подразделяется на три группы.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Причины, группы инвалидности, степень утраты трудоспособности, а 
также время наступления инвалидности устанавливаются территориальными 
подразделениями центрального исполнительного органа в области социальной 
защиты населения.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Порядок освидетельствования, установления причин, групп инвалидности 
и степени утраты трудоспособности определяется центральным исполнительным 
органом в области социальной защиты населения по согласованию с 
уполномоченным центральным исполнительным органом, осуществляющим 
руководство в области охраны здоровья граждан в соответствии с 
законодательством Республики Казахстан.";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2) в пунктах 1 и 3 статьи 10 слова "установленной МСЭК", "на МСЭК",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"если МСЭК" заменить соответственно словами "установленной территориальным 
подразделением центрального исполнительного органа в области социальной 
защиты населения", "в территориальное подразделение центрального 
исполнительного органа в области социальной защиты населения", "если 
территориальное подразделение центрального исполнительного органа в 
области социальной защиты населения";
     3) в статье 11:
     в подпункте 1) слова "с детства, в том числе" исключить;
     дополнить подпунктом 1-1) следующего содержания:
     "1-1) инвалиды с детства";
     4) статью 12 изложить в следующей редакции:
     "Статья 12. Размеры пособий по инвалидности
     1. Инвалидам, указанным в подпунктах 1), 1-1) и 3) статьи 11 
настоящего Закона, месячные пособия по инвалидности назначаются в 
следующих размерах:
     инвалидам I группы — 7 месячных расчетных показателей, 
устанавливаемых законом о республиканском бюджете на соответствующий 
финансовый год (далее — месячных расчетных показателей);
     инвалидам II группы — 4,5 месячного расчетного показателя;
     инвалидам III группы — 3 месячных расчетных показателей;
     детям-инвалидам до 16 лет — 4 месячных расчетных показателей;
     инвалидам с детства I группы — 7 месячных расчетных показателей;
     инвалидам с детства II группы — 5 месячных расчетных показателей;
     инвалидам с детства III группы — 4 месячных расчетных показателей.
     2. Инвалидам, указанным в подпунктах 2) и 5) статьи 11 настоящего 
Закона, месячные пособия по инвалидности назначаются в следующих размерах:
     инвалидам I группы — 9 месячных расчетных показателей;
     инвалидам II группы — 6,5 месячного расчетного показателя;
     инвалидам III группы — 5 месячных расчетных показателей.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Инвалидам, указанным в подпункте 4) статьи 11 настоящего Закона, 
месячные пособия по инвалидности назначаются в следующих размерах: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инвалидам I группы — 16 месячных расчетных показателей;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инвалидам II группы — 10,5 месячного расчетного показателя;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инвалидам III группы — 7 месячных расчетных показателей.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Пособие по инвалидности работающим получателям пособий 
выплачивается в полном размере.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Если размер совокупных пенсионных выплат из Государственного 
центра по выплате пенсий и накопительных пенсионных фондов меньше размера 
месячного пособия по инвалидности, установленного для соответствующей 
категории инвалидов, выплата пособия производится в виде соответствующих 
доплат к пенсионным выплатам до размера пособия, установленного для этой 
категории инвалидов.".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6. В Закон Республики Казахстан от 5 апреля 1999 г.  
</w:t>
      </w:r>
      <w:r>
        <w:rPr>
          <w:rFonts w:ascii="Times New Roman"/>
          <w:b w:val="false"/>
          <w:i w:val="false"/>
          <w:color w:val="000000"/>
          <w:sz w:val="28"/>
        </w:rPr>
        <w:t xml:space="preserve"> Z990365_ </w:t>
      </w:r>
      <w:r>
        <w:rPr>
          <w:rFonts w:ascii="Times New Roman"/>
          <w:b w:val="false"/>
          <w:i w:val="false"/>
          <w:color w:val="000000"/>
          <w:sz w:val="28"/>
        </w:rPr>
        <w:t>
  "О 
специальном государственном пособии в Республике Казахстан" (Ведомости 
Парламента Республики Казахстан, 1999 г., № 8, ст. 238; № 23, ст. 925; 
2000 г., № 23, ст. 411; 2001 г., № 2, ст. 14):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пункте 4 статьи 6: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части первой слова "уполномоченный орган по вопросам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медико-социальной экспертизы (далее — МСЭК)" заменить словами 
"территориальное подразделение центрального исполнительного органа в 
области социальной защиты населения";
     в части второй слово "МСЭК" заменить словами "территориальное 
подразделение центрального исполнительного органа в области социальной 
защиты населения".
     Статья 2. Настоящий Закон вводится в действие с 1 января 2002 года. 
     Президент 
     Республики Казахстан
(Специалист: Умбетова А.М.,
             Абрамова Т.М.)    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