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6932" w14:textId="dda6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медико-социальной реабилитации лиц, больных наркоманией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2002 года N 325. Утратил силу Кодексом Республики Казахстан от 18 сентября 2009 года N 193-IV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Кодексом РК от 18.09.2009 </w:t>
      </w:r>
      <w:r>
        <w:rPr>
          <w:rFonts w:ascii="Times New Roman"/>
          <w:b w:val="false"/>
          <w:i w:val="false"/>
          <w:color w:val="000000"/>
          <w:sz w:val="28"/>
        </w:rPr>
        <w:t>N 193-IV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регулирует медицинские, социальные, правовые и организационные основы государственной политики в сфере реабилитации лиц, больных наркоманией.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1. Основные понятия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медико-социальная реабилитация лиц, больных наркоманией, - один из видов наркологической помощи, направленный на лечение наркотической зависимости лиц, больных наркоманией, восстановление их здоровья, с комплексным использованием медицинских и социальных мероприятий и приобщением к семейной и общественной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наркологические организации - больницы, диспансеры, центры, отделения или кабинеты, которые оказывают наркологическую помощь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наркологическая помощь - один из видов специализированной медицинской помощи, включающий в себя профилактику наркологических расстройств, диагностику, лечение и медико-социальную реабилитацию лиц, больных наркоманией;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психоактивные вещества - вещества синтетического или природного происхождения,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центральный исполнительный орган, осуществляющий руководство в области охраны здоровья граждан, медицинского и фармацевтического образования.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1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2. Законодательство о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реабилитации лиц, больных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 Республики Казахстан о медико-социальной реабилитации лиц, больных наркоманией, основывается 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Закона, иных нормативных правовых актов Республики Казахстан, регулирующих правоотношения в сфере медико-социальной реабилитации лиц, больных наркоманией, и обеспечивающих гарантии прав граждан при ее оказании.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распространяется на граждан Республики Казахстан. На иностранцев и лиц без гражданства, больных наркоманией, находящихся на территории Республики Казахстан, настоящий Закон распространяется, за исключением его положения о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международными договорами, ратифицированными Республикой Казахстан, устанавливаются иные правила, чем те, которые установлены настоящим Законом, то применяются правила международных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3. Государственная политика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медико-социальной реабилитации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больных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сфере медико-социальной реабилитации лиц, больных наркоманией, проводится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законности, гуманности, добровольности, соблюдения прав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доступной медико-социальной реабилитации лицам, больным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защищенности граждан при предоставлении наркологической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4. Компетенция государственных органов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медико-социальной реабилитации лиц,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программы в области медико-социальной реабилитации лиц, больных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программы в области медико-социальной реабилитации лиц, больных наркоманией, и осуществляет контроль за их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с общественными объединениями по реализации государственной политики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за полнотой и качеством медико-социальной реабилитации лиц, больных наркоманией, и профессиональной деятельностью специалистов, обеспечивающих реабилитацию лиц, больных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представительные и исполнительные органы областей (города республиканского значения, столицы):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политику в области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разрабатывают, утверждают и реализуют региональные программы по медико-социальной реабилитации лиц, больных наркоманией;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создают условия для проведения медико-социальной реабилитации лиц, больных наркоманией, и их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взаимодействие с общественными объединениями, физическими и юридическими лицами, занимающимися частной медицинской практикой по реализации государственной политики в области медико-социальной реабилитации лиц, больных наркоманией.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4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5. Основания для направления лиц,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наркоманией, в наркологические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для медико-социальной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Основанием для направления в наркологические организации с целью медико-социальной реабилитации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закрепления результатов лечения лиц, больных наркоманией, достигнутых в наркологических организациях (стационарного и амбулаторного звена);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проведения комплексных медицинских и социально-трудовых мероприятий для приобщения лиц, больных наркоманией, к труду и включения их в семейную и общественную жизнь.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направления лиц, больных наркоманией, условия содержания и объем помощи больным, страдающим наркоманией, в центрах (отделениях) медико-социальной реабилитации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и регулируются законодательными актами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5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6. Добровольное обращение в наркологические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организации лиц, больных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нуждающихся в медико-социальной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Медико-социальная реабилитация лиц, больных наркоманией, проводится добровольно при их обращении за медицинской помощью в наркологические организации (при желании - анонимно).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Несовершеннолетнему лицу, больному наркоманией, а также больному наркоманией, признанному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недееспособным, медико-социальная реабилитация проводится с согласия их законных представителей в порядке,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7. Права лиц, больных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Лица, больные наркоманией,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квалифицированной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наркологической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информации о своих правах и о характере имеющихся у них наркологических расстройств, применяемых методах лечения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медико-социальной реабилитации по месту жительства, а также в случае необходимости - по месту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Больной наркоманией или его законный представитель имеет право отказаться от предлагаемой медико-социальной реабилитации на любой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Лицу, отказавшемуся от медико-социальной реабилитации, либо его законному представителю должны быть разъяснены возможные последствия прекращения реабилитационных мероприятий. Отказ от медико-социальной реабилитации с указанием сведений о возможных последствиях оформляется записью в медицинской документации за подписью лица, больного наркоманией, или его законного представителя и врача - психиатра-нарколога.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прав и свобод лиц, больных наркоманией, только на основании наличия диагноза наркомании, факта нахождения под диспансерным наблюдением в наркологической организации, за исключением случаев,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8. Финансирование мероприятий по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наркологической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мероприятий по оказанию наркологической помощи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счет иных источников, не противоречащих законодательству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8 внесены изменения - Законом РК от 20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Статья 9.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Ответственность за нарушение настоящего Закона устанавливается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