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39d5" w14:textId="b5f3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бухгалтерском учете"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2002 года N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Указ Президента Республики Казахстан, имеющий силу Закона, от 26 декабря 1995 г. N 2732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"О бухгалтерском учете"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Заголовок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 Республики Казахстан "О бухгалтерском учете и финансовой отчетности".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Преамбулу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систему бухгалтерского учета и финансовой отчетности в Республике Казахстан, устанавливает принципы, основные качественные характеристики и общие правила ведения бухгалтерского учета и составления финансовой отчетности.".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заголовках глав цифры "I", "IV" и "V" заменить соответственно цифрами "1", "4" и "5".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Статьи 1 и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Сфера действия настоящего Закона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Закона распространяется на индивидуальных предпринимателей, подлежащих обязательной государственной регистрации (далее - предприниматели), юридические лица, являющиеся резидентами Республики Казахстан, филиалы и представительства нерезидентов, зарегистрированные на территории Республики Казахстан (далее - организации).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Предприниматели и организации обязаны вести бухгалтерский учет и составлять финансовую отчетность в соответствии с настоящим Законом, иными нормативными правовыми актами Республики Казахстан по бухгалтерскому учету и финансовой отчетности, со стандартами бухгалтерского учета.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Законодательство Республики Казахстан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бухгалтерском учете и финансовой отчетности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бухгалтерском учете и финансовой отчетности основывается на Конституции Республики Казахстан и состоит из настоящего Закона и иных нормативных правовых актов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Дополнить статьей 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2-1. Международные стандарты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отчетности в Республике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финансовой отчетности осуществляется организациями в соответствии с международными стандартами финансовой отчетности, опубликованными на государственном и русском языках организацией, имеющей письменное разрешение на их официальный перевод и (или) публикацию в Республике Казахстан от Комитета по международным стандартам финансовой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настоящей статьи не распространяется на государственные учреждения.".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Статьи 3, 4 и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3. Государственное регулирование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бухгалтерского учета и финансовой отчетности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Регулирование системы бухгалтерского учета и финансовой отчетности в Республике Казахстан осуществляется уполномоченным государственным органом (далее - уполномоченный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Особенности регулирования системы бухгалтерского учета и финансовой отчетности в государственных учреждениях, кроме Национального Банка Республики Казахстан, устанавливаются нормативными правовыми актами Республики Казахстан по бухгалтерскому учету и финансовой отчетности для государственных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Регулирование системы бухгалтерского учета и финансовой отчетности в Национальном Банке Республики Казахстан осуществляется Советом директоров (Директоратом)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Регулирование системы бухгалтерского учета и финансовой отчетности в организациях, регулирование и надзор за деятельностью которых в соответствии с законодательством Республики Казахстан возложены на Национальный Банк Республики Казахстан, осуществляется Национальным Банком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стандарты бухгалтерского учета и методические рекомендации к ним, принимает нормативные правовые акты Республики Казахстан по вопросам бухгалтерского учета и финансовой отчетности, не урегулированным международными стандартами финансовой отчетности, и не противоречащие 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типовые планы счетов бухгалтерского учета и методические рекомендации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иными государственными органами и профессиональными организациями бухгалтеров и аудиторов по вопросам бухгалтерского учета и финансовой отчетности;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 в области бухгалтерского учета и финансовой отчетности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организаций, осуществление регулирования и надзора за деятельностью которых в соответствии с законодательством Республики Казахстан возложено на Национальный Банк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по согласованию с уполномоченным органом стандарты бухгалтерского учета по вопросам, не урегулированным международными стандартами финансовой отчетности, и не противоречащие им, а также методические рекомендации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в соответствии с требованиями настоящего Закона нормативные правовые акты Республики Казахстан по бухгалтерскому учету и финансовой отчетности, а также типовые планы счетов бухгалтерского учета;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требований законодательства Республики Казахстан о бухгалтерском учете и финансовой отчетности и стандартов бухгалтерского учета;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аффилиированных лиц организаций, осуществление регулирования и надзора за деятельностью которых в соответствии с законодательством Республики Казахстан возложено на Национальный Банк Республики Казахстан, разрабатывает и утверждает в соответствии с требованиями настоящего Закона нормативные правовые акты Республики Казахстан по финансовой отчетности.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Стандарты бухгалтерского учета и типовой план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счетов бухгалтерского учета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Стандарты бухгалтерского учета устанавливают общие правила и методы ведения бухгалтерского учета и составления финансовой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Типовой план счетов бухгалтерского учета представляет собой систематизированный перечень синтетических счетов бухгалтерского учета.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Цель бухгалтерского учета и финансовой отчетности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Целью бухгалтерского учета и финансовой отчетности является обеспечение заинтересованных лиц (далее - пользователи) полной и достоверной информацией о финансовом положении, результатах деятельности и изменениях в финансовом положении предпринимателей и организаций.".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Дополнить статьей 5-1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5-1. Принципы и основные качественные характеристики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бухгалтерского учета и финансовой отчетности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Принципами ведения бухгалтерского учета и составления финансовой отчетности являются начисление и непрерывность.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качественными характеристиками финансовой отчетности являются понятность, уместность, надежность и сопоставимость.".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Заголовок главы II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2. Система бухгалтерского учета, бухгалтерская документация и внутренний контроль".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статье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пункты 1 и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Бухгалтерский учет представляет собой систему сбора, регистрации и обобщения информации об операциях и событиях предпринимателей и организаций, регламентированную законодательством Республики Казахстан о бухгалтерском учете и финансовой отчетности, стандартами бухгалтерского учета, а также учетной политикой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Учетная политика представляет собой принципы, основы, условия, правила и практику, принятые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отчетности, стандартами бухгалтерского учета и типовым планом счетов бухгалтерского учета, исходя из потребностей организации и особенностей ее деятельности.";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Операции и события отражаются в системе бухгалтерского учета, при этом должны обеспечиваться:";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"и событий";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хронологическая и своевременная регистрация операций и событий;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приведение в соответствие синтетического (итогового) учета с аналитическим (детальным) учетом по состоянию на первое число каждого месяца.";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пункты 5 и 6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Операции и события отражаются на синтетических счетах способом двойной записи в соответствии с типовым планом счетов бухгалтерского учета. Порядок ведения аналитического учета операций и событий устанавливается предпринимателем или должностными лицами юридического лица (далее - руководство), которые в соответствии с законодательными актами Республики Казахстан и учредительными документами осуществляют текущее руководство и ведение дел, исходя из потребностей предпринимателя или организации.";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Предприниматели и организации обеспечивают ведение бухгалтерского учета и составление финансовой отчетности на государственном и (или) русском языках.".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Дополнить статьей 6-1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6-1. Бухгалтерская документация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Бухгалтерская документация включает в себя первичные документы, регистры бухгалтерского учета, финансовую отчетность и учетную политику.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Бухгалтерские записи должны производиться на основании первичных документов. Первичные документы - документы, которые фиксируют факт совершения операции или события. Первичный документ на электронном носителе имеет силу первичного документа, оформленного на бумажном носителе.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Формы или требования к первичным документам, применяемым для оформления операций или событий, утверждаются уполномоченным органом и (или) Национальным Банком Республики Казахстан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Первичные документы как на бумажных, так и на электронных носителях, формы которых или требования к которым не утверждены уполномоченным органом и (или) Национальным Банком Республики Казахстан, разрабатываются предпринимателями и организациями самостоятельно и должны содержать следующие обязательные реквизиты: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 (формы);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дату составления;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 или фамилию и инициалы предпринимателя, от имени которых составлен документ;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операции или события;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единицы измерения операции или события (в количественном и стоимостном выражении);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должностей, фамилии, инициалы и подписи лиц, ответственных за совершение операции (подтверждение события) и правильность ее (его) оформления.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операции или события, требований нормативных правовых актов Республики Казахстан и способа обработки учетной информации в первичные документы могут быть включены дополнительные реквизиты.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Первичные документы должны быть составлены в момент совершения операции или события либо непосредственно после их окончания.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Информация, содержащаяся в принятых к учету первичных документах, накапливается и систематизируется в регистрах бухгалтерского учета, формы которых или требования к которым утверждаются уполномоченным органом и (или) Национальным Банком Республики Казахстан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регистров бухгалтерского учета в сгруппированном виде переносятся в финансовую отчетность.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первичных документов и регистров бухгалтерского учета на электронных носителях предприниматели и организации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Внесение исправлений в кассовые и банковские первичные документы не допускается. В остальные первичные документы исправления могут вноситься лишь по согласованию с участниками операций, что должно быть подтверждено подписями тех же лиц, которые подписали документы с указанием даты внесения исправлений.".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статье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Руководство: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учетную политику;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организацию бухгалтерского учета.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Учетная политика утверждается в порядке, установленном законодательством Республики Казахстан и уставом (положением) организации.";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"Руководитель" заменить словами "Руководство или предприниматель";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"договорных началах", "фирме" заменить соответственно словами "договорной основе", "организации";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Лица, уполномоченные вести бухгалтерский учет и составлять финансовую отчетность в соответствии с пунктом 2 настоящей статьи, обязаны соблюдать законодательство Республики Казахстан о бухгалтерском учете и финансовой отчетности, стандарты бухгалтерского учета и типовой план счетов бухгалтерского учета.".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статье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слова "и внешний"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пункты 1 и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Организации для обеспечения соблюдения законодательства Республики Казахстан о бухгалтерском учете и финансовой отчетности, учетной политики, эффективного проведения операций, включая меры по сохранности активов, предотвращению и выявлению случаев хищения и ошибок при ведении бухгалтерского учета и составлении финансовой отчетности, вправе организовывать внутренний контроль.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Организацию внутреннего контроля обеспечивает руководство.";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слова "Субъект", "независимого аудитора" заменить соответственно словами "Организации, кроме государственных учреждений,", "независимых аудиторов или аудиторских 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4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Контроль государственных учреждений проводится государственными органами в соответствии с законодательством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статье 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"Руководитель субъекта" заменить словами "Руководство или предприниматель";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Предприниматели или организации, использующие электронные подписи, должны установить надлежащие меры предосторожности и контроля, касающиеся права использования и доступа к электронным подписям, в соответствии с законодательством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Статьи 10 и 11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Тайна бухгалтерской информации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первичных документов и регистров бухгалтерского учета является информацией, составляющей коммерческую тайну, доступ к которой предоставляется лишь лицам, которые имеют разрешение руководства или предпринимателя, а также должностным лицам государственных органов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имеющие доступ к указанным документам, обязаны не разглашать имеющуюся в них информацию без согласия их владельца и не имеют права использовать ее в личных интересах. Лица, имеющие доступ к информации, составляющей коммерческую тайну, несут ответственность за ее разглашение в соответствии с законодательными актами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Хранение бухгалтерской документации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Предприниматели и организации обязаны хранить первичные документы, регистры бухгалтерского учета на бумажных и (или) электронных носителях, финансовую отчетность, учетную политику, программы электронной обработки учетных данных в течение периода, установленного законодательством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Заголовок главы III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3. Оценка и учет элементов финансовой отчетности".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Статью 12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Статьи 13, 14, 15 и 16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13. Элементы финансовой отчетности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Элементами финансовой отчетности, связанными с оценкой финансового положения, являются активы, обязательства и собственный капитал.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Активы - полученные в результате прошлых операций или событий имущественные и личные неимущественные блага и права, имеющие стоимостную оценку, от которых ожидается получение доходов в будущем.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- возникшая в результате прошлых операций или событий и имеющая стоимостную оценку обязанность совершить в пользу физического лица или организации определенные действия, как то: передать имущество, выполнить работы, уплатить деньги и другое либо воздержаться от определенного действия, погашение которой приведет к уменьшению активов.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(чистые активы) - активы за вычетом обязательств.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Элементами финансовой отчетности, непосредственно связанными с оценкой результатов финансово-хозяйственной деятельности, являются доходы и расходы.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увеличение экономических выгод в течение отчетного периода в форме увеличения активов или их стоимости либо уменьшения обязательств, приводящее к увеличению собственного капитала, не связанного со вкладами собственников.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- уменьшение экономических выгод в течение отчетного периода в форме уменьшения активов или их стоимости либо увеличения обязательств, ведущее к уменьшению собственного капитала, не связанного с его распределением между собственниками.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Оценка элементов финансовой отчетности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элементов финансовой отчетности - определение денежных сумм, по которым данные элементы признаются и фиксируются в бухгалтерском учете и финансовой отчетности. Методы и порядок применения оценок устанавливаются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Элементы финансовой отчетности оцениваются и отчеты по ним ведутся в национальной валюте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Операции и события в иностранной валюте учитываются в национальной валюте Республики Казахстан с применением рыночного курса обмена валют в порядке, установленном законодательством Республики Казахстан о бухгалтерском учете и финансовой отчетности и стандартами бухгалтерского учета.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Учет элементов финансовой отчетности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учета и порядок признания элементов финансовой отчетности устанавливаются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Финансовая отчетность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Финансовая отчетность представляет собой информацию о финансовом положении, результатах деятельности и изменениях в финансовом положении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Финансовая отчетность, за исключением отчетности государственных учреждений, включает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доходах и расходах;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изменениях в собственном капитале;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об учетной политике и пояснительную записку.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может дополняться другими материалами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финансовой отчетности устанавливается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Объем, формы и порядок составления финансовой отчетности государственных учреждений определяются уполномоченным органом, если иное не предусмотрено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Предприниматели и организации, являющиеся в соответствии с законодательством Республики Казахстан субъектами малого предпринимательства, кроме организаций, которые занимаются производством, переработкой и реализацией подакцизной продукции (за исключением розничной реализации алкогольной и табачной продукции), а также подакцизными видами деятельности, вправе применять упрощенную форму ведения бухгалтерского учета и составления финансовой отчетности по стандартам бухгалтерского учета, утвержденным уполномоченным органом по согласованию с центральным исполнительным органом Республики Казахстан, обеспечивающим налоговый контроль за исполнением налоговых обязательств перед государством.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являющиеся в соответствии с законодательством Республики Казахстан субъектами малого предпринимательства, при составлении финансовой отчетности вправе руководствоваться положениями статьи 2-1 настоящего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Финансовая отчетность подписывается руководством и главным бухгалтером (бухгалтером)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организаций, в которых бухгалтерский учет ведется специализированной бухгалтерской организацией или бухгалтером- специалистом, подписывается руководством организации, а также руководством специализированной бухгалтерской организации или бухгалтером-специалистом.".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Дополнить статьей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16-1. Консолидированная финансовая отчетность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имеющие дочерние организации, кроме финансовой отчетности по деятельности основной организации, обязаны составлять и представлять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пункте 2 статьи 17 слова "созданного субъекта", "его" заменить соответственно словами "созданной организации", "ее".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Организации представляют финансовую отчетность: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собственникам в соответствии с учредительными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органам государственной статистики Республики Казахстан по месту регистрации в органах статистики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органам государственного контроля и надзора Республики Казахстан в соответствии с их компетенцией.";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слово "Субъекты" заменить словом "Организации";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Представление консолидированной финансовой отчетности производится в соответствии с пунктами 1-3 настоящей статьи.".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Статью 19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Ответственность за нарушение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о бухгалтерском учете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бухгалтерском учете и финансовой отчетности влечет ответственность, предусмотренную законодательными актами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Статьи 20 и 21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официального опубликования, за исключением пункта 5 статьи 1 настоящего Закона, вводимого в действие: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отдельных организаций, определяемых в порядке, установленном Правительством Республики Казахстан, с 1 января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акционерных обществ с 1 января 2005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иных организаций с 1 января 2006 года.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 в новой редакции - Законом Республики Казахстан от 11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