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d821" w14:textId="242d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комплексной предпринимательской лицензии (франчайзинге)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июня 2002 года N 330.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регулирует отношения, связанные с осуществлением комплексной предпринимательской лицензии (франчайзинга), определяет содержание договора комплексной предпринимательской лицензии и направлен на развитие и государственную поддержку франчайзинговой деятельности в Республике Казахстан.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</w:p>
    <w:bookmarkStart w:name="z5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комплекс исключительных прав (лицензионный комплекс) - права на ряд объектов интеллектуальной собственности (товарный знак, фирменное наименование, знак обслуживания, патент, нераскрытую информацию, в том числе секреты производства (ноу-хау); </w:t>
      </w:r>
    </w:p>
    <w:bookmarkEnd w:id="1"/>
    <w:bookmarkStart w:name="z5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комплексная предпринимательская лицензия (франчайзинг) - предпринимательская деятельность, при которой правообладатель комплекса исключительных прав предоставляет его в пользование на возмездной основе другому лицу; </w:t>
      </w:r>
    </w:p>
    <w:bookmarkEnd w:id="2"/>
    <w:bookmarkStart w:name="z5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комплексный лицензиар (франчайзер) - сторона по договору комплексной предпринимательской лицензии, правообладатель комплекса исключительных прав (лицензионного комплекса), предоставляющий комплексному лицензиату в пользование на возмездной основе комплекс исключительных прав; </w:t>
      </w:r>
    </w:p>
    <w:bookmarkEnd w:id="3"/>
    <w:bookmarkStart w:name="z5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комплексный лицензиат (франчайзи) - сторона по договору комплексной предпринимательской лицензии, правопользователь комплекса исключительных прав лицензиара, использующий этот комплекс для предпринимательской деятельности; </w:t>
      </w:r>
    </w:p>
    <w:bookmarkEnd w:id="4"/>
    <w:bookmarkStart w:name="z5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лицензионный брокер - физическое или юридическое лицо, осуществляющее посредническую деятельность при заключении и исполнении договора комплексной предпринимательской лицензии; </w:t>
      </w:r>
    </w:p>
    <w:bookmarkEnd w:id="5"/>
    <w:bookmarkStart w:name="z5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потенциальный комплексный лицензиат - лицо, ведущее переговоры с правообладателем комплекса исключительных прав с целью заключения договора комплексной предпринимательской лицензии; </w:t>
      </w:r>
    </w:p>
    <w:bookmarkEnd w:id="6"/>
    <w:bookmarkStart w:name="z5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франчайзинговая деятельность - предпринимательская деятельность, связанная с осуществлением договора комплексной предпринимательской лицензии; </w:t>
      </w:r>
    </w:p>
    <w:bookmarkEnd w:id="7"/>
    <w:bookmarkStart w:name="z6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франчайзинговые отношения - урегулированные нормами права общественные отношения между участниками обязательства, связанными между собой правами и обязанностями по исполнению договора комплексной предпринимательской лицензии.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Законодательство Республики Казахстан о комплексной предпринимательской лицензии (франчайзинге)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комплексной предпринимательской лицензии (франчайзинге)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3. Субъекты франчайзинговых отношений </w:t>
      </w:r>
    </w:p>
    <w:bookmarkStart w:name="z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Субъектами франчайзинговых отношений являются физические и юридические лица. </w:t>
      </w:r>
    </w:p>
    <w:bookmarkEnd w:id="9"/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субъектам франчайзинговых отношений – субъектам малого предпринимательства в части, не урегулированной настоящим Законом, применяется законодательство Республики Казахстан в сфере предпринимательства.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Законом РК от 29.10.2015 </w:t>
      </w:r>
      <w:r>
        <w:rPr>
          <w:rFonts w:ascii="Times New Roman"/>
          <w:b w:val="false"/>
          <w:i w:val="false"/>
          <w:color w:val="ff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2. Государственная поддержка</w:t>
      </w:r>
      <w:r>
        <w:br/>
      </w:r>
      <w:r>
        <w:rPr>
          <w:rFonts w:ascii="Times New Roman"/>
          <w:b/>
          <w:i w:val="false"/>
          <w:color w:val="000000"/>
        </w:rPr>
        <w:t>франчайзинговых отношений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4. Принципы государственной поддержки франчайзинговых отношений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поддержка франчайзинговых отношений в Республике Казахстан осуществляется на следующих принципах: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единства принципов и форм государственной поддержки франчайзинговых отношений;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согласованного взаимодействия государственных органов при осуществлении государственной поддержки франчайзинговых отношений;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недопустимости необоснованного вмешательства государственных органов и их должностных лиц в предпринимательскую деятельность субъектов франчайзинговых отношений;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защиты конкуренции и ограничения монополистической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гласности при разработке и применении мер государственной поддержки франчайзинговых отношений.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Законом РК от 29.10.2015 </w:t>
      </w:r>
      <w:r>
        <w:rPr>
          <w:rFonts w:ascii="Times New Roman"/>
          <w:b w:val="false"/>
          <w:i w:val="false"/>
          <w:color w:val="ff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5. Меры государственной поддержки франчайзинговых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Основными мерами государственной поддержки франчайзинговых отношений в Республике Казахстан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и совершенствование нормативных правовых актов по развитию и содействию франчайзинговых отношений;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 субъектам франчайзинговых отношений льгот и гарантий, предусмотренных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оказание консультационных услуг по вопросам, связанным с осуществлением франчайзинговой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регистрация и защита комплекса исключительных прав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за соблюдением законодательства Республики Казахстан о комплексной предпринимательской лицензии (франчайзинге);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иные меры, содействующие развитию и распространению комплексной предпринимательской лицензии (франчайзинга)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органы по поддержке франчайзинговых отношений и их функции определяются Правительством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изменением, внесенным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6. Гарантии возмещения вреда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Вред, причиненный субъекту франчайзинговых отношений в результате издания государственными органами актов, не соответствующих законодательству Республики Казахстан, а также в результате незаконных действий (бездействия) должностных лиц этих органов, подлежит возмещению в соответствии с гражданским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7. Гарантии при осуществлении государственного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франчайзинговой деятельностью проводится в порядке, установленном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8. Гласность при государственном регулировании франчайзинговых отношений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Субъекты франчайзинговых отношений вправе знакомиться в порядке, установленном законодательством Республики Казахстан, с нормативными правовыми актами, судебными решениями и иными актами, касающимися осуществления комплексной предпринимательской лицензии (франчайзинга).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органы и их должностные лица, принимающие нормативные правовые акты о государственном регулировании франчайзинговых отношений, обязаны публиковать их в периодическом печатном издании.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Регистрация и защита комплекса исключительных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Государство осуществляет регистрацию и защиту комплекса исключительных прав комплексного лицензиара, зарегистрированного как на территории Республики Казахстан, так и на территории других государств, если признание такой регистрации иностранным государством предусмотрено международным договором, участником которого является Республика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случае, если объект интеллектуальной собственности не зарегистрирован на территории Республики Казахстан, регистрация права интеллектуальной собственности и его передача по договору комплексной предпринимательской лицензии осуществляются по усмотрению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орган осуществляет контроль за соблюдением комплекса исключительных прав, передаваемых комплексным лицензиаром по договору комплексной предпринимательской лицензии, в порядке, предусмотренном законодательными актами Республики Казахстан. </w:t>
      </w:r>
    </w:p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Договор и виды комплексной</w:t>
      </w:r>
      <w:r>
        <w:br/>
      </w:r>
      <w:r>
        <w:rPr>
          <w:rFonts w:ascii="Times New Roman"/>
          <w:b/>
          <w:i w:val="false"/>
          <w:color w:val="000000"/>
        </w:rPr>
        <w:t>предпринимательской лицензии (франчайзинга)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10. Договор комплексной предпринимательской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договору комплексной предпринимательской лицензии одна сторона (комплексный лицензиар) обязуется предоставить другой стороне (комплексному лицензиату) за вознаграждение комплекс исключительных прав (лицензионный комплекс), включающий, в частности, право использования фирменного наименования лицензиара и охраняемой коммерческой информации, а также других объектов исключительных прав (товарного знака, знака обслуживания, патента и т.п.), предусмотренных договором, для использования в предпринимательской деятельности лицензиата.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Договор комплексной предпринимательской лицензии предусматривает использование лицензионного комплекса, деловой репутации и коммерческого опыта лицензиара в определенном объеме (в частности, с установлением минимального и (или) максимального объема использования) с указанием или без указания территории использования применительно к определенной сфере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Договор комплексной предпринимательской лицензии может также предусматривать: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передачу информации, составляющей служебную или коммерческую тайну, регулярное оказание управленческого, технического и информационного содействия комплексному лицензиату в течение всего срока договора;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меры контроля со стороны комплексного лицензиара за исполнением комплексным лицензиатом требований, относящихся к использованию переданного в пользование комплексному лицензиату комплекса исключительных прав.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Ограничения по применению договора комплексной предпринимательской лицензии в отдельных сферах предпринимательской деятельности устанавливаются законодательными актами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11. Срок и форма договора комплексной предпринимательской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комплексной предпринимательской лицензии должен заключаться в письменной форме как на определенный срок, так и бессрочно.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12. Участники договора комплексной предпринимательской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Участниками договора комплексной предпринимательской лицензии являются стороны договора и третьи лица.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Сторонами договора комплексной предпринимательской лицензии являются комплексный лицензиар и комплексный лицензиат.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Третьими лицами по соглашению сторон могут быть лицензионный брокер, индивидуальный предприниматель, банковские, страховые и иные организации.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13. Лицензионный брокер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Лицензионный брокер может действовать как от своего имени и за свой риск, так и от имени и за риск лицензиара, лицензиата или иных субъектов франчайзинговых отношений.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Вознаграждение лицензионному брокеру выплачивается в форме фиксированных разовых или периодических платежей или в иной, предусмотренной договором комплексной предпринимательской лицензии форме.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 лицензионному брокеру в части, не урегулированной настоящим Законом, применяются положения Гражданского кодекса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14. Права комплексного лицензиара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Комплексный лицензиар имеет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контролировать качество производимых лицензиатом по договору комплексной предпринимательской лицензии товаров (работ, услуг);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преимущественной покупки при отчуждении лицензиатом своего предприятия (своей доли в предприятии);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выступать гарантом или поручителем в отношении лицензиата перед третьими лицами;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заключать иные договоры с комплексным лицензиатом, в частности, выступать по отношению к нему лизингодателем;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расторгнуть в одностороннем порядке договор комплексной предпринимательской лицензии и взыскать с комплексного лицензиата причиненные убытки при неисполнении им обязанностей, предусмотренных подпунктом 5)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осуществлять иные права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15. Обязанности комплексного лицензиара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Комплексный лицензиар обязан: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передать комплексному лицензиату техническую и коммерческую документацию и представить иную информацию, необходимую лицензиату для осуществления прав, предоставленных ему по договору комплексной предпринимательской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провести обучение и консультирование лицензиата по вопросам, связанным с осуществлением этих прав;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разглашать конфиденциальную коммерческую информацию, полученную от лицензиата.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16. Права комплексного лицензиата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Комплексный лицензиат имеет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заключать договоры комплексной предпринимательской лицензии с другими лицами при условии, если иное не предусмотрено договором комплексной предпринимательской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заключать иные договоры с комплексным лицензиаром, предусмотренные гражданским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иные права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Обязанности комплексного 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Если иное не предусмотрено договором комплексной предпринимательской лицензии, комплексный лицензиат обязан: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использовать при осуществлении предусмотренной договором деятельности лицензионный комплекс лицензиара указанным в договоре образом;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допускать лицензиара на свою производственную территорию, представлять ему необходимую документацию и оказывать содействие в получении информации, необходимой для осуществления контроля за правильным использованием предоставленных исключительных прав;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соблюдать все инструкции и указания лицензиара в отношении характера, способов и условий использования переданных в пользование исключительных прав;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 разглашать секреты производства лицензиара и другой полученной от него конфиденциальной коммерческой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информировать покупателей (заказчиков) наиболее очевидным для них способом о том, что он использует фирменное наименование, товарный знак, знак обслуживания или иное средство индивидуализации на основании договора комплексной предпринимательской лицензии.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 соглашению сторон договора комплексной предпринимательской лицензии комплексный лицензиат обязан: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Законом РК от 29.06.2020 </w:t>
      </w:r>
      <w:r>
        <w:rPr>
          <w:rFonts w:ascii="Times New Roman"/>
          <w:b w:val="false"/>
          <w:i w:val="false"/>
          <w:color w:val="000000"/>
          <w:sz w:val="28"/>
        </w:rPr>
        <w:t>№ 352-VI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окончании срока действия договора комплексной предпринимательской лицензии не разглашать без письменного разрешения лицензиара служебную и коммерческую тайну, нераскрытую информацию, в том числе секреты производства (ноу-хау);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своевременно осуществлять платежи за использование предоставленного комплекса исключительных прав;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получении от комплексного лицензиара результатов проверки принимать необходимые меры для исправления недостатков;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 осуществлять действий, направленных на передачу комплекса исключительных прав, предоставленных по договору комплексной предпринимательской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обеспечивать соответствие качества производимых им на основе договора комплексной предпринимательской лицензии товаров, выполняемых работ, оказываемых услуг качеству аналогичных товаров, работ и услуг, производимых, выполняемых или оказываемых непосредственно лицензиаром.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изменением, внесенным Законом РК от 29.06.2020 </w:t>
      </w:r>
      <w:r>
        <w:rPr>
          <w:rFonts w:ascii="Times New Roman"/>
          <w:b w:val="false"/>
          <w:i w:val="false"/>
          <w:color w:val="000000"/>
          <w:sz w:val="28"/>
        </w:rPr>
        <w:t>№ 352-VI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18. Защита информации, передаваемой до заключения договора комплексной предпринимательской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 заключения договора комплексной предпринимательской лицензии комплексный лицензиар передает потенциальному комплексному лицензиату информацию о комплексе исключительных прав, передаваемых в пользование в случае заключения договора. При этом комплексный лицензиар обязан предупредить потенциального комплексного лицензиата о конфиденциальном коммерческом характере передаваемой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Потенциальный комплексный лицензиат не вправе разглашать информацию, переданную ему в соответствии с пунктом 1 настоящей статьи, без письменного разрешения комплексного лицензиара. В случае разглашения указанной информации потенциальный комплексный лицензиат обязан возместить убытки, причиненные комплексному лицензиару, в соответствии с гражданским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19. Защита информации, передаваемой по договору комплексной предпринимательской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Информация, передаваемая по договору комплексной предпринимательской лицензии, носящая конфиденциальный коммерческий характер, защищается законодательством Республики Казахстан при соблюдении условий, предусмотренных Гражданским кодексом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Комплексный лицензиат и комплексный лицензиар обязаны предпринимать совместные меры к соблюдению конфиденциальности информации, указанной в пункте 1 настоящей статьи.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разглашения указанной информации комплексный лицензиат обязан возместить убытки, причиненные комплексному лицензиару, в соответствии с гражданским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Государственные органы и их должностные лица не вправе требовать доступ к конфиденциальной коммерческой информации, передаваемой по договору комплексной предпринимательской лицензии, кроме сведений, необходимых для выполнения надзорных, контрольных, регистрационных и иных функций в соответствии с законодательными актами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20. Виды комплексной предпринимательской лицензии (франчайзинга)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видами комплексной предпринимательской лицензии (франчайзинга)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комплексная предпринимательская лицензия (франчайзинг) - рабочее место, согласно которой лицензиар создает подготовленное рабочее место и передает его с лицензионным комплексом лицензиату - индивидуальному предпринимателю;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комплексная предпринимательская лицензия (франчайзинг) - предприятие, при которой лицензиар создает предприятие и передает его с лицензионным комплексом лицензиату;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конверсионная комплексная предпринимательская лицензия (франчайзинг), при которой стороны заключают договор на основе преобразования структурных подразделений в самостоятельные предприятия;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множественная комплексная предпринимательская лицензия (франчайзинг), на основе которой лицензиат создает несколько предприятий;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производственная комплексная предпринимательская лицензия (франчайзинг), при которой комплексный лицензиар передает комплексному лицензиату право на производство или на производство и сбыт товаров (работ, услуг) под своим товарным знаком либо иным средством индивидуализации с использованием поставляемых комплексным лицензиаром или по согласованию с ним сырья, материалов, технологии 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товарная комплексная предпринимательская лицензия (франчайзинг), при которой комплексный лицензиар передает комплексному лицензиату право на сбыт (реализацию) товаров (работ, услуг) под своим товарным знаком или иным средством индивидуализации с использованием предоставляемой комплексным лицензиаром либо устанавливаемой по согласованию с ним технологии маркетинга;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иные виды комплексной предпринимательской лицензии (франчайзинга), осуществляемые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21. Бухгалтерский учет и финансовая отчетность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бухгалтерского учета и финансовой отчетности субъектами франчайзинговых отношений осуществляется в соответствии с законодательством Республики Казахстан о бухгалтерском учете и финансовой отчетности. </w:t>
      </w:r>
    </w:p>
    <w:bookmarkStart w:name="z4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22. Контроль за соблюдением законодательства о комплексной предпринимательской лицензии (франчайзинге)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в рамках своих полномочий осуществляют контроль за соблюдением законодательства о комплексной предпринимательской лицензии (франчайзинге).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изменением, внесенным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23. Ответственность за нарушение законодательства о комплексной предпринимательской лицензии (франчайзинге)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нарушившие законодательство о комплексной предпринимательской лицензии (франчайзинге), несут ответственность в соответствии с законодательными актами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24. Разрешение споров между субъектами франчайзинговых отношений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между субъектами франчайзинговых отношений разрешаются в соответствии с законодательством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