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65f" w14:textId="7c5c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Службе охраны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2002 года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
от 3 октября 1995 г. N 2483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Z952483_ </w:t>
      </w:r>
      <w:r>
        <w:rPr>
          <w:rFonts w:ascii="Times New Roman"/>
          <w:b w:val="false"/>
          <w:i w:val="false"/>
          <w:color w:val="000000"/>
          <w:sz w:val="28"/>
        </w:rPr>
        <w:t>
  "О Службе охраны Президента
Республики Казахстан" (Ведомости Верховного Совета Республики Казахстан,
1995 г., N 19, ст. 118; N 23, ст. 142; Ведомости Парламента Республики
Казахстан, 1997 г., N 10, ст. 108; N 12, ст. 184, 190; 2001 г., N 20,
ст. 257)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Форму акта и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"Закон Республики Казахстан "О Службе охраны Президента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"Настоящий Закон определяет статус, полномочия и организацию 
деятельности Службы охраны Президента Республики Казахстан по обеспечению 
безопасности охраняемых лиц, а также контроль и надзор за ее 
деятельностью.".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всему тексту слова "Указ", "Указом", "Указа" заменить 
соответственно словами "Закон", "Законом", "Закона".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Нумерацию глав заменить арабскими цифрами.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1. Служба охраны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Служба охраны Президента Республики Казахстан - непосредственно
подчиненный и подотчетный Президенту Республики Казахстан специальный
государственный орган, относящийся к силам обеспечения национальной
безопасности Республики Казахстан и осуществляющий в пределах
установленной настоящим Законом компетенции охранные мероприятия по
обеспечению безопасности охраняемых лиц и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Служба охраны Президента Республики Казахстан является юридическим
лицом в организационно-правовой форме государственного учреждения, имеет
действительное и условное наименования, печати, штампы, бланки на 
государственном и русском языках установленного образца свою символику и 
знаки отличия, а также счета в банках, в соответствии с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Служба охраны Президента Республики Казахстан является воинским
формированием.".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Дополнить статьями 1-1, 1-2, 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1-1. Охранные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Охранные мероприятия - совокупность правовых, организационных,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оперативно-розыскных и технических мер, направленных на обеспечение
безопасности охраняемых лиц и объектов.
     Охранные мероприятия по обеспечению безопасности охраняемых лиц
относятся к антитеррористическим операциям.
     Статья 1-2. Охраняемые лица
     1. Охраняемые лица - лица, подлежащие охране Службой охраны 
Президента Республики Казахстан в соответствии с Конституцией Республики 
Казахстан, конституционными законами Республики Казахстан и настоящим 
Законом.
     2. Охраняемыми лицами являются:
     1) Президент Республики Казахстан;
     2) Председатель Сената Парламента Республики Казахстан;
     3) Председатель Мажилиса Парламента Республики Казахстан;
     4) Премьер-Министр Республики Казахстан;  
     5) супруга (супруг) Президента Республики и другие совместно
проживающие с Президентом члены семьи;
     6) Первый Президент Республики Казахстан;
     7) члены семьи Первого Президента Республики Казахстан, проживающие 
совместно с ним или его сопровождающие;
     8) экс-Президент Республики Казахстан;
     9) должностные лица Республики Казахстан, перечень которых
утверждается Президентом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главы иностранных государств, парламентов и правительств в период 
их пребывания на территории Республики Казахстан, безопасность которых 
обеспечивается в соответствии с международными договорами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руководители международных организаций и иные лица иностранных
государств в период их пребывания на территории Республики Казахстан,
безопасность которых обеспечивается на основании распоряжений Президента
Республики Казахстан или по его поручению - Руководителя Администрации
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Должностные лица, указанные в подпунктах 2), 3), 4) пункта 2 
настоящей статьи, охраняются на равных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Лица, указанные в подпунктах 1)-9) пункта 2 настоящей статьи, 
вправе рекомендовать начальнику Службы охраны Президента Республики 
Казахстан заменить охраняющих их лиц в случае ненадлежащего исполнения ими 
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1-3. Охраняемые объекты
     Охраняемые объекты - здания, строения и сооружения, предназначенные 
для пребывания охраняемых лиц, а также прилегающие к ним территория и 
акватория.
     Перечень охраняемых Службой охраны Президента Республики Казахстан
объектов утверждается Президентом Республики Казахстан.".
     7. В статье 2:
     1) в абзаце четвертом слова "в служебных помещениях и" заменить
словами "на охраняемых объектах и в";
     2) дополнить абзацем пятым следующего содержания:
     "осуществление в пределах своих полномочий борьбы с терроризмом;";
     3) в абзаце пятом слово "охраны" исключить.
     8. Дополнить статьей 4-1 следующего содержания:
     "Статья 4-1. Организация деятельности Службы охраны Президента
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Службой охраны Президента Республики Казахстан
осуществляется начальником Службы охраны Президента Республики Казахстан,
назначаемым на должность, освобождаемым от должности и (или) увольняемым с
военной службы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и штатная численность Службы охраны Президента Республики
Казахстан утверждаются Президентом Республики по представлению начальника
Службы охраны Президента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Главу II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статьях 8, 9, 12, 13 пункты заменить подпунктами, начинающимися 
со строчной буквы и заканчивающимися точкой с запятой.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3 слова "в служебных помещениях и" заменить словами "на
охраняемых объектах и 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4 слова "иным", ", а также в производстве отдельных
процессуальных действий"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5 слова "в служебных помещениях и" заменить словами "на
охраняемых объектах и 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Производить при входе (въезде) на охраняемые объекты и при выходе
(выезде) из них личный досмотр граждан (за исключением охраняемых лиц), 
досмотр находящихся при них вещей, досмотр транспортных средств и 
провозимых на них вещей, в том числе с применением технических
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Осуществлять при проведении охранных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фотографирование, звукозапись, кино- и видеосъемку фактов и событий.";
     3) в пункте 4 слова "министерств, государственных комитетов, иных
центральных исполнительных органов, а также расположенных на территории 
Республики Казахстан" заменить словами "государственных органов,";
     4) в пункте 5 слова "в местах постоянного и временного пребывания 
охраняемых лиц" заменить словами "на охраняемых объектах".
     13. В части второй статьи 10 перед словом "объекты" дополнить словом 
"охраняемые".
     14. В пункте 6 статьи 12 слово "охраны" исключить.
     15. В части пятой статьи 13 после слова "прокуратуры" дополнить 
словами "в течение 24 часов".
     16. Часть вторую статьи 14 исключить.
     17. В части третьей статьи 15 слова "нормативных актов" заменить 
словами "нормативных правовых актов".
     18. В третьем предложении части третьей статьи 17 слова 
"законодательством Республики Казахстан" заменить словом "законом".
     19. В части второй статьи 18:
     1) в абзаце восьмом слова "объектам охраны", "лицам, объектам охраны" 
заменить соответственно словами "объектам", "лицам и объектам";
     2) в абзацах девятом и десятом слово "охраны" исключить.
     20. Заголовок статьи 23 изложить в следующей редакции:
     "Статья 23. Контроль за деятельностью Службы охраны Президента 
                 Республики Казахстан".
     13. Статью 25 исключить.
     Президент
    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