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81c8" w14:textId="8188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политических партиях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2002 года N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исключена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Понятие политической партии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Политической партией признается добровольное объединение граждан Республики Казахстан, выражающее политическую волю граждан, различных социальных групп, в целях представления их интересов в представительных и исполнительных органах государственной власти, местного самоуправления и участия в их формировании.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Политическая партия не вправе выступать от имени народа.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политических партиях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политических партиях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Политические партии равны перед законом.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Право на объединение в политические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 имеют право на свободу объединения в политические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Республики Казахстан может состоять членом только одной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Членство в политической партии не может быть основанием ограничения прав и свобод гражданина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вправе указывать или не указывать свою партийную принадлежность.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Государство и политические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соблюдение прав и законных интересов политических партий.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незаконное вмешательство государства в дела политических партий и политических партий в дела государства. Не допускается также возложение на политические партии функций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требовать от граждан в любой форме, в том числе и в официальных документах, указания партийной принадлежности.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Депутаты Парламента, государственные служащие не вправе занимать оплачиваемые должности в политических партиях.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служащие при исполнении должностных обязанностей руководствуются требованиями законодательства Республики Казахстан и не связаны решениями политических партий и их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лиц, работающих в постоянно действующих органах политических партий, распространяются трудовое законодательство Республики Казахстан, законодательство Республики Казахстан о социальном обеспечении и страховании.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15 мая 2007 г.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Основы создания и деятельности политических партий</w:t>
      </w:r>
    </w:p>
    <w:bookmarkStart w:name="z3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Закона является определение правовых основ создания политических партий, их прав и обязанностей, гарантии деятельности.</w:t>
      </w:r>
    </w:p>
    <w:bookmarkEnd w:id="2"/>
    <w:bookmarkStart w:name="z3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Закона является регулирование отношений политических партий с государственными органами и другими организациями.</w:t>
      </w:r>
    </w:p>
    <w:bookmarkEnd w:id="3"/>
    <w:bookmarkStart w:name="z3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политических партий основывается на принципах добровольности, равноправия, самоуправления, законности и гласности. Политические партии свободны в определении своей внутренней структуры, целей, форм и методов деятельности, за исключением ограничений, установленных настоящим Законом.</w:t>
      </w:r>
    </w:p>
    <w:bookmarkEnd w:id="4"/>
    <w:bookmarkStart w:name="z3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политических партий не должна нарушать права, свободы и законные интересы человека и гражданина, гарантированные Конституцией Республики Казахстан.</w:t>
      </w:r>
    </w:p>
    <w:bookmarkEnd w:id="5"/>
    <w:bookmarkStart w:name="z3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Политические партии должны создавать гражданам Республики Казахстан, являющимся членами политической партии, равные возможности для представительства в руководящих органах политической партии, в списках кандидатов в депутаты и на иные выборные должности в органах государственной власти и органах местного самоуправления.</w:t>
      </w:r>
    </w:p>
    <w:bookmarkEnd w:id="6"/>
    <w:bookmarkStart w:name="z3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Организационная структура политических партий строится по территориальному принципу.</w:t>
      </w:r>
    </w:p>
    <w:bookmarkEnd w:id="7"/>
    <w:bookmarkStart w:name="z3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Руководящие органы политических партий и их структурных подразделений (филиалов и представительств) должны находиться на территории Республики Казахстан.</w:t>
      </w:r>
    </w:p>
    <w:bookmarkEnd w:id="8"/>
    <w:bookmarkStart w:name="z3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Республики Казахстан не допускается деятельность политических партий других государств.</w:t>
      </w:r>
    </w:p>
    <w:bookmarkEnd w:id="9"/>
    <w:bookmarkStart w:name="z3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Запрещаются создание и деятельность политических партий, цели или действия которых направлены на насильственное изменение конституционного строя, нарушение целостности Республики Казахстан, подрыв безопасности государства, разжигание социальной, расовой, национальной, религиозной, сословной и родовой розни.</w:t>
      </w:r>
    </w:p>
    <w:bookmarkEnd w:id="10"/>
    <w:bookmarkStart w:name="z3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создание политических партий по признакам профессиональной, расовой, национальной, этнической и религиозной принадлежности граждан, а также создание в государственных органах и органах местного самоуправления первичных партийных организаций политических партий.</w:t>
      </w:r>
    </w:p>
    <w:bookmarkEnd w:id="11"/>
    <w:bookmarkStart w:name="z3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Запрещаются создание и деятельность военизированных политических партий, а также военизированных формирований при политических партиях.</w:t>
      </w:r>
    </w:p>
    <w:bookmarkEnd w:id="12"/>
    <w:bookmarkStart w:name="z3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пропаганда программных, уставных требований политических партий в учебном процессе организаций образования.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Закона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Создание, реорганизация и ликвидация</w:t>
      </w:r>
      <w:r>
        <w:br/>
      </w:r>
      <w:r>
        <w:rPr>
          <w:rFonts w:ascii="Times New Roman"/>
          <w:b/>
          <w:i w:val="false"/>
          <w:color w:val="000000"/>
        </w:rPr>
        <w:t>политической партии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Создание политической партии</w:t>
      </w:r>
    </w:p>
    <w:bookmarkStart w:name="z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Политическая партия создается по инициативе группы граждан Республики Казахстан численностью не менее семисот человек, созывающих учредительный съезд (конференцию) политической партии и представляющих две трети областей, городов республиканского значения и столицы. Граждане принимают личное участие на учредительном съезде (конференции) политической партии. Представительство граждан по доверенности на учредительном съезде (конференции) политической партии не допускается. Финансирование создания политической партии, в том числе организации проведения учредительного съезда (конференции),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15"/>
    <w:bookmarkStart w:name="z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подготовки и проведения учредительного съезда (конференции) политической партии из числа членов инициативной группы граждан Республики Казахстан образуется организационный комитет в составе не менее десяти человек. 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Организационный комитет представляет регистрирующему органу уведомление о намерении создания политической партии по форме, установленной регистрирующим органом, с приложением следующей информации: 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форме, установленной регистрирующим органом; 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собрания организационного комитета, в котором указываются цель его создания, предполагаемое наименование политической партии, местонахождение, предполагаемые источники формирования и использования денег и иного имущества организационного комитета, а также сведения о члене организационного комитета, уполномоченном открыть расчетный счет для формирования средств организационного комитета и заключать гражданско-правовые договоры для обеспечения его деятельности (далее - уполномоченное лицо организационного комитета). 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Регистрирующий орган в день получения уведомления и иных документов, указанных в пункте 3 настоящей статьи, выдает уполномоченному лицу организационного комитета документ, подтверждающий их представление (далее - подтверждение). 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Организационный комитет вправе приступить к своей деятельности только после выдачи регистрирующим органом подтверждения. 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трех месяцев со дня выдачи подтверждения организационный комитет должен провести учредительный съезд (конференцию) политической партии. В этих целях организационный комитет: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месяца со дня выдачи ему подтверждения публикует в периодических печатных изданиях, распространяемых на территории Республики Казахстан, сведения о намерении создать политическую партию, о месте и дате проведения учредительного съезда (конференции) политической партии;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открывает через уполномоченное лицо организационного комитета расчетный счет в банках второго уровня Республики Казахстан;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иную организационную и информационно-пропагандистскую деятельность, направленную на создание политической партии.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учредительном съезде (конференции) принимаются решения о создании политической партии, ее названии, уставе, программе и формируются ее руководящие органы.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Политическая партия осуществляет уставную деятельность после прохождения государственной регистрации.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Организационный комитет прекращает свою деятельность при наступлении одного из следующих случаев: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семи месяцев со дня выдачи регистрирующим органом подтверждения;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регистрации политической партии;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отказа в государственной регистрации политической партии;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решению инициативной группы граждан.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государственной регистрации политической партии деньги и иное имущество организационного комитета, а также финансовый отчет об их использовании, в котором указываются источники поступления денежных средств и иного имущества, передаются созданной политической партии.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государственной регистрации политической партии или прекращения деятельности организационного комитета по решению инициативной группы граждан оставшиеся деньги и иное имущество организационного комитета передаются гражданам и негосударственным организациям Республики Казахстан пропорционально внесенным пожертвованиям.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Наименование и символика политической партии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политической партии должно содержать слова "политическая партия" или "партия", использование которых допускается только в наименовании политической партии.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 сокращенное наименование политической партии и ее символика не должны полностью или в существенной части дублировать наименование и символику государственных органов, политических партий и общественных объединений, зарегистрированных в Республике Казахстан, а также политических партий и общественных объединений, ликвидированных в связи с нарушением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наименовании политической партии не допускаются указание на национальные, этнические, религиозные, региональные, общинные и гендерные признаки, использование имен и фамилий ее лидера, исторических личностей.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Политическая партия не вправе использовать в качестве своей символики государственные символы Республики Казахстан и других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Политическая партия вправе использовать в качестве символики эмблемы, флаги, гимны, вымпелы, значки.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Символика политической партии не должна служить пропаганде антиконституционных и противозаконных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и эскизы символики политической партии должны содержаться в уставе.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Членство в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Членом политической партии может быть гражданин Республики Казахстан, достигший восемнадцатилетнего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Членство иностранцев, лиц без гражданства, а также коллективное членство в политической партии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Председатель, заместитель Председателя, судьи Конституционного Суда Республики Казахстан, Председатель и судьи Верховного Суда Республики Казахстан и иных судов, председатели и члены Центральной избирательной комиссии Республики Казахстан, Высшей аудиторской палаты Республики Казахстан, Уполномоченный по правам человека в Республике Казахстан, сотрудники и работники специальных государственных, правоохранительных органов, военнослужащие не должны состоять в политических партиях, выступать в поддержку какой-либо политической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части первой настоящего пункта, за исключением сотрудников специальных государственных и правоохранительных органов, военнослужащих, должны выйти из политических партий в течение десяти дней со дня назначения, избрания, поступления на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На период осуществления своих полномочий Президент Республики Казахстан не должен состоять в политической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принесения народу присяги Президент Республики Казахстан состоит в политической партии, он должен выйти из политической партии в течение десяти дней со дня принесения присяги.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Членство в политической партии является добровольным, индивидуальным и фиксированным.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в политическую партию осуществляется на основании письменного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Членство в политической партии не может быть ограничено по признакам профессиональной, социальной, расовой, родовой, национальной или религиозной принадлежности, а также в зависимости от пола и имущественного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политической партии имеют право избирать и быть избранными в руководящие органы политической партии, получать информацию о деятельности политической партии и ее руководящих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прекращения членства в политической партии являются смерть, выход из партии, исключение из партии, вступление в другую партию, прием на воинскую службу, поступление на службу в правоохранительные и специальные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на воинскую службу или поступления на службу в правоохранительные и специальные государственные органы членство в политической партии прекращается автоматически.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Устав политической партии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политической партии должен содержать: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цели и задачи политической партии, а также описание символики;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нахождения центрального аппарата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 порядок приобретения и утраты членства в политической партии, права и обязанности ее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учета членов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создания, реорганизации и ликвидации политической партии и ее структурных подразделений (филиалов и представительств);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избрания руководящих и контрольно-ревизионных органов политической партии и ее структурных подразделений (филиалов и представительств), срок полномочий и компетенцию указанных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внесения изменений и дополнений в устав политической партии и ее программу;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выдвижения от политической партии кандидатов (списков кандидатов) в депутаты и на иные выборные должности в органах государственной власти и органах местного самоуправления с учетом требований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отзыва избранных от политической партии депутатов;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права политической партии и ее структурных подразделений (филиалов и представительств) в области управления деньгами и иным имуществом, финансовую ответственность политической партии и ее структурных подразделений (филиалов и представительств) и порядок отчетности политической партии и ее структурных подразделений (филиалов и представительств).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уставе политической партии могут содержаться и иные положения, относящиеся к ее деятельности и не противоречащие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и дополнения, вносимые в устав политической партии, подлежат государственной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29.06.2018 </w:t>
      </w:r>
      <w:r>
        <w:rPr>
          <w:rFonts w:ascii="Times New Roman"/>
          <w:b w:val="false"/>
          <w:i w:val="false"/>
          <w:color w:val="000000"/>
          <w:sz w:val="28"/>
        </w:rPr>
        <w:t>№ 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24.05.2021 </w:t>
      </w:r>
      <w:r>
        <w:rPr>
          <w:rFonts w:ascii="Times New Roman"/>
          <w:b w:val="false"/>
          <w:i w:val="false"/>
          <w:color w:val="000000"/>
          <w:sz w:val="28"/>
        </w:rPr>
        <w:t>№ 42-VII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Государственная регистрация политической партии 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политической партии осуществляется Министерством юстиции Республики Казахстан.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необходимые для государственной регистрации политической партии, представляются в регистрирующий орган не позднее чем через четыре месяца со дня проведения учредительного съезда (конференции)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двенадцати месяцев со дня государственной регистрации политическая партия обязана провести учетную регистрацию своих структурных подразделений (филиалов и представительств) в территориальных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Невыполнение пункта 3 настоящей статьи влечет отмену государственной регистрации политической партии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перерегистрация политической партии, а также учетная регистрация ее структурных подразделений (филиалов и представительств) осуществляются в порядке и сроки, предусмотренных 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государственной регистрации политической партии в ее составе должно быть не менее пяти тысяч членов партии, представляющих структурные подразделения (филиалы и представительства) партии во всех областях, городах республиканского значения и столице численностью не менее двухсот членов партии в каждой из них. 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регистрация политической партии осуществляется при представлении в регистрирующий орган следующих документов: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регистрирующим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устав и программа политической партии в двух экземплярах, подписанные руководителем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учредительного съезда (конференции)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списки членов политической партии на электронном и бумажном носителях по форме, установленной регистрирующим органом, и в соответствии с требованием пункта 6 настоящей статьи;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 об уплате сбора за государственную регистрацию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государственной регистрации прерывается по основаниям, предусмотренным 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оснований, послуживших для перерыва срока государственной регистрации, регистрирующий орган принимает решение о государственной регистрации либо об отказе в государственной регистрации политической партии.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08.07.2005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Отказ в государственной регистрации политической партии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Регистрирующий орган отказывает в государственной регистрации политической партии по основаниям, предусмотренным законодательными актами Республики Казахстан, а также в случае нарушения установленного законом порядка образования партии, несоответствия предоставленных документов, в том числе ее учредительных документов и списков членов партии, ее структурных подразделений (филиалов и представительств) законодательным актам Республики Казахстан.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отказывает в учетной регистрации структурного подразделения (филиала и представительства) политической партии по основаниям, предусмотренным законодательными актами Республики Казахстан, а также в случае нарушения установленного законодательством порядка создания структурного подразделения (филиала и представительства), несоответствия предоставленных на учетную регистрацию документов, в том числе списков членов партии законодательным актам Республики Казахстан. 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Количество установленных нарушений по спискам членов политической партии, не влияющих на общее количество членов партии, предусмотренное пунктом 6 статьи 10 настоящего Закона, не может являться основанием для отказа в государственной регистрации политической партии.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пункта не распространяется на случаи нарушения пунктов 1, 2, 3 и 5 статьи 8 настоящего Закона. 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в государственной регистрации политическая партия может предоставить повторно в регистрирующий орган документы для ее государственной регистрации по истечении трех месяцев.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в государственной регистрации политической партии, учетной регистрации ее структурных подразделений (филиалов и представительств) может быть обжалован в судебном порядке.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с изменениями, внесенными Законом РК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Государственные органы, осуществляющие контроль за соблюдением законодательства Республики Казахстан о политических партиях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законодательства Республики Казахстан о политических партиях, а также за соответствием деятельности политической партии и ее структурных подразделений (филиалов и представительств) законодательству Республики Казахстан осуществляют: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регистрирующие органы, имеющие право истребовать или получать доступ к документам политической партии и ее структурных подразделений (филиалов и представительств), подтверждающим наличие необходимого числа членов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государственные органы в случаях,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достоверности списков инициативной группы граждан по созданию политической партии, членов политической партии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осуществляется соответствующими государственными органами в порядке, определяемом Министерством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Приостановление деятельности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политической партии может быть приостановлена по решению суда на срок от трех до шести месяцев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систематического осуществления деятельности, противоречащей уставу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публичного призыва и выступлений руководителей политической партии, направленных на осуществление экстремизма;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численности членов политической партии требованиям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приостановления деятельности политической партии руководителям и членам партии запрещается выступать от ее имени в средствах массовой информации, организовывать и проводить мирные собрания и иные публичные выступления, а также приостанавливаются расходные операции по банковским счетам политической партии, за исключением расчетов по трудовым договорам, возмещению убытков, причиненных в результате ее деятельности, и уплате штрафов.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течение установленного срока приостановления деятельности политической партии нарушения будут устранены, то политическая партия возобновляет свою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Факт устранения политической партией выявленных нарушений устанавливается судом, вынесшим решение о приостановлении деятельности политической партии.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23.02.2005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Реорганизация и ликвидация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Реорганизация политической партии (слияние, присоединение, разделение, выделение, преобразование) производится по решению ее высшего органа в порядке, предусмотренном законодательными актами Республики Казахстан и уставом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подразделения (филиалы и представительства) политической партии, прекращающей свою деятельность, подлежат снятию с учетной регистрации в регистрирующем органе на основании решения высшего органа политической партии о реорганизации (ликвидации).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вновь образованной после реорганизации политической партии осуществляется по истечении двухмесячного срока со дня принятия решения о реорганизации политической партии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При разделении политической партии или выделении из состава политической партии общая численность членов реорганизованной политической партии и вновь образованных политических партий должна соответствовать требованиям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Политическая партия ликвидируется: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решению ее высшего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предложению не менее пятидесяти одного процента ее членов, представляющих не менее половины регионов;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решению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Ликвидация политической партии производится ликвидационной комиссией, назначаемой высшим органом политической партии, или судом в порядке, предусмотренном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решению суда политическая партия может быть ликвидирована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невыполнения требований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неустранения в срок, установленный судом, нарушений, послуживших основанием для приостановления деятельности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систематического осуществления деятельности, противоречащей уставу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деятельности, запрещенной законодательными актами Республики Казахстан, либо с неоднократным (не менее двух раз) или грубым нарушением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признания недействительной государственной регистрации политической партии при установлении недостоверности сведений, содержащихся в документах, представленных для государственной регистрации, либо отмены государственной регистрации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двукратного подряд неучастия политической партии в выборах депутатов Мажилиса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финансирования иностранными юридическими лицами и гражданами, иностранными государствами и международными организациями, принятия политической партией пожертвований, запрещенных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осуществления деятельности политической партии, ее структурных подразделений (филиалов и представительств) без перерегистрации в случаях,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иных случаях, предусмотренных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политической партии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и обязанности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Политическая партия для осуществления целей и задач, определенных уставом и программой, в порядке, установленном законодательством Республики Казахстан,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распространять информацию о своей деятельности и пропагандировать свои цели и задачи;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объединяться на добровольных началах в ассоциации (союзы), избирательные блоки;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выдвигать кандидатов в Президенты Республики Казахстан, депутаты Мажилиса Парламента и маслихатов Республики Казахстан, акимы района (города областного значения), городов районного значения, сел, поселков, сельских округов; через своих представителей в маслихатах предлагать кандидатуры в депутаты Сената Парламента Республики Казахстан.</w:t>
      </w:r>
    </w:p>
    <w:bookmarkStart w:name="z3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границ административно-территориальной единицы путем выделения или разделения политическая партия распределяет:</w:t>
      </w:r>
    </w:p>
    <w:bookmarkEnd w:id="44"/>
    <w:bookmarkStart w:name="z3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депутатов реорганизованного маслихата с учетом распределенных маслихатом мандатов;</w:t>
      </w:r>
    </w:p>
    <w:bookmarkEnd w:id="45"/>
    <w:bookmarkStart w:name="z3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кандидатов, включенных в зарегистрированный партийный список;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свои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мирные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права, предусмотренные настоящим Законом и иными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Политическая партия обязана: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Конституции и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каждому гражданину возможность ознакомиться с затрагивающими его права и интересы документами, решениями и источниками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регистрирующий орган об изменениях места нахождения постоянно действующего органа и данных о его руководителях в объеме сведений, включаемых в Национальный реестр бизнес-идентификационных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органам государственных доходов отчет о своей финансовой деятельности в сроки и объеме, установленные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>
        <w:rPr>
          <w:rFonts w:ascii="Times New Roman"/>
          <w:b w:val="false"/>
          <w:i w:val="false"/>
          <w:color w:val="000000"/>
          <w:sz w:val="28"/>
        </w:rPr>
        <w:t>№ 334-VI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24.05.2021 </w:t>
      </w:r>
      <w:r>
        <w:rPr>
          <w:rFonts w:ascii="Times New Roman"/>
          <w:b w:val="false"/>
          <w:i w:val="false"/>
          <w:color w:val="000000"/>
          <w:sz w:val="28"/>
        </w:rPr>
        <w:t>№ 42-VII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Особенности выдвижения от политической партии кандидатов в депутаты Мажилиса Парламента Республики Казахстан, маслихата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Политическая партия при утверждении партийных списков кандидатов в депутаты Мажилиса Парламента Республики Казахстан включает в них представителей трех категорий: женщин, молодежь, лиц с инвалидностью – по совокупности в количестве не менее тридцати процентов от общего числа кандидатов.</w:t>
      </w:r>
    </w:p>
    <w:bookmarkEnd w:id="47"/>
    <w:bookmarkStart w:name="z3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Политическая партия при утверждении партийных списков кандидатов в депутаты маслихата включает в них женщин и молодежь по совокупности в количестве не менее тридцати процентов от общего числа кандидатов.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15-1 в соответствии с Законом РК от 25.05.2020 </w:t>
      </w:r>
      <w:r>
        <w:rPr>
          <w:rFonts w:ascii="Times New Roman"/>
          <w:b w:val="false"/>
          <w:i w:val="false"/>
          <w:color w:val="000000"/>
          <w:sz w:val="28"/>
        </w:rPr>
        <w:t>№ 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07.02.2022 </w:t>
      </w:r>
      <w:r>
        <w:rPr>
          <w:rFonts w:ascii="Times New Roman"/>
          <w:b w:val="false"/>
          <w:i w:val="false"/>
          <w:color w:val="000000"/>
          <w:sz w:val="28"/>
        </w:rPr>
        <w:t>№ 106-VII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Органы политической партии и ее структурных подразделений (филиалов и представительств)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Высшим руководящим органом политической партии является съезд (конференция) политической партии, созываемый не реже одного раза в течение четырех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съезде (конференции) политической партии: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вносятся изменения и дополнения в устав и программу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выдвигаются члены политической партии в качестве кандидатов в Президенты Республики Казахстан, депутаты Мажилиса Парламента, утверждается партийный список кандидатов в депутаты, представляемый для регистрации в Центральную избирательную комиссию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избираются руководящие органы политической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утверждается размер членских партийных взносов.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Высшим руководящим органом филиала и представительства политической партии является конференция (общее собрание) филиала и представительства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конференции (общем собрании) филиала и представительства политической партии: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избираются их руководящие органы; </w:t>
      </w:r>
    </w:p>
    <w:bookmarkStart w:name="z3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выдвигаются партийные списки кандидатов в депутаты соответствующих маслихатов, кандидаты в акимы района (города областного значения), городов районного значения, сел, поселков, сельских округов, а также кандидаты в депутаты маслихатов района (города областного значения), избираемые по одномандатным территориальным избирательным округам.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съезда (конференции) политической партии принимается большинством голосов при участии на съезде (конференции) политической партии представителей всех областных, городов республиканского значения и столицы филиалов и представительств политической партии.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29.06.2018 </w:t>
      </w:r>
      <w:r>
        <w:rPr>
          <w:rFonts w:ascii="Times New Roman"/>
          <w:b w:val="false"/>
          <w:i w:val="false"/>
          <w:color w:val="000000"/>
          <w:sz w:val="28"/>
        </w:rPr>
        <w:t>№ 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24.05.2021 </w:t>
      </w:r>
      <w:r>
        <w:rPr>
          <w:rFonts w:ascii="Times New Roman"/>
          <w:b w:val="false"/>
          <w:i w:val="false"/>
          <w:color w:val="000000"/>
          <w:sz w:val="28"/>
        </w:rPr>
        <w:t>№ 42-VII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Собственность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собственности политической партии могут находиться объекты, необходимые для материального обеспечения деятельности, предусмотренной ее уставом, а также организации, создаваемые за счет ее средств, за исключением объектов,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Собственником имущества политической партии, в том числе имущества ее структурных подразделений (филиалов и представительств), является политическая партия в целом. Члены политической партии не имеют прав в отношении имущества политической партии.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политической партии используется только для реализации целей и решения задач, предусмотренных уставом и программой политической партии. 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политической партии в случае ее ликвидации должно быть использовано в соответствии с ее уставом. Если уставом политической партии такой порядок не предусмотрен, то решение этого вопроса осуществляется органом, принявшим решение о ликвидации политической партии.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Источники финансирования и использование средств политической партией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политической партии формируются из: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вступительных и членских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пожертвований граждан и негосударственных организаций Республики Казахстан, осуществляемых в порядке, установленном центральным исполнительным органом, обеспечивающим налоговый контроль за исполнением налоговых обязательств перед государством, при условии, что эти пожертвования документально подтверждены и указан их источник;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доходов от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бюджетных средств. 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допускаются пожертвования политической партии и ее структурным подразделениям (филиалам и представительствам) от: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иностранных государств, иностранных юридических лиц и международных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иностранцев и лиц без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юридических лиц с иностранным участием;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государственных органов и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религиозных объединений и благотворительных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анонимных пожертвователей;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 граждан или негосударственных организаций Республики Казахстан, получающих гранты и иные средства от международных или иностранных неправительственных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Пожертвования, поступившие от лиц, указанных в настоящем пункте, зачисляются в доход государства по решению суда. 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политической партии размещаются на счетах банков, зарегистрированных в соответствии с законодательством Республики Казахстан.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и иное имущество политической партии не могут распределяться между ее членами и должны расходоваться в соответствии с уставными целями. Допускается использование политической партией своих средств на благотворительную помощь.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финансовая отчетность политической партии ежегодно публикуется в республиканских печатных изданиях.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ст.2);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Бюджетные средства, выделяемые политическим партиям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Бюджетные средства ежегодно выделяются политическим партиям, представленным в Мажилисе Парламента Республики Казахстан по итогам последних выборов.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бюджетных средств, выделяемых на финансирование деятельности политических партий, определяется в законе о республиканском бюджете.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финансирования политических партий определяется Центральной избирательной комиссией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расходованием бюджетных средств осуществляется в порядке, установленном законодательством Республики Казахстан о государственном аудите и финансовом контроле.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18-1 в соответствии с Законом РК от 06.02.2009 </w:t>
      </w:r>
      <w:r>
        <w:rPr>
          <w:rFonts w:ascii="Times New Roman"/>
          <w:b w:val="false"/>
          <w:i w:val="false"/>
          <w:color w:val="000000"/>
          <w:sz w:val="28"/>
        </w:rPr>
        <w:t>№ 122-IV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 Республики Казахстан о политических партиях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нарушение законодательства Республики Казахстан о политических партиях несут виновные в этом физические и юридические лица, в том числе должностные лица государственных органов и лица, входящие в состав руководящих органов политической партии,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Международные связи политических партий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партии Республики Казахстан могут устанавливать и поддерживать международные связи, заключать соответствующие соглашения, вступать в качестве коллективных членов в международные некоммерческие неправительственные объединения, за исключением религиозных.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партии, созданные до введения в действие настоящего Закона, обязаны в течение шести месяцев пройти государственную перерегистрацию в соответствии с требованиями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Приостановить до 1 января 2019 года действие: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9) пункта 1 статьи 9, установив, что в период его приостановления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действует в следующей редакции: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основания отзыва или ротации избранных от политической партии депутатов Мажилиса Парламента Республики Казахстан по территории единого общенационального избирательного округа;";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его приостановления подпункт 2) пункта 4 статьи 16 действует в следующей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выдвигаются кандидаты в депутаты соответствующих маслихатов.".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1996 г. "О политических партиях" (Ведомости Парламента Республики Казахстан, 1996 г., N 11-12, ст. 260; 1997 г., N 13-14, ст. 205).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29.06.2018 </w:t>
      </w:r>
      <w:r>
        <w:rPr>
          <w:rFonts w:ascii="Times New Roman"/>
          <w:b w:val="false"/>
          <w:i w:val="false"/>
          <w:color w:val="000000"/>
          <w:sz w:val="28"/>
        </w:rPr>
        <w:t>№ 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