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4c3f4" w14:textId="2c4c3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республиканском бюджете на 2003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12 декабря 2002 года N 362.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Статья 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республиканский бюджет на 2003 год согласно приложению 1 в следующих объемах: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поступления - 710 173 753 тысяч тенге, в том числе по: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доходам - 638 101 094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полученным официальным трансфертам - 57 629 991 тысяча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возврату кредитов - 14 442 668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расходы - 793 013 753 тысяч тенге, в том числе по: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затратам - 751 992 137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кредитам - 41 021 616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дефицит - 82 840 000 тысяч тенге, или 1,9 процента к прогнозируемому объему валового внутреннего продукта страны.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Правительству Республики Казахстан обеспечить финансирование дефицита республиканского бюджета в соответствии с законодательными актами Республики Казахстан.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статью 1 внесены изменения - Законом РК от 12 июня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438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2003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Статья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Арендная плата за пользование Российской Федерацией военными полигонами отражается в доходах республиканского бюджета в сумме 4 235 000 тысяч тенге, из которой: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492 800 тысяч тенге поступает в денежной форме;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3 742 200 тысяч тенге осуществляется на условиях, оговоренных договорами между Республикой Казахстан и Российской Федерацией об аренде испытательных полигонов, и используется Министерством обороны Республики Казахстан с отражением расходования по республиканской бюджетной программе 045 "Реализация межгосударственных договоров об аренде военных полигонов".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статью 2 внесены изменения - Законом РК от 12 июня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438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2003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Статья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Предусмотреть в республиканском бюджете на 2003 год поступления за пользование Российской Федерацией комплексом "Байконур":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арендной платы в сумме 17 710 000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задолженности по арендной плате за 1999 год в сумме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10 010 000 тысяч тенге.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статью 3 внесены изменения - Законом РК от 12 июня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438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2003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Статья 4.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Установить, что в 2003 году доля Республики Казахстан по разделу продукции, получаемая по контрактам "О разделе продукции", зачисляется в республиканский бюджет в размере 100 процентов.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Статья 5.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Недропользователям, осуществляющим добычу_ полезных ископаемых до заключения контрактов на недропользование, производить отчисления за пользование недрами в виде роялти в доход республиканского бюджета на код "Роялти" классификации доходов единой бюджетной классификации в размерах, определяемых по ставкам,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1998 г. N 135 "О мерах по рациональному и комплексному использованию недр, а также ускорению перевода работы недропользователей на контрактную основу".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Статья 6.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объемы налоговых поступлений от организаций сырьевого сектора, зачисляемых в республиканский бюджет, согласно приложению 2.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Статья 7.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Установить, что в доход соответствующего бюджета зачисляется: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 коду "Роялти" классификации доходов единой бюджетной классификации - задолженность недропользователей перед Республиканским фондом охраны недр и воспроизводства минерально-сырьевой базы, а также суммы исторических затрат, понесенных государством, на геологическое изучение контрактных территорий, которые возмещаются недропользователями, эксплуатирующими эти месторождения на основании контрактов на недропользование;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 коду "Социальный налог" классификации доходов единой бюджетной классификации - задолженность по взносам, ранее перечислявшимся в Пенсионный фонд, Государственный центр по выплате пенсий, Фонд обязательного медицинского страхования, Фонд государственного социального страхования, Фонд содействия занятости, а также отчисления пользователей автомобильных дорог, ранее поступившие в Дорожный фонд;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 коду "Бензин (за исключением авиационного) собственного производства, реализуемый производителями оптом" - задолженность по сбору с бензина, ранее поступившему в Дорожный фонд;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 коду "Дизельное топливо собственного производства, реализуемое производителями оптом" - задолженность по сбору с дизельного топлива, ранее поступившему в Дорожный фонд. 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Статья 8.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Отрицательное сальдо, образовавшееся по состоянию на 31 декабря 1998 года в результате превышения сумм начисленных работодателями пособий по временной нетрудоспособности, беременности и родам, при рождении ребенка, на погребение, выплачивавшихся из Фонда государственного социального страхования, над начисленной суммой отчислений в указанный фонд, ежемесячно засчитывается в счет уплаты социального налога в пределах 3 процентов от фонда заработной платы.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Статья 9.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объемы поступлений в республиканский бюджет на 2003 год от акционерных обществ - национальных компаний согласно приложению 3.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Статья 10.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объемы поступлений в республиканский бюджет на 2003 год от республиканских государственных предприятий (на праве хозяйственного ведения) согласно приложению 4.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Статья 11.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 на 2003 год размеры бюджетных изъятий из областных бюджетов и бюджета города Алматы в республиканский бюджет в общей сумме 57 629 991 тысяча тенге, в том числе: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Актюбинской - 428 735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Атырауской - 20 114 903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Западно-Казахстанской - 497 040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Мангистауской - 10 651 255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&amp;nbsp_;   Павлодарской - 974 293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города Алматы - 24 963 765 тысяч тенге. 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Статья 12.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Установить, что в порядке, определяемом Правительством Республики Казахстан, используются поступления от реализации товаров и услуг, предоставляемых следующими организациями: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государственными учреждениями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санитарно-эпидемиологическими учреждениями;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органами судебной экспертизы;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туберкулезными учреждениями;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психоневрологическими учреждениями;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Казахским республиканским лепрозорием;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домами-интернатами для престарелых и инвалидов общего типа;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домами-интернатами для умственно отсталых детей;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психоневрологическими интернатами;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особо охраняемыми природными территориями, созданными в форме государственного учреждения;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учреждениями уголовно-исполнительной системы Министерства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специализированными охранными подразделениями органов внутренних дел;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следственными изоляторами органов внутренних дел;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территориальными подразделениями Государственной противопожарной службы;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воинскими частями Вооруженных Сил, частями и подразделениями Пограничной службы Комитета национальной безопасности Республики Казахстан в случае обеспечения военнослужащих (кроме военнослужащих срочной службы), проходящих службу на пограничных заставах, в обособленных закрытых гарнизонах, расположенных в отдаленных районах, и членов их семей продовольствием за плату;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государственными архивами;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государственными библиотеками;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государственными музеями-заповедниками. 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Статья 13.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 с 1 января 2003 года: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минимальный размер заработной платы - 5 000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(исключен)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месячный расчетный показатель для исчисления пенсий,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в размере 872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Установить минимальный размер пенсии: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 1 января 2003 года - 5 000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 1 июня 2003 года - 5 500 тенге.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статью 13 внесены изменения - Законом РК от 12 июня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438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2003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Статья 14.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Предусмотреть в республиканском бюджете на 2003 год расходы в сумме 2 914 603 тысяч тенге на выплату единовременных государственных пособий в связи с рождением ребенка, осуществляемую в размере пятнадцатикратного месячного расчетного показателя в порядке, определяемом Правительством Республики Казахстан.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Статья 15.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 с 1 января 2003 года месячный размер денежной компенсации военнослужащим (_кроме военнослужащих срочной службы), а также сотрудникам оперативно-розыскных, следственных и строевых подразделений органов внутренних дел, органов и учреждений уголовно-исполнительной системы Министерства юстиции Республики Казахстан, финансовой полиции для оплаты расходов на содержание жилища и коммунальных услуг в сумме 3 430 тенге.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Статья 16.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Учесть в расходах республиканского бюджета на 2003 год средства на погашение задолженности: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по налогу на добавленную стоимость на товары, происходящие и импортируемые с территории Российской Федерации, в сумме 480 000 тысяч тенге за поставку военной техники для Министерства обороны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1-1) по налогу на добавленную стоимость на произведенные товары, выполненные работы и оказанные услуги на территории Республики Казахстан в сумме 70 273 тысяч тенге на строительство больничного комплекса на 240 коек в городе Астане для Министерства здравоохранения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1-2) по налогу на добавленную стоимость на товары, импортируемые на территорию Республики Казахстан, кроме налога на добавленную стоимость на товары, происходящие и импортируемые с территории Российской Федерации, в сумме 1 061 481 тысячи тенге на строительство больничного комплекса на 240 коек в городе Астане для Министерства здравоохранения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по платежам в бюджет в сумме 2 593 843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1 479 327 тысяч тенге - аттестованных хозяйств, занимающихся элитным семеноводством и племенным животноводством, в том числе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691 995 тысяч тенге - по налогам, поступающим в республиканский бюджет, 787 332 тысячи тенге - по налогам, поступающим в местные бюджеты;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1 114 516 тысяч тенге - учреждений уголовно-исполнительной системы Министерства юстиции Республики Казахстан, в том числе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752 022 тысячи тенге - по налогам, поступающим в республиканский бюджет, 362 494 тысячи тенге - по налогам, поступающим в местные бюджеты;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по таможенным пошлинам на ввозимые товары и платежам в сумме 996 959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10 577 тысяч тенге - за поставку военной техники для Министерства обороны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188 099 тысяч тенге - за поставку специального оборудования для Комитета национальной безопасности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298 893 тысячи тенге - по строительству административного здания Генеральной прокуратуры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499 390 тысяч тенге - на строительство больничного комплекса на 240 коек в городе Астане для Министерства здравоохранения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по поступлениям от осуществления таможенного контроля и таможенных процедур в сумме 21947 тысяч тенге на строительство больничного комплекса на 240 коек в городе Астане для Министерства здравоохранения Республики Казахстан.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статью 16 внесены изменения - Законом РК от 12 июня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438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2003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Статья 17.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Установить, что затраты в сумме 600 000 тысяч тенге по республиканской бюджетной программе 032 "Оплата вознаграждения независимому эксперту за дополнительно поступившие таможенные платежи и налоги в бюджет" Агентства таможенного контроля Республики Казахстан осуществляются пропорционально поступивши_м в республиканский бюджет доходам от проведения независимой экспертизы соответствия таможенной стоимости товаров, импортируемых в Республику Казахстан, их качеству и количеству в порядке, определяемом Правительством Республики Казахстан.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Статья 18.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Предусмотреть в республиканском бюджете на 2003 год средства на увеличение или формирование уставных капиталов и активов организаций, обеспечивающих реализацию Государственной агропродовольственной программы на 2003-2005 годы, утвержденной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июня 2002 года N 889, в сумме 2 548 445 тысяч тенге, в том числе: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409 000 тысяч тенге - закрытого акционерного общества "Аграрная кредитная корпорация";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1 000 000 тысяч тенге - закрытого акционерного общества "КазАгроФинанс";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460 000 тысяч тенге - открытого акционерного общества "Казагромаркетинг";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279 445 тысяч тенге - закрытого акционерного общества "Мал онiмдерi корпорациясы";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400 000 тысяч тенге - акционерного общества "Фонд гарантирования исполнения обязательств по зерновым распискам".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статью 18 внесены изменения - Законом РК от 12 июня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438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2003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Статья 19.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Предусмотреть в республиканском бюджете на 2003 год средства в сумме 1 520 413 тысяч тенге, перечисляемые в Фонд науки для целевого финансирования в виде грантов фундаментальных, инициативных и рисковых исследований.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Статья 20.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Установить, что в составе расходов Управления делами Президента Республики Казахстан предусмотрены затраты в сумме 376 688 тысяч тенге на обновление парка автомашин для государственных органов.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Перечень государственных органов и количество приобретаемой техники определяются Правительством Республики Казахстан.      </w:t>
      </w:r>
    </w:p>
    <w:bookmarkStart w:name="z7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Статья 20-1.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Установить, что в составе расходов Министерства экономики и бюджетного планирования Республики Казахстан предусмотрены затраты в сумме 303 000 тысяч тенге на разработку и проведение экспертиз технико-экономических обоснований республиканских инвестиционных проектов, перечень которых с указанием объемов финансирования по проектам определяется Правительством Республики Казахстан.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Дополнен статьей 20-1 - Законом РК от 12 июня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438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2003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Статья 21.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 на 2003 год размеры субвенций, передаваемых из республиканского бюджета в областные бюджеты, в общей сумме 80 513 248 тысяч тенге, в том числе: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Акмолинской - 9 353 447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Алматинской - 10 125 030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Восточно-Казахстанской - 9 348 241 тысяча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Жамбылской - 10 409 918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Карагандинской - 1 8_35 487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Костанайской - 5 191 128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Кызылординской - 8 972 104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Северо-Казахстанской - 6 205 549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Южно-Казахстанской - 19 072 344 тысячи тенге. 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Статья 22.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Установить, что при определении размера субвенции в бюджет Карагандинской области на 2003 год учтены расходы на поддержание инфраструктуры города Приозерска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Российской Федерацией об условиях использования и аренды испытательного полигона Сары-Шаган и обеспечения жизнедеятельности города Приозерска от 20 января 1995 года.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Статья 23.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Установить, что при определении размера субвенции в бюджет Кызылординской области на 2003 год учтены расходы на обеспечение социальных гарантий граждан Республики Казахстан, проживающих и (или) работающих на комплексе "Байконур",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 социальных гарантиях граждан Республики Казахстан и Российской Федерации, проживающих и (или) работающих на комплексе "Байконур", от 12 октября 1998 года.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Статья 24.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Установить, что при определении субвенций и бюджетных изъятий в расходах местных бюджетов на 2003 год предусмотрены в полном объеме средства на обеспечение: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питания учащихся профессиональных школ в соответствии с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выплаты заработной платы работникам государственных учреждений и казенных предприятий в соответствии с системой оплаты труда, установленной законодательством Республики Казахстан. 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Статья 25.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Установить, что средства на реализацию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июля 2002 года "О социальной и медико-педагогической коррекционной поддержке детей с ограниченными возможностями" предусматриваются в местных бюджетах на 2003 год в размерах не ниже определенных приложением 5.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Статья 26.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Установить, что в расходах местных бюджетов на 2003 год предусматриваются дополнительные затраты в сумме 8 694 077 тысяч тенге на оказание гарантированного объема бесплатной медицинской помощи.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Средства на оказание гарантированного объема бесплатной медицинской помощи предусматриваются в местных бюджетах в размерах не ниже определенных приложением 6. 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Статья 27.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Предусмотреть в республиканском бюджете на 2003 год целевые трансферты областному бюджету Кызылординской области в следующих размерах: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231 976 тысяч тенге - для оказания гарантированного объема бесплатной медицинской помощи населению Аральского и Казалинского районов;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270 000 тысяч тенге - для оказания государственной адресной социальной помощи населению Аральского и Казалинского районов.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Распределение указанных сумм осуществляется в порядке, установленном Правительством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Учесть, что расходы на оказание государственной адресной социальной помощи населени_ю Аральского и Казалинского районов предусматриваются в местных бюджетах за счет собственных средств в сумме не ниже 116 000 тысяч тенге. 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Статья 28.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Предусмотреть в республиканском бюджете на 2003 год целевые трансферты областному бюджету Актюбинской области в следующих размерах: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32 488 тысяч тенге - для оказания гарантированного объема бесплатной медицинской помощи населению Шалкарского района;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74 354 тысячи тенге - для оказания государственной адресной социальной помощи населению Шалкарского района.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Распределение указанных сумм осуществляется в порядке, установленном Правительством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Учесть, что расходы на оказание государственной адресной социальной помощи населению Шалкарского района предусматриваются в местном бюджете за счет собственных средств в размере не ниже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95 000 тысяч тенге. </w:t>
      </w:r>
    </w:p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Статья 29.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Учесть, что в республиканском бюджете на 2003 год предусмотрены целевые трансферты областным бюджетам, бюджетам городов Астаны и Алматы в следующих размерах: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692 442 тысячи тенге - на введение с 1 сентября 2003 года типовых штатов государственных организаций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572 319 тысяч тенге - на обеспечение гарантированного норматива сети государственных учреждений образования, установленного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2 614 221 тысяча тенге - на приобретение, строительство, реконструкцию и капитальный ремонт жилья для предоставления семьям оралманов, прибывающим по квоте иммиграции на 2003 год, а также 246 семьям оралманов, включенным в квоту иммиграции на 2002 год, и 8 семьям граждан Республики Казахстан - переселенцам из аула Туркестан.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Распределение указанных сумм областным бюджетам, бюджетам городов Астаны и Алматы осуществляется на основании решений Правительства Республики Казахстан.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Статья 29 с изменением, внесенным Законом РК от 12.06.2003 </w:t>
      </w:r>
      <w:r>
        <w:rPr>
          <w:rFonts w:ascii="Times New Roman"/>
          <w:b w:val="false"/>
          <w:i w:val="false"/>
          <w:color w:val="ff0000"/>
          <w:sz w:val="28"/>
        </w:rPr>
        <w:t xml:space="preserve">N 438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01.01.2003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Статья 30.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Предусмотреть в республиканском бюджете на 2003 год целевые инвестиционные трансферты областным бюджетам на реализацию инвестиционных проектов социальной инфраструктуры села в сумме 6 697 680 тысяч тенге, в том числе: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3 697 600 тысяч тенге на строительство объектов образования согласно приложению 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3 000 080 тысяч тенге на строительство объектов здравоохранения согласно приложению 8.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Объемы средств на реализацию инвестиционных проектов по строительству объектов образования и здравоохранения на селе определяются Правительством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вправе направить указанные средства на строительство дополнительных объектов образования и здравоохранения в районах Жамбылской области, пострадавших 23 мая 2003 года в результате землетрясения, путем перераспределения объемов средств на реализацию инвестиционных проектов по строительству объектов образования и здравоохранения на селе, указанных в приложениях 7 и 8, в результате складывающейся в течение финансового года экономии бюджетных средств по итогам проводимых конкурсов по осуществлению государственных закупок работ и услуг, связанных со строительством объек_тов образования и здравоохранения на селе, а также в связи с несвоевременной реализацией инвестиционных проектов.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Статья 30 - в редакции Закона РК от 12 июня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438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2003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30-1. </w:t>
      </w:r>
      <w:r>
        <w:rPr>
          <w:rFonts w:ascii="Times New Roman"/>
          <w:b/>
          <w:i w:val="false"/>
          <w:color w:val="000000"/>
          <w:sz w:val="28"/>
        </w:rPr>
        <w:t xml:space="preserve">В связи с чрезвычайной ситуацией, сложившейся в </w:t>
      </w:r>
      <w:r>
        <w:rPr>
          <w:rFonts w:ascii="Times New Roman"/>
          <w:b/>
          <w:i w:val="false"/>
          <w:color w:val="000000"/>
          <w:sz w:val="28"/>
        </w:rPr>
        <w:t>Жамбылской</w:t>
      </w:r>
      <w:r>
        <w:rPr>
          <w:rFonts w:ascii="Times New Roman"/>
          <w:b/>
          <w:i w:val="false"/>
          <w:color w:val="000000"/>
          <w:sz w:val="28"/>
        </w:rPr>
        <w:t xml:space="preserve"> области в результате землетрясения, предоставить право местным исполнительным органам областей, городов Астаны и Алматы за счет средств соответствующих местных бюджетов оказать финансо</w:t>
      </w:r>
      <w:r>
        <w:rPr>
          <w:rFonts w:ascii="Times New Roman"/>
          <w:b/>
          <w:i w:val="false"/>
          <w:color w:val="000000"/>
          <w:sz w:val="28"/>
        </w:rPr>
        <w:t xml:space="preserve">вую помощь </w:t>
      </w:r>
      <w:r>
        <w:rPr>
          <w:rFonts w:ascii="Times New Roman"/>
          <w:b/>
          <w:i w:val="false"/>
          <w:color w:val="000000"/>
          <w:sz w:val="28"/>
        </w:rPr>
        <w:t>Жамбылской</w:t>
      </w:r>
      <w:r>
        <w:rPr>
          <w:rFonts w:ascii="Times New Roman"/>
          <w:b/>
          <w:i w:val="false"/>
          <w:color w:val="000000"/>
          <w:sz w:val="28"/>
        </w:rPr>
        <w:t xml:space="preserve"> области на ликвидацию последствий землетрясения, а также осуществить строительство и капитальный ремонт объектов, находящихся в коммунальной собственности местного исполнительного органа </w:t>
      </w:r>
      <w:r>
        <w:rPr>
          <w:rFonts w:ascii="Times New Roman"/>
          <w:b/>
          <w:i w:val="false"/>
          <w:color w:val="000000"/>
          <w:sz w:val="28"/>
        </w:rPr>
        <w:t>Жамбылской</w:t>
      </w:r>
      <w:r>
        <w:rPr>
          <w:rFonts w:ascii="Times New Roman"/>
          <w:b/>
          <w:i w:val="false"/>
          <w:color w:val="000000"/>
          <w:sz w:val="28"/>
        </w:rPr>
        <w:t xml:space="preserve"> области, и жилых домов, пострадавших в результате землетрясения. </w:t>
      </w:r>
      <w:r>
        <w:rPr>
          <w:rFonts w:ascii="Times New Roman"/>
          <w:b/>
          <w:i/>
          <w:color w:val="000000"/>
          <w:sz w:val="28"/>
        </w:rPr>
        <w:t>&lt;*&gt;</w:t>
      </w:r>
      <w:r>
        <w:rPr>
          <w:rFonts w:ascii="Times New Roman"/>
          <w:b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Дополнен статьей 30-1 - Законом РК от 12 июня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438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2003 года). </w:t>
      </w:r>
    </w:p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Статья 31.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Предусмотреть в республиканском бюджете на 2003 год целевые трансферты бюджетам областей на содержание и развитие материально-технической базы учреждений по охране лесов и животного мира в общей сумме 1 078 454 тысячи тенге, передаваемые местным бюджетам в следующих размерах: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Акмолинской - 113 408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Актюбинской - 37 072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Алматинской - 192 045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Атырауской - 18 122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Восточно-Казахстанской - 90 967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Жамбылской - 81 715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Западно-Казахстанской - 89 279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Карагандинской - 52 919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Костанайской - 106 502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Кызылординской - 52 291 тысяча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Мангистауской - 5 491 тысяча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Павлодарской - 56 363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Северо-Казахстанской - 118 949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Южно-Казахстанской - 63 331 тысяча тенге. </w:t>
      </w:r>
    </w:p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Статья 32.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Предусмотреть в республиканском бюджете на 2003 год в составе расходов Министерства сельского хозяйства Республики Казахстан средства на строительство и реконструкцию систем обеспечения водой в сумме 6 003 892 тысяч тенге, в том числе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3 000 000 тысяч тенге на строительство и реконструкцию объектов питьевого водоснабжения сельских населенных пунктов согласно приложению 9, объемы финансирования которых определяются Правительством Республики Казахстан. </w:t>
      </w:r>
    </w:p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Статья 33.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Предусмотреть в республиканском бюджете на 2003 год официальные трансферты, передаваемые в Национальный фонд Республики Казахстан, в сумме 12 496 732 тысяч тенге.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Статья 34.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Предусмотреть в республиканском бюджете на 2003 год на выполнение обязательств прошлых_ лет 2 004 172 тысячи тенге, из них: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Министерству внутренних дел Республики Казахстан - 159 700 тысяч тенге на погашение кредиторской задолженности по строительству административного здания в городе Астане;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Министерству иностранных дел Республики Казахстан - 201 894 тысячи тенге на приобретение недвижимости в собственность Республики Казахстан за рубежом;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Министерству обороны Республики Казахстан - 500 000 тысяч тенге на погашение кредиторской задолженности по обязательствам, выполняемым за счет средств республиканского бюджета;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Министерству труда и социальной защиты населения Республики Казахстан - 799 907 тысяч тенге на выплату надбавок к пенсиям граждан, пострадавших вследствие ядерных испытаний на Семипалатинском испытательном ядерном полигоне;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Министерству транспорта и коммуникаций Республики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34 389 тысяч тенге - на удовлетворение требований по погашению oсновного долга, вытекающих из правоотношений упраздненного Дорожного фонда;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308 282 тысячи тенге - на возмещение затрат закрытого акционерного общества "Национальная компания "Казакстан темiр жолы" по воинским перевозкам.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статью 34 внесены изменения - Законом РК от 12 июня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438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2003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Статья 35.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Предусмотреть в республиканском бюджете на 2003 год средства в сумме 1 500 000 тысяч тенге на формирование уставного капитала жилищного строительного сберегательного банка.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статью 35 внесены изменения - Законом РК от 12 июня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438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2003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35-1. </w:t>
      </w:r>
      <w:r>
        <w:rPr>
          <w:rFonts w:ascii="Times New Roman"/>
          <w:b/>
          <w:i w:val="false"/>
          <w:color w:val="000000"/>
          <w:sz w:val="28"/>
        </w:rPr>
        <w:t xml:space="preserve">Предусмотреть в республиканском бюджете на 2003 год средства в сумме 12 000 000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 пополнение уставного капитала акционерного общества "Банк Развития Казахстана" - 7 700 000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 предоставление кредитных ресурсов акционерному обществу "Банк Развития Казахстана" - 4 300 000 тысяч тенге.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Дополнен статьей 35-1 - Законом РК от 12 июня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438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2003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35-2. </w:t>
      </w:r>
      <w:r>
        <w:rPr>
          <w:rFonts w:ascii="Times New Roman"/>
          <w:b/>
          <w:i w:val="false"/>
          <w:color w:val="000000"/>
          <w:sz w:val="28"/>
        </w:rPr>
        <w:t xml:space="preserve">Предусмотреть в республиканском бюджете на 2003 год средства в сумме 33 700 000 тысяч тенге на формирование уставных капиталов следующих организаций: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Инвестиционного фонда Казахстана - 23 000 000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Государственной страховой корпорации по страхованию экспортных кредитов и инвестиций - 7 700 000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Национального инновационного фонда - 3 000 000 тысяч тенге.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Дополнен статьей 35-2 - Законом РК от 12 июня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438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2003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36. </w:t>
      </w:r>
      <w:r>
        <w:rPr>
          <w:rFonts w:ascii="Times New Roman"/>
          <w:b/>
          <w:i w:val="false"/>
          <w:color w:val="000000"/>
          <w:sz w:val="28"/>
        </w:rPr>
        <w:t>Предусмотреть в республиканском бюджете на 2003 год 146 618 тысяч тенге на выплату курсовой разницы по платежам 2002 года заемщиков льготных жилищных кредитов, полученных через закрытое акционерное общество "</w:t>
      </w:r>
      <w:r>
        <w:rPr>
          <w:rFonts w:ascii="Times New Roman"/>
          <w:b/>
          <w:i w:val="false"/>
          <w:color w:val="000000"/>
          <w:sz w:val="28"/>
        </w:rPr>
        <w:t>Жилстройбанк</w:t>
      </w:r>
      <w:r>
        <w:rPr>
          <w:rFonts w:ascii="Times New Roman"/>
          <w:b/>
          <w:i w:val="false"/>
          <w:color w:val="000000"/>
          <w:sz w:val="28"/>
        </w:rPr>
        <w:t xml:space="preserve">". 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Статья 37.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резерв Правительства Республики Казахстан на 2003 год в сумме 10 258 913 тысяч тенге, в том числе: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для ликвидации чрезвычайных ситуаций природного и техногенного характера и иных непредвиденных расходов, определяемых решениями Правительства Республики Казахстан,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9 428 000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для погашения обязательств Правительства Республики Казахстан, центральных государственных органов и их территориальных подразделений по решениям судов - 230 913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специальный резерв для кредитования нижестоящих бюджетов на покрытие кассового разрыва - 600 000 тысяч тенге.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статью 37 внесены изменения - Законом РК от 12 июня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438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2003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Статья 38.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Предусмотреть в республиканском бюджете на 2003 год 14 420 572 тысячи тенге для погашения и обслуживания гарантированных государством займов. 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Статья 39.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Установить, что: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 1 января 2003 года прекращаются требования Правительства Республики Казахстан к юридическим лицам, ликвидированным по состоянию на 1 января 2003 года в соответствии с законодательством Республики Казахстан, по кредитам и средствам, отвлеченным на выполнение обязательств по государственным гарантиям;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перечень организаций и объемы задолженности определяются Правительством Республики Казахстан по состоянию на 1 января 2003 года. 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Статья 40.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Предусмотреть в республиканском бюджете на 2003 год средства: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 кредитование в соответствии с решениями Правительства Республики Казахстан местных исполнительных органов по нулевой ставке вознаграждения (интереса) для проведения весенне-полевых и уборочных работ в сумме 4 500 000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 кредитование обеспечения предприятий по переработке сельскохозяйственной продукции оборудованием на лизинговой основе в сумме 500 000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 субсидирование ставки вознаграждения (интереса) кредитов, выдаваемых банками второго уровня предприятиям по переработке сельскохозяйственной продукции на пополнение оборотных средств, в сумме 395 000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 возмещение ставки вознаграждения (интереса) по лизингу оборудования для предприятий по переработке сельскохозяйственной продукции в сумме 40 500 тысяч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Порядок выделения указанных средств определяется Правительством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&amp;_nbsp;   Установить, что ограничения по заимствованию местных исполнительных органов, установленные законодательством Республики Казахстан о государственном и гарантированном государством заимствовании и долге, не распространяются на кредиты, выданные из республиканского бюджета на проведение весенне-полевых и уборочных работ. </w:t>
      </w:r>
    </w:p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Статья 41.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Предусмотреть в республиканском бюджете на 2003 год средства на обслуживание и погашение государственных специальных компенсационных казначейских облигаций со сроками обращения 1, 2 и 3 года, выпущенных в обращение путем переоформления остатка вкладов граждан Республики Казахстан, зафиксированных в учреждениях открытого акционерного общества "Народный банк Казахстана". 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Статья 42.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 лимит предоставления государственных гарантий Республики Казахстан в 2003 году в размере 8 050 000 тысяч тенге. 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Статья 43.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 лимит правительственного долга на 31 декабря 2003 года в размере 702 000 000 тысяч тенге. 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Статья 44.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перечень текущих бюджетных программ республиканского бюджета на 2003 год согласно приложению 10. 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Статья 45.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перечень бюджетных программ развития республиканского бюджета на 2003 год согласно приложению 11. 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Статья 46.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перечень республиканских бюджетных программ, не подлежащих секвестрированию в процессе исполнения республиканского бюджета на 2003 год, согласно приложению 12.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Установить, что в процессе исполнения местных бюджетов на 2003 год не подлежат секвестрированию местные бюджетные программы согласно приложению 13. </w:t>
      </w:r>
    </w:p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Статья 47.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с 1 января 2003 года. 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 на 2003 год"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2002 года N 362</w:t>
            </w:r>
          </w:p>
        </w:tc>
      </w:tr>
    </w:tbl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Республиканский бюджет Республики Казахстан на 2003 год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Закона РК от 12 июня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438 </w:t>
      </w:r>
      <w:r>
        <w:rPr>
          <w:rFonts w:ascii="Times New Roman"/>
          <w:b w:val="false"/>
          <w:i w:val="false"/>
          <w:color w:val="ff0000"/>
          <w:sz w:val="28"/>
        </w:rPr>
        <w:t xml:space="preserve">  (вводится в действие с 1 января 2003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Категория                                    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Класс                                             !   Сумма,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Подкласс     &amp;nbs_p;       Наименование              ! тыс.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Специфика                          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1      !                    2                   !     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Поступления                                 710173753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             I. Доходы                                   638101094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             Налоговые поступления                       579964940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01        Подоходный налог на доходы                  269312332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1      Корпоративный подоходный налог              269312332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01  Корпоративный подоходный налог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юридических лиц-резидентов                  160819371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02  Корпоративный подоходный налог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с юридических лиц-нерезидентов               10566678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03  Корпоративный подоходный налог с              4018696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юридических лиц-резидентов, удерживаемый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у источника выплаты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04  Корпоративный подоходный налог с             11834971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юридических лиц-нерезидентов,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удерживаемый у источника выплаты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05  Корпоративный подоходный налог с             75220987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юридических лиц-организаций сырьевого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&amp;nb_sp;  сектора по перечню, устанавливаемому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Правительством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06  Корпоративный подоходный налог                1939139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с юридических лиц-резидентов,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удерживаемый у источника выплаты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организациями сырьевого сектора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перечню, устанавливаемому Правительством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07  Корпоративный подоходный налог с              4912490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юридических лиц-нерезидентов,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удерживаемый у источника выплаты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организациями сырьевого сектора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перечню, устанавливаемому Правительством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05        Внутренние налоги на товары, работы         267459825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и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1      Налог на добавленную стоимость              208598520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01  Налог на добавленную стоимость на            59562537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произведенные товары, выполненные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и оказанные услуги на территории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02  Налог на добавленную стоимость на            86381008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товары, импортируемые на территорию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Республики Казахстан, кроме налога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добавленную стоимость на товары,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происходящие и импортируемые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территории Российской Федерации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04  Налог на добавленную стоимость за             9885626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нерезидента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05  Налог на добавленную стоимость               50731345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&amp;nb_sp;     на товары, происходящие и импортируемые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с территории Российской Федерации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06  Налог на добавленную стоимость,               1291542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доначисленный в результате проведения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независимой экспертизы таможенной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стоимости товаров, импортируемых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в Казахстан, кроме налога на добавленную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стоимость на товары, происходящие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импортируемые из России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07  Налог на добавленную стоимость,                746462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доначисленный в результате проведения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независимой экспертизы таможенной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стоимости товаров, происходящих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импортируемых с территории Российской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Федерации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2      Акцизы                                        4716525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29  Сырая нефть, включая газовый конденсат,        765300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произведенная на территории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41  Все виды спирта, импортируемые на               44310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территорию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42  Водка, импортируемая на территорию              74400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43  Ликеро-водочные изделия, крепленые соки         23600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и крепленые напитки с объемной долей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этилового спирта от 12 до 30 процентов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выше, импортируемые на территорию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44  Вина, импортируемые на территорию               832_00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45  Коньяки, импортируемые на территорию            26283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46  Шампанские вина, импортируемые на                 860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территорию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47  Пиво, импортируемое на территорию              549400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48  Слабоалкогольные крепленые напитки,             12800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крепленые соки с объемной долей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этилового спирта от 1,5 до 12 процентов,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импортируемые на территорию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49  Икра осетровых и лососевых рыб,                  2100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импортируемая на территорию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50  Табачные изделия, импортируемые на             304650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территорию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55  Легковые автомобили (кроме автомобилей         473600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с ручным управлением, специально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предназначенных для инвалидов),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импортируемые на территорию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57  Ювелирные изделия из золота, платины            35380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или серебра, импортируемые на территорию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58  Виноматериалы, импортируемые на                   350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территорию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60  Бензин (за исключением авиационного),         2277330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импортируемый на территорию Республ_ики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70  Акцизы, доначисленные в результате                756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проведения независимой экспертизы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таможенной стоимости всех видов спирта,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импортируемых на территорию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71  Акцизы, доначисленные в результате                589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проведения независимой экспертизы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таможенной стоимости водки, импортируемой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на территорию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72  Акцизы, доначисленные в результате                232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проведения независимой экспертизы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таможенной стоимости ликеро-водочных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изделий, крепленых соков и крепленых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напитков с объемной долей этилового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спирта от 12 до 30 процентов и выше,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импортируемых в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73  Акцизы, доначисленные в результате               1422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проведения независимой экспертизы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таможенной стоимости вин, импортируемых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на территорию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74  Акцизы, доначисленные в результате                451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проведения независимой экспертизы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таможенной стоимости коньяка,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импортируемого на территорию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75  Акцизы, доначисленные в результате                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проведения независимой экспертизы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таможенной стоимости шампанских вин,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импортируемых на территорию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&amp;nb_sp;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76  Акцизы, доначисленные в результате               3076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проведения независимой экспертизы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таможенной стоимости пива,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импортируемого на территорию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77  Акцизы, доначисленные в результате                219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проведения независимой экспертизы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таможенной стоимости слабоалкогольных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крепленых напитков, крепленых соков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объемной долей этилового спирта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от 1,5 до 12 процентов, импортируемых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в Республику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78  Акцизы, доначисленные в результате                 21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проведения независимой экспертизы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таможенной стоимости икры осетровых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лососевых рыб, импортируемой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территорию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79  Акцизы, доначисленные в результате               2651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проведения независимой экспертизы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таможенной стоимости табачных изделий,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импортируемых на территорию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81  Акцизы, доначисленные в результате               6779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проведения независимой экспертизы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таможенной стоимости легковых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автомобилей (кроме автомобилей с ручным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управлением, специально предназначенных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для инвалидов), импортируемых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территорию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82  Акцизы, доначисленные в результате     &amp;nbs_p;          606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проведения независимой экспертизы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таможенной стоимости ювелирных изделий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из золота, платины или серебра,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импортируемых на территорию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85  Акцизы, доначисленные в результате              26147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проведения независимой экспертизы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таможенной стоимости бензина (за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исключением авиационного), импортируемого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на территорию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3      Поступления за использование природных и     53657052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других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02  Налог на сверхприбыль                          270000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05  Бонусы                                        4036468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06  Роялти                                        5017630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08  Доля Республики Казахстан по разделу           463120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продукции по заключенным контрактам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09  Плата за использование радиочастотного         747600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спектра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10  Плата за пользование судоходными водными        43353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путями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11  Плата за пользование животным миром            159900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13  Плата за использование особо охраняемых         24281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природных территорий республиканского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значения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26  Роялти от организаций сырьевого сектора      39350736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&amp;nbsp_;        (юридических лиц по перечню,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устанавливаемому Правительством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Республики Казахстан)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28  Доля Республики Казахстан по разделу          3543964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продукции по заключенным контрактам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организаций сырьевого сектора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(юридических лиц по перечню,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устанавливаемому Правительством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Республики Казахстан)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4      Сборы за ведение предпринимательской и         487728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профессиональной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06  Сбор за проезд автотранспортных средств        428500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по территории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кроме сбора за проезд по платным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государственным автомобильным дорогам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местного значения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12  Сбор за государственную регистрацию             19668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радиоэлектронных средств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высокочастотных устройств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13  Сбор за выдачу разрешения на                     7000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использование радиочастотного спектра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телевизионным и радиовещательным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организациям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15  Сбор за государственную регистрацию              2950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морских, речных и маломерных судов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16  Сбор за государственную регистрацию             21299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лекарственных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17  Сбор за государственную регистрацию              1168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гражданских воздушных судов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19  Плата за размещение наружной              _       7143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(визуальной) рекламы в полосе отвода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автомобильных дорог общего пользования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республиканского значения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06        Налоги на международную торговлю и           40224839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внешние операции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1     Таможенные платежи                           31945139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01  Таможенные пошлины на ввозимые товары,       27077545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за исключением таможенных пошлин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на ввозимые товары, взимаемых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физических лиц с применением единой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ставки таможенной пошлины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02  Таможенные пошлины на вывозимые товары        4386030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03  Таможенные пошлины, доначисленные              421564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в результате проведения независимой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экспертизы таможенной стоимости ввозимых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товаров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04  Таможенные пошлины на ввозимые товары,          60000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взимаемые с физических лиц, в результате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введения единой ставки таможенной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пошлины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2      Прочие налоги на международную торговлю       8279700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и операции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01  Поступления от осуществления таможенного      8074994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контроля и таможенных процедур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02  Пошлины, взимаемые в качестве защитных          22118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мер отечественных товаропроизводителей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03  Поступления от осуществления таможенного       177218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контроля и таможенных процедур,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доначисленные в результате проведения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&amp;nb_sp;          независимой экспертизы таможенной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стоимости ввозимых товаров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04  Пошлины, взимаемые в качестве защитных           5370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мер отечественных товаропроизводителей,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доначисленные в результате проведения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независимой экспертизы таможенной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стоимости ввозимых товаров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07        Прочие налоги                                  745600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1      Прочие налоги                                  745600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09  Прочие налоговые поступления                   745600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в республиканский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08        Обязательные платежи, взимаемые за            2222344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совершение юридически значимых действий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и (или) выдачу документов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уполномоченными на то государственными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органами или должностными лицами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1      Государственная пошлина                       2222344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01  Консульский сбор                              2216856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13  Государственная пошлина за проставление          5488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апостиля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             Неналоговые поступления                      51524488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01        Доходы от предпринимательской                45998214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деятельности и собственности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1      Фактическая прибыль ведомственных              400000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&amp;</w:t>
      </w:r>
      <w:r>
        <w:rPr>
          <w:rFonts w:ascii="Times New Roman"/>
          <w:b w:val="false"/>
          <w:i/>
          <w:color w:val="000000"/>
          <w:sz w:val="28"/>
        </w:rPr>
        <w:t>nbs_p</w:t>
      </w:r>
      <w:r>
        <w:rPr>
          <w:rFonts w:ascii="Times New Roman"/>
          <w:b w:val="false"/>
          <w:i/>
          <w:color w:val="000000"/>
          <w:sz w:val="28"/>
        </w:rPr>
        <w:t xml:space="preserve">;           предприятий от реализации товаров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и услуг с прибылью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01  Доля прибыли республиканских                   400000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государственных предприятий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2      Неналоговые поступления от юридических       45140434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лиц и финансовых учреждений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01  Поступления от дохода Национального           5631661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Банка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02  Вознаграждения (интересы), полученные         1000000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по депозитам Правительства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03  Поступление дивидендов на пакеты акций,       5921348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являющихся республиканской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собственностью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04  Вознаграждения (интересы) за размещение          7454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средств государственных внешних займов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на счетах в банках второго уровня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11  Плата за предоставление в пользование          442186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информации о недрах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13  Поступления доходов от государственных            120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лотерей, кроме доходов от лотерей,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проводимых по решениям местных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представительных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26  Поступления арендной платы за                 4235000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пользование военными полигонами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27  Поступления арендной платы за                27720000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пользование комплексом "Байконур"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28  Поступления от аренды имущества                182665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республиканской собс_твенности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3      Прочие доходы от предпринимательской           457780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деятельности и собственности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01  Поступления от возмещения потерь               346600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сельскохозяйственного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лесохозяйственного производства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изъятии сельскохозяйственных и лесных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угодий для использования их в целях,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не связанных с ведением сельского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лесного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02  Поступления от реализации услуг,               111180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предоставляемых государственными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учреждениями, финансируемыми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02        Административные сборы и платежи,              101574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доходы от некоммерческих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сопутствующих продаж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3      Прочие платежи и доходы от                     101574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некоммерческих и сопутствующих продаж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03  Поступления денег от проведения                 16000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государственных закупок, организуемых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государственными учреждениями,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финансируемыми из республиканского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05  Поступления от реализации                       85574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конфискованного имущества, имущества,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безвозмездно перешедшего в установленном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порядке в республиканскую собственность,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в том числе товаров и транспортных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средств_, оформленных в таможенном режиме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отказа в пользу государства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03        Поступления по штрафам и санкциям             1016893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1      Поступления по штрафам и санкциям             1016893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01  Административные штрафы и санкции,             811900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взимаемые центральными государственными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органами, их территориальными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подразделениями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04  Поступление изъятых доходов, полученных         14400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от безлицензионной деятельности,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отношении которой установлен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лицензионный порядок, за исключением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доходов, полученных от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казино, тотализаторов и игорного бизнеса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06  Исполнительская санкция                         69812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07  Поступление сумм санкций, применяемых к           820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банкам второго уровня за нарушение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экономических нормативов и сроков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предоставления статистической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отчетности, установленных Национальным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Банком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09  Поступление от банков или организаций,           1000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осуществляющих отдельные виды банковских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операций, сумм пени и штрафов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несвоевременное исполнение норм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налогового законодательства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12  Прочие санкции и штрафы, взимаемые             118961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государственными учреждениями,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финансируемыми из республиканского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&amp;nb_sp; 04        Вознаграждения (интересы) по кредитам         1049644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1      Вознаграждения (интересы), полученные          364471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за предоставление кредитов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республиканского бюджета юридическим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лицам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01  Вознаграждения (интересы) по кредитам,         173491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выданным в рамках программы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лизинга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02  Вознаграждения (интересы) по кредитам,           2310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выданным для софинансирования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инвестиционных проектов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03  Вознаграждения (интересы) по кредитам,         130620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выданным в рамках программного займа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АБР для сельскохозяйственного сектора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04  Вознаграждения (интересы) по кредитам,           9666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выданным ЗАО "Эксимбанк Казахстан"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финансирования инвестиционных проектов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05  Вознаграждения (интересы) по кредитам,          37784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выданным на производство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животноводческой продукции и ее закуп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06  Вознаграждения (интересы) по прочим             10600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кредитам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2      Вознаграждения (интересы) по кредитам,           6300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выданным из 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физическим лицам через финансовых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агентов Правительства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01  Вознаграждения (интересы) по кредитам,           6300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выданным в рамках программы жилищного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&amp;n_bsp; строительства и приобретения жилья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3      Вознаграждения (интересы) по кредитам,           2163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выданным из 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местным исполнительным органам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03  Вознаграждения (интересы) по кредитам,           2163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выданным на иные цели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4      Вознаграждения (интересы) по кредитам,         156145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выданным из 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за счет средств правительственных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внешних займов юридическим лицам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01  Вознаграждения (интересы) по кредитам,           4632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выданным для реализации проекта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технической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02  Вознаграждения (интересы) по кредитам,           3500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выданным для реализации проекта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развития предприятий и финансового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сектора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03  Вознаграждения (интересы) по кредитам,          42610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выданным для реализации проекта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поддержки малого и среднего бизнеса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04  Вознаграждения (интересы) по кредитам,          15870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выданным для реализации проекта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постприватизационной поддержки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05  Вознаграждения (интересы) по кредитам,          50870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выданным для реализации проекта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технической помощи нефтяной отрасли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06  Вознаграждения (интересы) по кредитам,           2842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выданным для реализации проекта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строительства международного аэропорта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в г_ороде Астане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07  Вознаграждения (интересы) по кредитам,          35821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выданным для реализации проекта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усовершенствования ирригационных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дренажных систем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5      Вознаграждения (интересы) по кредитам,         298059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выданным из 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за счет средств правительственных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внешних займов местным исполнительным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органам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01  Вознаграждения (интересы) по кредитам,         130507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выданным для реализации проекта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городского транспорта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02  Вознаграждения (интересы) по кредитам,         167552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выданным для реализации проекта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водоснабжения и санитарии города Атырау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6      Вознаграждения (интересы) по оплаченным         42031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юридическими лицами требованиям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государственным гарантиям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01  Вознаграждения (интересы) по оплаченным         42031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юридическими лицами требованиям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государственным гарантиям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7      Вознаграждения (интересы) по внешним           180475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кредитам, выданным правительствам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иностранных государств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01  Вознаграждения (интересы) по внешним           180475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кредитам, выданным правительствам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иностранных государств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05        Прочие неналоговые поступления                3358163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1      Прочие неналоговые поступления        &amp;</w:t>
      </w:r>
      <w:r>
        <w:rPr>
          <w:rFonts w:ascii="Times New Roman"/>
          <w:b w:val="false"/>
          <w:i/>
          <w:color w:val="000000"/>
          <w:sz w:val="28"/>
        </w:rPr>
        <w:t>nbsp</w:t>
      </w:r>
      <w:r>
        <w:rPr>
          <w:rFonts w:ascii="Times New Roman"/>
          <w:b w:val="false"/>
          <w:i/>
          <w:color w:val="000000"/>
          <w:sz w:val="28"/>
        </w:rPr>
        <w:t xml:space="preserve">_;       3358163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02  Доля Республики Казахстан при                   24700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распределении дополнительной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добавочной пошлин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04  Поступление сумм от добровольной сдачи            562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или взыскания незаконно полученного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имущества или стоимости незаконно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предоставленных услуг лицам,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уполномоченным на выполнение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государственных функций, или лицам,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приравненным к ним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06  Возмещение осужденными к лишению свободы        70800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стоимости питания, вещевого имущества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коммунально-бытовых,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лечебно-профилактических услуг, ущерба,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причиненного государству,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исправительному учреждению,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дополнительных затрат, связанных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пресечением побега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09  Прочие неналоговые поступления                2902901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в республиканский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23  Поступления дебиторской, депонентской           50600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задолженности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учреждений, финансируемых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25  Возврат неиспользованных средств, ранее        308600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полученных из 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             Доходы от операций с капиталом                6611666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01        Продажа основного капитала                    1198150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1      Продажа основного капитала         _           1198150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04  Поступления от продажи имущества,              198150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закрепленного за государственными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учреждениями, финансируемыми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из 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06  Поступления от реализации вооружения          1000000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и военной техники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02        Продажа товаров из государственных            5413400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запасов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1      Продажа товаров из государственных            5413400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запасов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03  Поступления от реализации зерна из            5413400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государственных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03        Продажа земли и нематериальных активов            116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1      Продажа земли и нематериальных активов            116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02  Продажа нематериальных активов                    116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             II. Полученные официальные трансферты        57629991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             Полученные официальные трансферты            57629991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01        Трансферты из нижестоящих органов            57629991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государственного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2      Трансферты из областных бюджетов,            57629991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бюджетов городов Астаны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04  Бюджетное изъятие из областного бюджета        428735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Актюбинской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06  Бюджетное изъятие из областного бюджета      20114903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Атырауской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09  Бюджетное изъятие из областного бюджета      &amp;nbsp_; 497040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Западно-Казахстанской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13  Бюджетное изъятие из областного бюджета      10651255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Мангистауской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14  Бюджетное изъятие из областного бюджета        974293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Павлодарской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17  Бюджетное изъятие из бюджета города          24963765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             III. Возврат кредитов                        14442668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             Возврат кредитов                             14442668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01        Возврат внутренних кредитов                   9681772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1      Возврат кредитов, выданных из                 2951735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республиканского бюджета юридическим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лицам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01  Возврат кредитов, выданных в рамках            325164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программы организации лизинга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02  Возврат кредитов, выданных РГП                  16225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"Реабилитационный фонд" на санацию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реабилитацию неплатежеспособных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предприятий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03  Возврат кредитов, выданных ЗАО                 117050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"Эксимбанк Казахстан"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финансирования высокоэффективных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инвестиционных проектов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04  Возврат централизованных (директивных)           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кредитов, переданных ЗАО "Фонд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финансовой поддержки сельского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хозяйства"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&amp;nbsp_;        05  Возврат кредитов, выданных на основе           228548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ретроактивного кредитования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06  Возврат кредитов, выданных на                  128268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сельскохозяйственное производство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через систему сельских кредитных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товариществ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08  Возврат просроченной задолженности по             990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директивным кредитам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09  Возврат просроченной задолженности по            2500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кредитам, выданным по результатам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внутриреспубликанского зачета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10  Возврат просроченной задолженности по            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кредитам, выданным на пополнение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собственных оборотных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11  Возврат кредитов, выданных за счет                850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средств Фонда преобразования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12  Возврат кредитов, выданных для                 110231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софинансирования сельскохозяйственных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проектов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13  Возврат кредитов, выданных для                 154096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софинансирования инвестиционных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проектов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14  Возврат кредитов, выданных в рамках           1865983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программного займа АБР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сельскохозяйственного сектора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15  Возврат прочих кредитов                          1600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2      Возврат кредитов, выданных из                  132000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&amp;</w:t>
      </w:r>
      <w:r>
        <w:rPr>
          <w:rFonts w:ascii="Times New Roman"/>
          <w:b w:val="false"/>
          <w:i/>
          <w:color w:val="000000"/>
          <w:sz w:val="28"/>
        </w:rPr>
        <w:t>n_bsp</w:t>
      </w:r>
      <w:r>
        <w:rPr>
          <w:rFonts w:ascii="Times New Roman"/>
          <w:b w:val="false"/>
          <w:i/>
          <w:color w:val="000000"/>
          <w:sz w:val="28"/>
        </w:rPr>
        <w:t xml:space="preserve">;     республиканского бюджета физическим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лицам через финансовых агентов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03  Возврат кредитов, выданных в рамках            132000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программы жилищного строительства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приобретения жилья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3      Возврат кредитов, выданных из                 5653800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республиканского бюджета местным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исполнительным органам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01  Возврат кредитов, выданных на                 4500000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организацию проведения весенне-полевых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и уборочных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02  Возврат кредитов, выданных на покрытие        1053800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кассового разрыва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03  Возврат кредитов, выданных бюджету              50000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Актюбинской области на подготовку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осенне-зимнему периоду г. Актюбинска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04  Возврат кредитов, выданных бюджету              50000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Карагандинской области на ремонт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реконструкцию объектов водоснабжения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теплоснабжения, приобретение топлива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для теплоисточников западного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г. Темиртау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4      Возврат кредитов, выданных из                  544031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республиканского бюджета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средств правительственных внешних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займов юридическим лицам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01  Возврат кредитов, выданных для                  13091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реализации проекта технической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           03  Возврат кредитов, выданных для                 281773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реализации проекта поддержки малого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среднего бизнеса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05  Возврат кредитов, выданных для                 218680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реализации проекта технической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нефтяной отрасли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07  Возврат кредитов, выданных для                  30487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реализации проекта усовершенствования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ирригационных и дренажных систем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5      Возврат кредитов, выданных из                  400206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республиканского бюджета за счет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правительственных внешних займов местным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исполнительным органам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01  Возврат кредитов, выданных для реализации      399956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проекта развития городского транспорта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03  Возврат кредитов, выданных для реализации         250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проекта реконструкции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водоснабжения и водоотведения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02        Возврат требований по оплаченным              3866573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государственным гарантиям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1      Возврат юридическими лицами требований        3866573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по оплаченным государственным гарантиям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01  Возврат требований по оплаченным              3866573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государственным гарантиям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04        Возврат внешних кредитов                       894323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1      Возврат внешних кредитов, выданных             894323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&amp;_</w:t>
      </w:r>
      <w:r>
        <w:rPr>
          <w:rFonts w:ascii="Times New Roman"/>
          <w:b w:val="false"/>
          <w:i/>
          <w:color w:val="000000"/>
          <w:sz w:val="28"/>
        </w:rPr>
        <w:t>nbsp</w:t>
      </w:r>
      <w:r>
        <w:rPr>
          <w:rFonts w:ascii="Times New Roman"/>
          <w:b w:val="false"/>
          <w:i/>
          <w:color w:val="000000"/>
          <w:sz w:val="28"/>
        </w:rPr>
        <w:t xml:space="preserve">;  правительствам иностранных государств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01  Возврат внешних кредитов, выданных             894323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правительствам иностранных государств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Функц. группа                                        ! Сумма, тыс.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Администратор           Наименование             !  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Программа                           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1      !                    2                   !     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Расходы                                      793013753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            IV. Затраты                                  751992137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            Государственные услуги общего характера       44535468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101      Администрация Президента Республики             485350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001  Административные затраты                        439185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030  Прогнозно-аналитическое обеспечение              40112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стратегических аспектов внутренней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внешней политики государства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201  Укрепление материально-технической базы            634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Казахстанского института стратегических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исследований при Президенте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602  Обеспечение вычислительной и&amp;_nbsp;                      606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организационной техникой специального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представительства на космодроме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"Байконур"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603  Обеспечение компьютерной и                        4813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организационной техникой Казахстанского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института стратегических исследований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при Президенте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102      Хозяйственное управление Парламента            1581850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001  Административные затраты                       1339500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034  Обеспечение литерных рейсов                      57100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035  Разработка и экспертиза проектов                 50000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законов, инициируемых депутатами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036  Проведение Трансазиатского форума                47000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Парламентской ассамблеи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200  Приобретение мебели для служебного               18250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жилья депутатам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600  Обеспечение вычислительной и                     70000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организационной техникой Парламента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104      Канцелярия Премьер-Министра Республики          398730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001  Административные затраты                        322350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032  Обеспечение литерных рейсов                      46380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600  Обеспечение компьютерной и     &amp;nbs_p;                 30000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организационной техникой Канцелярии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Премьер-Министра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106      Национальный центр по правам человека            22732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001  Административные затраты                         15750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200  Материально-техническое обеспечение               3442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Национального центра по правам человека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600  Обеспечение вычислительной и                      3540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коммуникационной техникой Национального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центра по правам человека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201      Министерство внутренних дел Республики            5510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037  Обеспечение политических интересов                5510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страны в области общественного порядка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204      Министерство иностранных дел Республики       11595729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001  Административные затраты                       4199778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006  Выполнение обязательств прошлых лет             201894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030  Участие в уставных и других органах СНГ         244259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031  Участие в международных организациях            857944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035  Консульские услуги по оформлению                 10000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документов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039  Делимитация государственной границы              63241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040  Демаркация государственной границы               55238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044  Поддержание связи с загранучреждениями           35739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046  Реализация национальной имиджевой        &amp;nbs_p;      153520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стратегии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051  Изготовление визовых наклеек                     79427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052  Обеспечение службы Государственного                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протокола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средствами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054  Оплата услуг международной почтовой связи        42646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055  Медицинское страхование сотрудников во          135205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время длительной загранкомандировки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057  Обеспечение исполнения Государственного          25000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протокола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069  Создание системы защищенной связи с              89677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дипломатическими представительствами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Республики Казахстан за рубежом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201  Материально-техническое оснащение               218324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дипломатических представительств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Республики Казахстан за рубежом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202  Приобретение недвижимости за рубежом           1435002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для размещения дипломатических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представительств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204  Приобретение автомашин для посольств             70000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301  Реконструкция и капитальный ремонт               88315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зданий дипломатических представительств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за рубежом, находящихся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в республиканской собственности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303  Строительство административного здания         1503000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Министерства иностранных дел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Казахстан в городе Астане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305  Строительство объектов обслуживания             371620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дипломатического городка в городе Астане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&amp;nb_sp;   306  Строительство инженерных сетей 2-ой            1700000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очереди дипломатического городка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в городе Астане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500  Сопровождение информационных систем               5000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Министерства иностранных дел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601  Обеспечение вычислительной и                     10000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организационной техникой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иностранных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208      Министерство обороны Республики Казахстан       174935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036  Обеспечение политических интересов              174935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страны в области обороны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217      Министерство финансов Республики              11933413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001  Административные затраты                       7723925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035  Оплата услуг платежных систем и                 231736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телекоммуникационных услуг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036  Приватизация, управление госимуществом,         500000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постприватизационная деятельность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регулирование споров, связанных с этим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и с кредитованием, учет, хранение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имущества, полученного или взысканного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в счет исполнения обязательств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кредитам и госгарантиям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037  Обеспечение финансовых органов                   18590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нормативными правовыми актами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047  Оплата услуг по обеспечению приема               60000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в бюджет наличных денег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069  Осуществление аудита инвестиционных         &amp;nbs_p;    27370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проектов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079  Выполнение функций лицензиаров                   18220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201  Материально-техническое обеспечение              23283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налоговых органов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500  Сопровождение информационной системы             92000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ведения реестра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собственности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501  Сопровождение информационных систем            1043591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органов Министерства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505  Сопровождение информационной системы              4080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"Контроль за оборотом и производством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акцизной продукции"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600  Создание информационных систем органов         1889904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Министерства финансов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605  Развитие информационной системы                  16708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"Контроль за оборотом и производством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акцизной продукции"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702  Проведение процедур реорганизации и              75204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банкротства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703  Печатание акцизных и учетно-контрольных          49296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марок, бланков строгой отчетности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705  Оценка, хранение и реализация                    80000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имущества, поступившего в собственность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государства по отдельным основаниям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706  Приобретение официальных источников              13354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информации, используемых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государственного контроля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_            применении трансфертных цен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707  Обеспечение налогового                           46152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администрирования крупных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налогоплательщиков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710  Реализация мероприятий по                        20000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восстановлению бюджета города Сатпаева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220      Министерство экономики и бюджетного             853729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001  Административные затраты                        200202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030  Совместные аналитические исследования            64400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с международными финансовыми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организациями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031  Организация проведения заседаний                  4805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Республиканской бюджетной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032  Прикладные научные исследования                  75000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в области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200  Укрепление материально-технической               52919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базы Министерства экономики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бюджетного планирования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201  Оснащение рабочего органа                        66935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Республиканской бюджетной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500  Сопровождение информационных систем              48240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Министерства экономики и бюджетного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600  Создание информационных систем                  141228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Министерства экономики и бюджетного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&amp;nb_sp;   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601  Создание ситуационной системы                   200000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государственного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225      Министерство образования и науки               3111364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001  Административные затраты                        166012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030  Фундаментальные и прикладные научные           2566592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исследования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032  Обеспечение доступности                         121215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научно-технической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033  Хранение научно-исторических ценностей            3811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034  Аттестация научных кадров                        19608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035  Анализ состояния и прогнозирование               71699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развития науки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036  Государственные премии и стипендии               44293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в области науки, техники и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079  Выполнение функций лицензиаров                      89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205  Развитие материальной базы Мемориального           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музея академика К.И. Сатпаева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206  Развитие материальной базы Национальной          15000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академии наук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601  Обеспечение вычислительной и                      5600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организационной техникой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образования и науки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700  Замена, установка новых и захоронение            87145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&amp;nbs_p; отработанных источников ионизирующего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излучения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702  Обеспечение научной литературой                  10000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Центральной научной библиотеки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233      Министерство индустрии и торговли                20000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052  Проведение рекламно-информационной               20000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работы по привлечению инвестиций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406      Счетный комитет по контролю за                   80427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исполнением 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001  Административные затраты                         68760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500  Информационно-вычислительное                      1990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обслуживание Счетного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по контролю за исполнением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600  Обеспечение вычислительной и                      3677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организационной техникой Счетного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комитета по контролю за исполнением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602  Создание информационной базы данных               6000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по объектам финансового контроля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606      Агентство Республики Казахстан                 2032339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по статистике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001  Административные затраты                        803856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031  Создание информационно-статистических          1112483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баз данных о социально-экономическом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положении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500  Сопровождение информационных систем _             81000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органов государственной статистики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600  Создание информационных систем органов           35000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государственной статистики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608      Агентство Республики Казахстан по делам         111040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государственной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001  Административные затраты                         82392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031  Функционирование системы информатизации          14648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и тестирования кадров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службы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500  Сопровождение информационной                     10500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государственной системы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кадрами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600  Развитие информационной государственной           3500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системы управления кадрами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610      Агентство Республики Казахстан                   69047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по государственным закупкам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001  Административные затраты                         37474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033  Проведение мониторинга и информационное          19312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обеспечение государственных закупок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500  Сопровождение информационных систем               9659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Агентства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по государственным закупкам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600  Создание информационных систем                    2602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Агентства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по государственным закупкам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619      Агентство таможенного контроля                 4664208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         001  Административные затраты                       2412352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030  Обеспечение таможенных органов                    1896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нормативными правовыми актами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031  Обеспечение таможенного контроля с               30949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применением служебно-розыскных собак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032  Оплата вознаграждения независимому              600000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эксперту за дополнительно поступившие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таможенные платежи и налоги в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033  Обеспечение деятельности таможенной               8500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службы Республики Казахстан за рубежом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034  Совершенствование экспертной службы              21000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таможенных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200  Материально-техническое обеспечение             676822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таможенных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300  Строительство здания таможенного поста           35000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на территории СЭЗ "Морпорт Актау"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301  Строительство таможенных постов и               355631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объектов таможенной инфраструктуры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500  Сопровождение таможенной информационной         359980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системы "ТАИС"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600  Развитие таможенной информационной              162078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системы "ТАИС"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637      Конституционный Совет Республики                 51478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001  Административные затраты                         48894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500  Информационно-вычислительное обслуживание         1440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Конституционного Совета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&amp;nbs_p;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600  Обеспечение вычислительной и                      1144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организационной техникой Конституционного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Совета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690      Центральная избирательная комиссия             2294193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001  Административные затраты                         50340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030  Проведение выборов                             2236033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031  Правовое обучение избирателей и                   2812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организаторов выборов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032  Обеспечение сохранности выборных                  1508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материалов Центральной избирательной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комиссии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600  Обеспечение вычислительной и                      3500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организационной техникой Центральной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избирательной комиссии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694      Управление делами Президента Республики        5049394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001  Административные затраты                        112644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034  Обеспечение литерных рейсов                    2196195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035  Обеспечение функционирования                   1032002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государственных резиденций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036  Содержание правительственных зданий             731647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038  Обслуживание официальных делегаций              214000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046  Изготовление государственных наград,&amp;_nbsp;            35000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документов к ним, почетных дипломов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и нагрудных знаков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203  Обновление парка автомашин для                  376688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государственных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205  Специальное оснащение ангаров для               241650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воздушных судов, осуществляющих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литерные рейсы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500  Сопровождение информационных систем              39837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Управления делами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600  Развитие информационных систем                   69731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Управления делами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            Оборона                                       44257853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208      Министерство обороны Республики               39687316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006  Выполнение обязательств прошлых лет             500000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030  Прикладные научные исследования и                50000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опытно-конструкторские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оборонного характера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032  Подготовка допризывников по                     200000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военно-техническим специальностям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033  Обеспечение охраны военных объектов              50000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034  Создание информационной системы                 450000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управления Вооруженными Силами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038  Картографо-геодезическое обеспечение            100000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040  Мероприятия по _обеспечению боевой               250000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подготовки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041  Обеспечение функционирования                   2645496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инфраструктуры Вооруженных Сил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042  Развитие инфраструктуры Вооруженных Сил        4063104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043  Погашение задолженности за приобретенную        490577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военную технику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045  Реализация межгосударственных договоров        3742200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об аренде военных полигонов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051  Модернизация, приобретение и                   3412000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восстановление вооружения, военной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иной техники, систем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052  Межгосударственные воинские перевозки            53000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пограничных войск и грузов для 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обеспечения в интересах охраны внешних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границ государств-участников СНГ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053  Увеличение уставного капитала РГП               161000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"Бронетанковый ремонтный завод"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054  Увеличение уставного капитала РГП               190000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"Центр по геоинформационному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обеспечению Вооруженных Сил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076  Обеспечение обороноспособности страны         23029939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200  Обеспечение жильем военнослужащих               300000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308      Агентство Республики Казахстан                 3364640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по чрезвычайным ситуациям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001  Административные затраты                        639696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031  Организация ликвидации чрезвычайных             380300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&amp;n_bsp;  ситуаций природного и техногенного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характера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032  Эксплуатация объектов селезащиты                249243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034  Эксплуатация вертолетов                         249687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036  Проведение ежегодного республиканского            1500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(международного) сбора-семинара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спасателей подразделения "Казспас"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050  Анализ и проведение испытаний в области           5000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пожарной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051  Передислокация Агентства Республики             275000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Казахстан по чрезвычайным ситуациям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в город Астану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079  Выполнение функций лицензиаров                      68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208  Материально-техническое оснащение               449146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учреждений по чрезвычайным ситуациям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216  Создание автоматизированных систем               50000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наблюдения за селевыми потоками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300  Строительство селезадерживающей                 600000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плотины на реке Талгаре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302  Строительство противоселевого                   180000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сооружения на реке Каргалинке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400  Целевые трансферты Жамбылскому                  105000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областному бюджету на ликвидацию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последствий, вызванных паводками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в Кордайском районе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501  Сопровождение информационных систем              11000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Агентства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по чрезвычайным ситуациям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601  Создание информационных систе_м                    4000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Агентства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по чрезвычайным ситуациям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700  Подготовка проектно-сметной                     165000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документации защиты от паводкового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затопления застройки левобережной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части города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678      Республиканская гвардия Республики             1205897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076  Участие в обеспечении безопасности              733037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охраняемых лиц и выполнении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церемониальных ритуалов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304  Строительство комплексного здания               470360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Республиканской гвардии в городе Астане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600  Обеспечение вычислительной и                      2500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организационной техникой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Республиканской гвардии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            Общественный порядок и безопасность           73886286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104      Канцелярия Премьер-Министра Республики          184264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033  Организация технической защиты                    7105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информации в государственных органах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034  Обеспечение специальной связью                  152159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035  Обеспечение средствами защиты информации         15000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государственных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036  Обеспечение информационной безопасности          10000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государственных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201      Министерство внутренних дел Республики        20633708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</w:t>
      </w:r>
      <w:r>
        <w:rPr>
          <w:rFonts w:ascii="Times New Roman"/>
          <w:b w:val="false"/>
          <w:i/>
          <w:color w:val="000000"/>
          <w:sz w:val="28"/>
        </w:rPr>
        <w:t>Казах_стан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001  Административные затраты                       6782578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004  Оплата труда адвокатов на следствии              95101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006  Выполнение обязательств прошлых лет             159700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014  Государственная программа борьбы                413200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с терроризмом и иными проявлениями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экстремизма и сепаратизма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021  Охрана общественного порядка и                 4164665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обеспечение общественной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на республиканском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031  Содержание следственно-арестованных лиц        1663996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035  Изготовление паспортов и удостоверений          529150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личности граждан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039  Оперативно-розыскная деятельность               923738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040  Организация автотранспортного                   158143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обслуживания органов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043  Возмещение процессуальных издержек                7000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045  Охрана дипломатических представительств         260212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046  Государственная защита лиц, участвующих          20000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в уголовном процессе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047  Специальные перевозки                            50906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049  Повышение боеготовности воинских частей         750000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внутренних войск Министерства внутренних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050  Изготовление водительских удостоверений,       1275109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документов, номерных знаков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государственной регистрации транспортных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с_редств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052  Обеспечение органов внутренних дел и             30090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внутренних войск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внутренних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материально-техническими ресурсами,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военной техникой и специальными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средствами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053  Обеспечение миграционными карточками             11000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иностранных лиц, прибывающих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в Республику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056  Обеспечение деятельности органов                 22007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внутренних дел по борьбе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с наркобизнесом с применением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служебно-розыскных собак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061  Служба оперативного реагирования                 82913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062  Противодействие эпидемии СПИДа                    1000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в следственных изоляторах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063  Обеспечение форменным обмундированием           119594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сотрудников и военнослужащих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центрального аппарата и территориальных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064  Компенсация расходов на содержание              709228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жилища и коммунальные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сотрудникам центрального аппарата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территориальных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104  Государственная программа борьбы                 86260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с наркоманией и наркобизнесом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202  Оснащение органов внутренних дел                191589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оборудованием, средствами специального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назначения и транспортом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203  Оснащение следственных изоляторов                25000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&amp;nb_sp;          инженерно-техническими средствами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206  Оснащение следственных изоляторов                91774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оборудованием, средствами связи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автотранспортом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207  Материально-техническое оснащение               240000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саперных подразделений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211  Материально-техническое оснащение               191455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административного здания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304  Строительство, реконструкция и                  998900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капитальный ремонт следственных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изоляторов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306  Реконструкция питомника Кинологического          40400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центра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501  Сопровождение информационных систем              23655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органов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600  Государственный проект 3                        400000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601  Создание информационных систем органов          115345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221      Министерство юстиции Республики Казахстан     12589377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001  Административные затраты                       1338311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032  Проведение судебных экспертиз                   315054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035  Законопроектные работы                          154100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037  Оплата труда адвокатов за участие в суде         86394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040  Содержание осужденных                          7571726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041  Оперативно-розыскная деятельность                28604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042  Противодей_ствие эпидемии СПИДа                    3000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в исправительных учреждениях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043  Сводная программа по реализации прав              4408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интеллектуальной собственности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044  Государственная регистрация прав на             333941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недвижимое имущество и сделок с ним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048  Правовая пропаганда                              20000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050  Обеспечение правовой информацией                 59062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051  Защита интересов государства в судах            125000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053  Погашение задолженности по налогам             1114516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в бюджет учреждений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уголовно-исполнительной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079  Выполнение функций лицензиаров                    1720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104  Государственная программа борьбы                 75750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с наркоманией и наркобизнесом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200  Оснащение уголовно-исполнительной               150000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системы оборудованием, инвентарем,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средствами специального назначения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транспортными средствами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201  Оснащение исправительных учреждений              89000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инженерно-техническими средствами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303  Реконструкция под исправительную колонию        310000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общего режима на базе завода стеновых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материалов в городе Кызылорде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304  Реконструкция психоневрологического             300000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дома-интерната под исправительную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колонию общего режима в Жамбылской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         305  Реконструкция военного городка                  137900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в поселке Солнечный под исправительную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колонию для женщин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Восточно-Казахстанской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306  Реконструкция военного объекта "Эмба-5"         300000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в поселке Жем под исправительную колонию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строгого режима в Актюбинской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500  Сопровождение информационно-справочной           59924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системы органов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501  Сопровождение информационной системы              1000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Комитета уголовно-исполнительной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600  Создание информационной системы Комитета          5000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уголовно-исполнительной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601  Создание информационно-справочной                 4967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системы органов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225      Министерство образования и науки                 21770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104  Государственная программа борьбы                 21770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с наркоманией и наркобизнесом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226      Министерство здравоохранения Республики           7730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104  Государственная программа борьбы                  7730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с наркоманией и наркобизнесом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230      Министерство культуры, информации и              19500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общественного согласия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104  Государственная программа борьбы                 19500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с наркоманией и наркобизнесом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233    _  Министерство индустрии и торговли                 2680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104  Государственная программа борьбы                  2680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с наркоманией и наркобизнесом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410      Комитет национальной безопасности             27886624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045  Погашение задолженности по таможенным           188099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пошлинам и платежам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050  Обеспечение национальной безопасности         27615315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104  Государственная программа борьбы                 83210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с наркоманией и наркобизнесом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501      Верховный Суд Республики Казахстан             5725510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001  Административные затраты                       1195884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032  Отправление правосудия                         4094444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033  Обеспечение деятельности                          5182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Квалификационной коллегии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201  Материально-техническое и иное                  400000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обеспечение органов судебной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500  Сопровождение единой автоматизированной          15000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информационно-аналитической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органов судебной системы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600  Создание единой автоматизированной               15000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информационно-аналитической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органов судебной системы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502      Генеральная прокуратура Республики       &amp;_</w:t>
      </w:r>
      <w:r>
        <w:rPr>
          <w:rFonts w:ascii="Times New Roman"/>
          <w:b w:val="false"/>
          <w:i/>
          <w:color w:val="000000"/>
          <w:sz w:val="28"/>
        </w:rPr>
        <w:t>nbsp</w:t>
      </w:r>
      <w:r>
        <w:rPr>
          <w:rFonts w:ascii="Times New Roman"/>
          <w:b w:val="false"/>
          <w:i/>
          <w:color w:val="000000"/>
          <w:sz w:val="28"/>
        </w:rPr>
        <w:t xml:space="preserve">;     3602265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001  Административные затраты                       3192360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030  Ведение криминального и оперативного              1750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учетов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039  Обеспечение экстрадиции лиц,                      9262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совершивших преступления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040  Погашение задолженности по таможенным           298893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пошлинам и платежам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600  Создание информационной системы                  50000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Комитета по правовой статистике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и специальным учетам Генеральной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прокуратуры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602  Обеспечение вычислительной и                     50000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организационной техникой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прокуратуры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613      Агентство Республики Казахстан                    </w:t>
      </w:r>
      <w:r>
        <w:rPr>
          <w:rFonts w:ascii="Times New Roman"/>
          <w:b w:val="false"/>
          <w:i/>
          <w:color w:val="000000"/>
          <w:sz w:val="28"/>
        </w:rPr>
        <w:t xml:space="preserve">8200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по туризму и спорту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104  Государственная программа борьбы                  8200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с наркоманией и наркобизнесом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618      Агентство финансовой полиции                   1999424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001  Административные затраты                       1634511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004  Оплата труда адвокатов на следствии               1800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030  Материально-техническое обеспечение             100000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органов финансовой полиции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032  Оперативно-розыскная деятельность                30000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&amp;_nbsp;           органов финансовой полиции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033  Возмещение процессуальных издержек               16500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участвующим в уголовном судопроизводстве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034  Обеспечение органов финансовой полиции            7400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нормативными правовыми актами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и бланками строгой отчетности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036  Государственная защита лиц, участвующих            750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в уголовном процессе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037  Компенсация расходов на содержание              107263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жилища и коммунальные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сотрудникам центрального аппарата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и территориальных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038  Создание специального архива финансовой          43200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полиции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104  Государственная программа борьбы                  8000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с наркоманией и наркобизнесом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500  Сопровождение информационных систем              25000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органов финансовой полиции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600  Создание единой автоматизированной               25000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информационно-телекоммуникационной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системы Агентства финансовой полиции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619      Агентство таможенного контроля                   61900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104  Государственная программа борьбы                 61900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с наркоманией и наркобизнесом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680      Служба охраны Президента Республики            1143334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030  Обеспечение безопасности глав                  1143334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             государств и отдельных должностных лиц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            Образование                                   23450397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101      Администрация Президента Республики               1537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010  Повышение квалификации и переподготовка           1537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102      Хозяйственное управление Парламента               2177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010  Повышение квалификации и переподготовка           2177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104      Канцелярия Премьер-Министра                       1128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010  Повышение квалификации и переподготовка           1128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201      Министерство внутренних дел Республики         1392327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007  Подготовка специалистов со средним              291555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профессиональным образованием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009  Подготовка кадров в высших учебных              989487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заведениях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010  Повышение квалификации и переподготовка          34285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309  Строительство главного учебного корпуса          20000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Актюбинского юридического колледжа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Министерства внутренних дел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313  Строительство учебно-жилищного                   57000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комплекса в Петропавловском высшем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_       военном училище внутренних войск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204      Министерство иностранных дел Республики          21672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010  Повышение квалификации и переподготовка          21672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208      Министерство обороны Республики Казахстан      1592188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007  Подготовка специалистов со средним              334351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профессиональным образованием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009  Подготовка кадров в высших учебных             1257837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заведениях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212      Министерство сельского хозяйства                 10414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010  Повышение квалификации и переподготовка          10414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213      Министерство труда и социальной защиты            2045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населения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010  Повышение квалификации и переподготовка           2045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215      Министерство транспорта и коммуникаций          272151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010  Повышение квалификации и переподготовка           2456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030  Субсидирование общеобразовательного             269695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обучения на республиканском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217      Министерство финансов Республики Казахстан       26925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010  Повышение квалификации и переподготовка          26925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220      Министерство экономики и бюджетного                624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010  Повыше_ние квалификации и переподготовка            624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221      Министерство юстиции Республики Казахстан        81683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007  Подготовка специалистов со средним               79189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профессиональным образованием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010  Повышение квалификации и переподготовка           2494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225      Министерство образования и науки              17551390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007  Подготовка специалистов со средним              384346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профессиональным образованием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009  Подготовка кадров в высших учебных              839658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заведениях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010  Повышение квалификации и переподготовка          35872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031  Государственная поддержка одаренных             555487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детей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037  Прикладные научные исследования                  72988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в области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038  Проведение республиканских школьных              51984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олимпиад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039  Разработка методологических пособий              42110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044  Реализация специальных образовательных           32996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программ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048  Проведение внешкольных мероприятий              288238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с детьми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049  Обеспечение непрерывного обучения               537742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в области культуры и искусства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050  Подготовка кадров в высших учебных             4930952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&amp;nb_sp;        заведениях внутри страны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по государственным образовательным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грантам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051  Подготовка кадров в высших учебных              265454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заведениях за рубежом в рамках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программы "Болашак"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053  Подготовка кадров в филиале "Восход"              9735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Московского авиационного института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054  Обеспечение государственного                     15313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кредитования подготовки кадров в высших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учебных заведениях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055  Подготовка кадров в Казахстанском               124625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филиале Московского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университета им. М.В. Ломоносова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059  Оплата услуг связи для реализации                10000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программы "Болашак"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060  Подготовка офицеров запаса на военных           299906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кафедрах высших учебных заведений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Министерства образования и науки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063  Разработка, издание и доставка нового            88000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поколения учебников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специализированных коррекционных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детских учреждений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064  Разработка учебников и                          178640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учебно-методических комплексов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специальным дисциплинам для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начального и среднего профессионального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065  Субсидии на выплату повышающего                 567081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коэффициента к устано_вленным окладам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профессорско-преподавательского состава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и руководящих работников национальных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высших учебных заведений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067  Стипендиальное обеспечение научных и            267380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научно-педагогических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068  Подготовка научных и                            182784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научно-педагогических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069  Проведение учебно-воспитательных                 79775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мероприятий в Республиканском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учебно-оздоровительном центре "Бобек"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073  Подготовка кадров в высших                      162815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профессиональных учебных заведениях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102  Стипендиальное обеспечение студентов             89417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высших учебных заведений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103  Стипендиальное обеспечение студентов,           958590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обучающихся по государственным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образовательным грантам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201  Приобретение основных средств для               322768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высших учебных заведений культуры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и искусства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202  Приобретение основных средств для                32742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республиканских школ-интернатов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214  Приобретение основных средств для                  420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Республиканского научно-практического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центра социальной адаптации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профессионально-трудовой реабилитации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детей и подростков с проблемами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в развитии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220  Приобретение Евразийскому национальному          25000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&amp;nbsp_;       университету им. Л.Н. Гумилева активов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для передачи в пользование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Казахстанскому филиалу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МГУ им. М.В. Ломоносова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315  Капитальный ремонт здания                        19000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Республиканского научно-практического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центра социальной адаптации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профессионально-трудовой реабилитации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детей и подростков с проблемами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развитии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320  Завершение реконструкции и строительства        103000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объектов Республиканского детского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оздоровительного лагеря "Балдаурен"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321  Капитальный ремонт и реконструкция              289670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зданий высших учебных заведений культуры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и искусства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322  Строительство, капитальный ремонт и             115530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реконструкция зданий республиканских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школ-интернатов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325  Реконструкция учебно-производственной            12000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базы Алматинского колледжа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декоративно-прикладного искусства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имени О. Тансыкбаева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400  Целевые инвестиционные трансферты              3697600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областным бюджетам на строительство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сельских школ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401  Целевые трансферты областным бюджетам           692442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на обеспечение содержания типовых штатов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государственных организаций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402  Целевые трансферты областным бюджетам,          572319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бюджетам городов Астаны и Алматы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обеспечение гарантированного норматива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_      сети государственных учреждений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403  Целевые инвестиционные трансферты               171200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Павлодарскому областному бюджету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на строительство школы в селе Железинка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404  Целевые инвестиционные трансферты                50000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бюджету Южно-Казахстанской области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реконструкцию недостроенного детского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сада под школу в селе Ынтымак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Сарыагашского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405  Целевые инвестиционные трансферты               150000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бюджету Павлодарской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на строительство учебного корпуса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на 198 мест для Мичуринской средней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школы Павлодарского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501  Сопровождение информационной системы             94440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600  Создание информационной системы                 100000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701  Разработка и апробация учебников и               31371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учебно-методических комплексов нового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поколения, а также обеспечение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учебниками по циклу фондирования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организаций на республиканском уровне,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предоставляющих среднее общее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образование, и казахской диаспоры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за рубежом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226      Министерство здравоохранения Республики        1454693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007  Подготовка специалистов со средним               67699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профессиональным образованием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009  Подготовка кадров в высших учебных        &amp;nbsp_;     368618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заведениях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010  Повышение квалификации и переподготовка         135714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045  Подготовка офицеров запаса на военных            20578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кафедрах высших учебных заведений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Министерства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046  Субсидии на выплату повышающего                 114937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коэффициента к установленным окладам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профессорско-преподавательского состава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и руководящих работников Казахского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национального медицинского университета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им. С.Д. Асфендиярова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049  Методологическая работа                           1648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050  Подготовка кадров в высших учебных              512540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заведениях по государственным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образовательным грантам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057  Стипендиальное обеспечение научных кадров        35445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058  Подготовка научных кадров                        17703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102  Стипендиальное обеспечение студентов             64326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высших учебных заведений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103  Стипендиальное обеспечение студентов,            90485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обучающихся по государственным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образовательным грантам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306  Капитальный ремонт Республиканского              15000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медицинского колледжа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308  Капитальный ремонт Акмолинской                   10000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государственной медицинской академии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230      Министерство культуры, информации и      &amp;_</w:t>
      </w:r>
      <w:r>
        <w:rPr>
          <w:rFonts w:ascii="Times New Roman"/>
          <w:b w:val="false"/>
          <w:i/>
          <w:color w:val="000000"/>
          <w:sz w:val="28"/>
        </w:rPr>
        <w:t>nbsp</w:t>
      </w:r>
      <w:r>
        <w:rPr>
          <w:rFonts w:ascii="Times New Roman"/>
          <w:b w:val="false"/>
          <w:i/>
          <w:color w:val="000000"/>
          <w:sz w:val="28"/>
        </w:rPr>
        <w:t xml:space="preserve">;         805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общественного согласия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010  Повышение квалификации и переподготовка            805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231      Министерство энергетики и минеральных             </w:t>
      </w:r>
      <w:r>
        <w:rPr>
          <w:rFonts w:ascii="Times New Roman"/>
          <w:b w:val="false"/>
          <w:i/>
          <w:color w:val="000000"/>
          <w:sz w:val="28"/>
        </w:rPr>
        <w:t xml:space="preserve">1193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ресурсов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010  Повышение квалификации и переподготовка           1193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233      Министерство индустрии и торговли                 1023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010  Повышение квалификации и переподготовка           1023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234      Министерство охраны окружающей среды              1353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010  Повышение квалификации и переподготовка           1353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308      Агентство Республики Казахстан                  121460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по чрезвычайным ситуациям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009  Подготовка кадров в высших учебных              112411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заведениях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010  Повышение квалификации и переподготовка           9049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406      Счетный комитет по контролю                        144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за исполнением 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010  Повышение квалификации и переподготовка            144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501      Верховный Суд Республики Казахстан               36366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010  Повышение квалификации и переподготовка      &amp;nb_sp;   36366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502      Генеральная прокуратура Республики               11173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010  Повышение квалификации и переподготовка          11173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605      Агентство по миграции и демографии                 490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010  Повышение квалификации и переподготовка            490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606      Агентство Республики Казахстан                    4019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по статистике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010  Повышение квалификации и переподготовка           4019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608      Агентство Республики Казахстан по делам          </w:t>
      </w:r>
      <w:r>
        <w:rPr>
          <w:rFonts w:ascii="Times New Roman"/>
          <w:b w:val="false"/>
          <w:i/>
          <w:color w:val="000000"/>
          <w:sz w:val="28"/>
        </w:rPr>
        <w:t xml:space="preserve">41395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государственной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010  Повышение квалификации и переподготовка          41395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610      Агентство Республики Казахстан                     220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по государственным закупкам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010  Повышение квалификации и переподготовка            220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613      Агентство Республики Казахстан                  574322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по туризму и спорту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007  Подготовка специалистов со средним               76539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профессиональным образованием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010  Повышение квалификации и переподготовка            250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031  Государственная поддержка одаренных             256404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&amp;n_bsp;    детей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033  Субсидирование школ олимпийского резерва         83029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и высшего спортивного мастерства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201  Укрепление материально-технической базы           8100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Республиканской школы-интерната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одаренных в спорте детей имени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X. Мунайтпасова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301  Строительство республиканской спортивной        150000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школы-интерната в городе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614      Агентство Республики Казахстан                    1653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010  Повышение квалификации и переподготовка           1653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617      Агентство Республики Казахстан                     197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по государственным материальным резервам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010  Повышение квалификации и переподготовка            197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618      Агентство финансовой полиции Республики         125515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009  Подготовка кадров в высших учебных              120437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заведениях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010  Повышение квалификации и переподготовка           5078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619      Агентство таможенного контроля                    8445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010  Повышение квалификации и переподготовка           8445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620      Агентство Республики Казахстан                     934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по регулированию естественных монополий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&amp;</w:t>
      </w:r>
      <w:r>
        <w:rPr>
          <w:rFonts w:ascii="Times New Roman"/>
          <w:b w:val="false"/>
          <w:i/>
          <w:color w:val="000000"/>
          <w:sz w:val="28"/>
        </w:rPr>
        <w:t>n_bsp</w:t>
      </w:r>
      <w:r>
        <w:rPr>
          <w:rFonts w:ascii="Times New Roman"/>
          <w:b w:val="false"/>
          <w:i/>
          <w:color w:val="000000"/>
          <w:sz w:val="28"/>
        </w:rPr>
        <w:t xml:space="preserve">;    и защите конкуренции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010  Повышение квалификации и переподготовка            934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637      Конституционный Совет Республики                   157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010  Повышение квалификации и переподготовка            157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690      Центральная избирательная комиссия                 159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010  Повышение квалификация и переподготовка            159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694      Управление делами Президента Республики         108420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010  Повышение квалификации и переподготовка            420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306  Завершение строительства учебного корпуса       108000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с концертным залом Казахской национальной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академии музыки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            Здравоохранение                               19003010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201      Министерство внутренних дел Республики          121539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012  Лечение военнослужащих, сотрудников             121539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правоохранительных органов и членов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их семей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208      Министерство обороны Республики Казахстан       486038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012  Лечение военнослужащих, сотрудников             486038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правоохранительных органов и членов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их семей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225      Министерство образования и науки                 98945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&amp;</w:t>
      </w:r>
      <w:r>
        <w:rPr>
          <w:rFonts w:ascii="Times New Roman"/>
          <w:b w:val="false"/>
          <w:i/>
          <w:color w:val="000000"/>
          <w:sz w:val="28"/>
        </w:rPr>
        <w:t>n_bsp</w:t>
      </w:r>
      <w:r>
        <w:rPr>
          <w:rFonts w:ascii="Times New Roman"/>
          <w:b w:val="false"/>
          <w:i/>
          <w:color w:val="000000"/>
          <w:sz w:val="28"/>
        </w:rPr>
        <w:t xml:space="preserve">;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046  Реабилитация детей                               98945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226      Министерство здравоохранения Республики       17424401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001  Административные затраты                        303835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006  Выполнение обязательств прошлых лет            1653091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030  Прикладные научные исследования в области       324301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031  Оснащение республиканских организаций          1186401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здравоохранения медицинским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оборудованием, санитарным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специализированным транспортом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032  Анализ и оценка качества предоставляемых        141810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медицинских услуг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033  Централизованный закуп вакцин против            333587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вирусного гепатита "В"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035  Лечение больных за рубежом                       80000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036  Оказание специализированной медицинской         821368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037  Судебно-медицинская экспертиза                  440239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038  Программа "Туберкулез", выполняемая            1598399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на республиканском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039  Централизованный закуп                         1167691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противодиабетических препаратов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040  Централизованный закуп вакцин для               304609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проведения иммунопрофилактики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041  Субсидирование организаций по хранению            5238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_         ценностей в области медицины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042  Пропаганда здорового образа жизни                20852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043  Предупреждение эпидемий                          56622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044  Централизованный закуп лекарственных            400206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средств для больных после трансплантации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почек, диализаторов с расходными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материалами для больных с почечной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недостаточностью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047  Производство крови (заменителей) на             191223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республиканском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048  Хранение специального медицинского                8337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051  Профилактика и борьба с опасными                699733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инфекциями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052  Охрана материнства и детства                    784135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054  Централизованный закуп лабораторного             22021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оборудования и расходных материалов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055  Противодействие эпидемии СПИДа                   42914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056  Совершенствование управления медицинским         71786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обслуживанием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059  Закуп медицинского оборудования                 400000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для Казахского научно-исследовательского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института онкологии и радиологии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060  Централизованный закуп химиопрепаратов          800000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для лечения онкологических больных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061  Приобретение расходных материалов,              123089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&amp;nb_sp;    комплектующих изделий и сервисное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обслуживание дорогостоящего медицинского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оборудования республиканских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065  Специализированная медицинская помощь          1505029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населению на республиканском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079  Выполнение функций лицензиаров                    8050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207  Материально-техническое обеспечение              24991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территориальных органов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здравоохранения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208  Централизованное оснащение медицинским          200000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оборудованием медицинских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302  Подготовка проектно-сметной документации         54000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для строительства перинатального центра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в городе Астане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307  Капитальный ремонт объектов                     294300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400  Целевые инвестиционные трансферты                33600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областным бюджетам на строительство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центральных районных больниц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401  Целевые инвестиционные трансферты               648360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областным бюджетам на строительство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сельских родильных домов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402  Целевые инвестиционные трансферты              2318120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областным бюджетам на строительство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туберкулезных организаций и районной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больницы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403  Целевые трансферты Кызылординскому              231976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областному бюджету для оказания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гарантированного объема бесплатной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&amp;nb_sp; медицинской помощи населению Аральского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и Казалинского районов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404  Целевые трансферты Актюбинскому                  32488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областному бюджету для оказания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гарантированного объема бесплатной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медицинской помощи населению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Шалкарского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405  Целевые трансферты бюджету                       65000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Северо-Казахстанской области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проведение строительных работ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перебазированию онкологического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диспансера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500  Сопровождение информационных систем              20000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600  Создание информационных систем                    7000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678      Республиканская гвардия Республики               29330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012  Лечение военнослужащих, сотрудников              29330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правоохранительных органов и членов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их семей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694      Управление делами Президента Республики         842757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031  Оказание медицинской помощи отдельным           702335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категориям граждан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032  Техническое и информационное обеспечение         17979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медицинских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039  Санитарно-эпидемиологический надзор              25443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на республиканском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042  Централизованный закуп медицинского              97000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 6            Социальное обеспечение и социальная          206424913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помощь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213      Министерство труда и социальной защиты       202940871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населения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001  Административные затраты                        568793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006  Выполнение обязательств прошлых лет             799907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030  Пенсионная программа                         147866034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031  Государственные социальные пособия            36115181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032  Специальные государственные пособия            5686685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033  Единовременные государственные денежные         378430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компенсации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035  Реабилитация инвалидов и ветеранов               51590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036  Исследования по вопросам занятости,               8250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социального страхования и труда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038  Предоставление медицинских услуг по             297491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протезированию и обеспечение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протезно-ортопедическими изделиями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042  Обеспечение сурдосредствами и                    92588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сурдопомощью инвалидов, в том числе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детей-инвалидов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043  Обеспечение тифлосредствами инвалидов,           65046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в том числе детей-инвалидов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044  Возмещение за вред, причиненный жизни          1011000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и здоровью, возложенное судом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на государство, в случае прекращения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юридического лица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045  Пособие на погребение                        &amp;n_bsp; 1761990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047  Государственные специальные пособия             998396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лицам, работавшим на подземных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открытых горных работах, на работах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с особо вредными и особо тяжелыми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условиями труда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049  Единовременная денежная компенсация             810360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реабилитированным гражданам-жертвам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массовых политических репрессий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055  Оплата услуг Государственного центра           2887074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по выплате пенсий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056  Единовременные выплаты родителям,                 2502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усыновителям, опекунам погибших,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умерших военнослужащих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058  Обеспечение консультационными услугами            4512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работников государственных учреждений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для совершенствования системы оплаты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труда и социальной защиты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079  Выполнение функций лицензиаров                    1000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200  Материально-техническое оснащение                13600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территориальных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400  Выплата единовременных государственных         2914603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пособий в связи с рождением ребенка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401  Целевые трансферты Кызылординскому              270000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областному бюджету для оказания адресной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социальной помощи населению Аральского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и Казалинского районов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402  Целевые трансферты Актюбинскому                  74354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областному бюджету для оказания адресной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социальной помощи населению Шалкарского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&amp;nbs_p;       500  Сопровождение информационной базы                41613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занятости, бедности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600  Развитие информационной базы занятости,           3572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бедности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601  Развитие информационной системы                 150000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Государственного центра по выплате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пенсий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602  Обеспечение вычислительной и                     66300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организационной техникой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труда и социальной защиты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605      Агентство по миграции и демографии             3484042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001  Административные затраты                         67032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030  Переселение на историческую родину              793789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и социальная защита оралманов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400  Целевые трансферты областным бюджетам,         2614221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бюджетам городов Астаны и Алматы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приобретение, строительство,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реконструкцию и капитальный ремонт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жилья для предоставления семьям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оралманов и гражданам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Казахстан - переселенцам из аула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Туркестан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500  Информационно-вычислительное                      5000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обслуживание Агентства по миграции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и демографии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600  Создание информационной системы                   4000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Агентства по миграции и демографии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_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            Жилищно-коммунальное хозяйство                10368990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217      Министерство финансов Республики               2400000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437  Целевые инвестиционные трансферты              2000000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бюджету Атырауской области на ремонт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водопроводных и канализационных сетей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и газификацию населенных пунктов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446  Целевые инвестиционные трансферты               200000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бюджету Акмолинской области на начало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строительства третьего водогрейного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котлоагрегата районной котельной N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в городе Кокшетау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447  Целевые трансферты бюджету города               200000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Алматы для ремонтно-восстановительных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работ инженерных сетей и сооружений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объектов, переданных Министерством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обороны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231      Министерство энергетики и минеральных           350000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ресурсов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048  Целевые трансферты Жамбылскому                  350000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областному бюджету для обеспечения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региона электроэнергией в осенне-зимний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период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233      Министерство индустрии и торговли              7618990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400  Целевые инвестиционные трансферты              1004000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бюджету города Астаны для строительства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инженерных сетей Правительственного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центра в городе Астане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401  Целевые инвестиционные_ трансферты               145000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бюджету города Астаны для подготовки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проекта инженерной защиты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подтопления, дренажа и понижения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грунтовых вод в городе Астане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402  Целевые инвестиционные трансферты               428000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бюджету города Астаны для ликвидации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накопителя сточных вод Талдыколь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с рекультивацией в городе Астане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403  Целевые инвестиционные трансферты               354250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бюджету города Астаны для выноса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коллектора на Кургальджинской трассе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404  Целевые инвестиционные трансферты                47740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бюджету города Астаны на водоснабжение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и водоотведение города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405  Целевые инвестиционные трансферты              2910000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бюджету города Астаны для строительства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круглой площади в городе Астане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406  Целевые инвестиционные трансферты              2730000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бюджету города Астаны для строительства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главной площади в городе Астане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            Культура, спорт, туризм и информационное      12941719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пространство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101      Администрация Президента Республики              41033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015  Обеспечение сохранности архивного фонда,         40022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печатных изданий и их специальное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использование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202  Укрепление материально-технической базы            311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Архива 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601  Обеспечение вычислительной и     &amp;nbsp_;                 700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организационной техникой Архива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225      Министерство образования и науки                 </w:t>
      </w:r>
      <w:r>
        <w:rPr>
          <w:rFonts w:ascii="Times New Roman"/>
          <w:b w:val="false"/>
          <w:i/>
          <w:color w:val="000000"/>
          <w:sz w:val="28"/>
        </w:rPr>
        <w:t xml:space="preserve">13655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024  Обеспечение общедоступности информации           12674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200  Приобретение основных средств для                  981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Республиканской научно-педагогической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библиотеки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226      Министерство здравоохранения Республики           2600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024  Обеспечение общедоступности информации            2600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230      Министерство культуры, информации и           10330650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общественного согласия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001  Административные затраты                        210845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015  Обеспечение сохранности архивного                46637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фонда, печатных изданий и их специальное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использование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024  Обеспечение общедоступности информации          123850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031  Проведение государственной                      788054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информационной политики через газеты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журналы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032  Проведение государственной                     4292005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информационной политики через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телерадиовещание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033  Формирование издательских программ по           250000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социально важным видам литературы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035  Пров_едение молодежной политики                  140571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037  Проведение государственной политики              35000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в области обеспечения внутриполитической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стабильности и общественного согласия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038  Развитие государственного и других              100000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языков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039  Субсидирование театрально-концертных            818545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040  Прикладные научные исследования                  12538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в области культуры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041  Хранение историко-культурных ценностей          337423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046  Проведение социально значимых и                  95000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культурных мероприятий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047  Развитие архивного дела в Республике             28500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050  Содержание историко-культурных                   50323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заповедников и музеев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052  Производство национальных фильмов              1517663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053  Государственные премии и стипендии               19750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056  Увековечение памяти деятелей государства         80972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058  Проведение ремонтно-реставрационных              90780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работ историко-культурных ценностей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059  Мероприятия по проведению Года                  794200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Республики Казахстан в России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060  Разработка проектно-сметной документации         20000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по проекту строительства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Государственного музея археологии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этнографии в городе Астане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&amp;nbs_p;    200  Приобретение архивных документов для              5500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государственных архивов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212  Приобретение основных активов для               141757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организаций по хранению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историко-культурных ценностей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213  Приобретение основных активов для                25152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организаций по хранению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историко-культурных заповедников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музеев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214  Приобретение основных активов для                 1625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архивных учреждений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215  Приобретение литературы и прочих                 37890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основных активов для республиканских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библиотек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216  Приобретение основных активов для               248943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театрально-концертных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305  Разработка проектно-сметной документации          1500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по капитальному ремонту Казахского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театра юного зрителя им. Г. Мусрепова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500  Информационно-вычислительное                     15627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обслуживание Министерства культуры,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информации и общественного согласия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613      Агентство Республики Казахстан                 2032859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по туризму и спорту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001  Административные затраты                         41472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030  Государственные премии                             192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032  Спорт высших достижений            &amp;nb_sp;           1477490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034  Мероприятия по туристской деятельности           32604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037  Подготовка олимпийского резерва                 386889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на республиканском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038  Мероприятия по развитию национальных и           45100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массовых видов спорта на республиканском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039  Разработка технико-экономического                42000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обоснования по проекту строительства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базы олимпийской подготовки в городе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079  Выполнение функций лицензиаров                    1434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500  Информационно-вычислительное                       696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обслуживание Агентства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Казахстан по туризму и спорту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600  Обеспечение вычислительной и                      4982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организационной техникой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Республики Казахстан по туризму и спорту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694      Управление делами Президента Республики         520922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051  Проведение государственной                      520922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информационной политики через НЗАО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"Телерадиокомплекс Президента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            Топливно-энергетический комплекс               8554673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и недропользование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217      Министерство финансов Республики                240304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039  Исполнение обязательств  _                       104000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"Карагандашахтуголь" по возмещению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ущерба, нанесенного здоровью работников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ликвидированных шахт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040  Выплата задолженности по заработной             136304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плате работникам ликвидируемого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государственного предприятия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"Рудоуправление N 5"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231      Министерство энергетики и минеральных          7806369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ресурсов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001  Административные затраты                        310064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030  Прикладные научные исследования                   5000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в области энергетики и нефтедобычи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032  Закрытие шахт Карагандинского угольного         533499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бассейна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033  Освоение Амангельдинской группы                2800000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месторождений газа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037  Консервация и ликвидация урановых               439200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рудников, захоронение техногенных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отходов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038  Представление интересов государства             500000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в соглашениях о разделе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через ЗАО "Национальная компания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"КазМунайГаз"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041  Прикладные научные исследования                 457000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технологического характера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044  Программа развития единой                        60000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электроэнергетической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Республики Казахстан на период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&amp;nbsp_;  до 2010 года с перспективой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до 2015 года и завершение разработки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стратегии развития отраслей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топливно-энергетического комплекса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до 2015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045  Формирование геологической информации            64645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046  Государственное геологическое изучение          470206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047  Мониторинг недр и недропользования              479421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050  Возмещение ущерба работникам                    198453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ликвидированных шахт, переданных в РГСП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"Карагандаликвидшахт"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059  Создание Казахстанского термоядерного           198036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материаловедческого реактора Токамак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060  Создание в Евразийском национальном             161000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университете им. Л.Н. Гумилева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междисциплинарного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научно-исследовательского комплекса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на базе ускорителя тяжелых ионов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062  Разработка нормативно-технической                22006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документации в области электроэнергетики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и нефтедобычи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064  Учет государственного имущества по               10732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нефтегазовым проектам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065  Поисково-разведочные работы по изысканию         30000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дополнительных источников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водообеспечения города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066  Прикладные научные исследования                  83869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в области геологии использования недр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067  Формирование и развитие технопарка               90000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"Парк информационных технологий"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069  Приобретение и_мущественного комплекса            50000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ОАО "Карачаганакгазпром" в рамках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реализации конкурсной массы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079  Выполнение функций лицензиаров                     450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201  Материально-техническое обеспечение               6782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государственного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"Капиталнефтегаз"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400  Целевые инвестиционные трансферты               112000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Кызылординскому областному бюджету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на разработку проектно-сметной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документации по проекту перевода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теплоэнергоисточников и жилого сектора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в городе Кызылорде на попутный газ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401  Целевые инвестиционные трансферты               671206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бюджету города Астаны на энергетическое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снабжение строительства и эксплуатации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международного аэропорта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500  Сопровождение информационной системы             37800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о недрах и недропользователях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600  Развитие информационной системы                  10000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о недрах и недропользователях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601  Создание информационно-коммуникационной           5000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системы мониторинга исполнения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лицензионных и контрактных условий в сфере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недропользования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233      Министерство индустрии и торговли               508000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051  Подготовка к ликвидации и ликвидация            508000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рудников Миргалимсайского месторождения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           Сельское, водное, лесное, рыбное        &amp;_nbsp;     44451779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хозяйство и охрана 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212      Министерство сельского хозяйства              </w:t>
      </w:r>
      <w:r>
        <w:rPr>
          <w:rFonts w:ascii="Times New Roman"/>
          <w:b w:val="false"/>
          <w:i/>
          <w:color w:val="000000"/>
          <w:sz w:val="28"/>
        </w:rPr>
        <w:t xml:space="preserve">40441501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001  Административные затраты                       2717252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030  Прикладные научные исследования                 853617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в области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032  Оценка мелиоративного состояния                  61059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орошаемых земель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033  Защита растений                                2959494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034  Ветеринарные мероприятия                       2865663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037  Определение сортовых и посевных качеств         142265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семенного и посадочного материала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038  Сохранение и развитие элитного                 1612454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семеноводства и племенного дела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042  Возмещение ставки вознаграждения                173491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(интереса) по лизингу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сельскохозяйственной техники,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осуществляемому за счет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043  Обеспечение закупа для обновления              5500000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государственного продовольственного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резерва зерна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045  Субсидирование сельскохозяйственных             800000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товаропроизводителей на приобретение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минеральных удобрений, протравителей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семян и гербицидов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047  Хранение зерна государственных резервов         805440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&amp;_nbsp;    048  Сортоиспытание сельскохозяйственных              64631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культур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051  Перемещение государственного резерва             21000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зерна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052  Проведение мониторинга плодородия и              80000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определение химического состава почв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054  Усовершенствование ирригационных и              621936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дренажных систем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055  Совершенствование управления водными            881895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ресурсами и восстановление земель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057  Проект по постприватизационной                    4620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поддержке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058  Субсидирование производства                      64800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оригинальных семян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060  Государственная регистрация                      47598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сельскохозяйственной, мелиоративной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дорожно-строительной техники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062  Участие в организации сети сельских             409000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кредитных товариществ ЗАО "Аграрная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кредитная корпорация"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064  Обеспечение создания, оснащения и              1000000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осуществление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машинно-технологических станций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(сервис-центров) ЗАО "КазАгроФинанс"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079  Выполнение функций лицензиаров                   19458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205  Материально-техническое оснащение               263929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учреждений Министерства сельского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209  Приобретение специального   &amp;nb_sp;                   269568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автотранспорта для территориальных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органов Министерства сельского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хозяйства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212  Развитие материально-технической базы            27124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учреждений по охране рыбных запасов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регулированию рыболовства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215  Развитие материально-технической базы            90691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особо охраняемых природных территорий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организаций лесного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415  Целевые трансферты областным бюджетам          1078454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на содержание и развитие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материально-технической базы учреждений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по охране лесов и животного мира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417  Целевые трансферты бюджету Алматинской          150000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области на ремонт магистральных каналов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и коллекторно-дренажной сети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Каратальской системе орошения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420  Постприватизационная поддержка                    4620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421  Мониторинг содержания ртути в реке Нуре           4620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и водохранилище Ынтымаке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422  Повышение конкурентоспособности                    435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сельскохозяйственной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423  Сохранение лесов и увеличение                     3850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лесистости территории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424  Охрана подземных вод и очистка                    2310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промышленных стоков в городе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Усть-Каменогорске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500  Сопровождение_ информационных систем              40000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Министерства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600  Создание информационных систем                  119300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Министерства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700  Карантин растений                               528992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701  Проведение агрохимического обследования          76448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почв и восстановление плодородия земель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702  Координация разработки и внедрения               10272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проектно-изыскательских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гидромелиоративных систем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703  Разработка нормативно-методической базы          50000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по регулированию развития отраслей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агропромышленного комплекса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704  Внедрение и развитие информационной             460000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инфраструктуры на селе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706  Обеспечение исполнения обязательств             400000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по зерновым распискам АО "Фонд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гарантирования исполнения обязательств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по зерновым распискам"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710  Организация заготовительной сети и              279445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производственной базы по переработке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животноводческого сырья ЗАО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"Мал онiмдерi корпорациясы"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713  Субсидирование стоимости услуг по               465000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доставке воды сельхозтоваропроизводителям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714  Субсидирование аттестованных хозяйств,         1479327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занимающихся элитным семеноводством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и племенным животноводством,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              погашения отсроченной задолженности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по налоговым платежам в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по состоянию на 1 января 2000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716  Возмещение ставки вознаграждения                 40500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(интереса) по лизингу оборудования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предприятий по переработке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сельскохозяйственной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717  Субсидирование ставки вознаграждения            395000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(интереса) по кредитам, выдаваемым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банками второго уровня предприятиям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по переработке сельскохозяйственной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продукции на пополнение их оборотных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718  Разработка технико-экономической и              250000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проектно-сметной документации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проведение госэкспертизы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реконструкцию особо аварийных участков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межхозяйственных каналов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гидромелиоративных сооружений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722  Разработка технической документации и           250000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опытных образцов сельскохозяйственных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машин, комплектующих и узлов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723  Содержание особо охраняемых природных           645624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территорий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724  Леса Казахстана                                 917624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725  Охрана и воспроизводство биоресурсов            141215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726  Сохранение и восстановление имущества,          111164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находящегося в республиканской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собственности, по объектам водоснабжения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727  Государственные кадастры природных               10000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&amp;nb_sp;  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728  Восстановление промысловой численности           50000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сайги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729  Эксплуатация водохозяйственных объектов         570740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республиканского значения, не связанных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с подачей воды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730  Проект регулирования русла реки Сырдарьи       2157108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и сохранение северной части Аральского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моря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731  Проект водоснабжения и санитарии                749914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населенных пунктов региона Аральского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моря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732  Программа поиска утечек водопроводной            26350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сети, установление водомеров в рамках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проекта "Водоснабжение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Казалинска/Новоказалинска"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733  Охрана и рациональное использование              18000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водных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734  Трансграничный проект "Сохранение                 6594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биоразнообразия Западного Тянь-Шаня"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735  Разработка биологических обоснований             10000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в области леса и биоресурсов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736  Мероприятия по реализации отраслевой           6003892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программы "Питьевые воды"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737  Реконструкция левобережной части                 56960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системы лиманного орошения "Акши"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Иргизского района Актюбинской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738  Охрана рыбных запасов и регулирование           103458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рыболовства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740  Реконструкция гидротехнических                  363800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сооружений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741&amp;nbsp_; Сохранение и развитие племенного                 45000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коневодства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742  Агрометереологическое обеспечение                 4500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сельскохозяйственного производства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743  Разработка технико-экономического                 4000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обоснования строительства Национального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хранилища генетических ресурсов растений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и животных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233      Министерство индустрии и торговли               898400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408  Целевые инвестиционные трансферты               898400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бюджету города Астаны для реконструкции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русла реки Ишим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234      Министерство охраны окружающей среды           1907050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001  Административные затраты                        391340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031  Проведение экологического мониторинга           136200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и охрана 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032  Экологические исследования, разработка           40000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стандартов и нормативов в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охраны 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036  Мониторинг экологического состояния              40000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участков территории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Казахстан, подверженной воздействию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ракетно-космической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037  Проект реабилитации залежных земель              12320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Шетского района Карагандинской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200  Материально-техническое обеспечение               1210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Министерства охраны о_кружающей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203  Материально-техническое обеспечение               4300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центра мониторинга охраны окружающей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среды и здоровья населения города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Кызылорды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300  Строительство станции биологической             500000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очистки сточных вод в городе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Кызылорде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401  Целевые трансферты Павлодарскому                242000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областному бюджету для продолжения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демеркуризационных работ на ОАО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"Павлодарский химический завод"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402  Целевые инвестиционные трансферты               500000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Восточно-Казахстанскому областному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бюджету на строительство сооружения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биологической очистки сточных вод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в городе Семипалатинске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500  Сопровождение информационной базы                39680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данных "Государственные кадастры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природных ресурсов"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614      Агентство Республики Казахстан                 1101538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001  Административные затраты                        261138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031  Подготовка проекта строительства                 36000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Республиканской картографической фабрики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036  Мероприятия по землеустройству                  294034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038  Отвод земель и выдача                            20002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правоудостоверяющих документов на землю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&amp;n_bsp;      крестьянским (фермерским) хозяйствам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043  Обеспечение топографо-геодезической и            73951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картографической продукцией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и ее хранение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500  Сопровождение автоматизированной                 10000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информационной системы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земельного кадастра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600  Создание автоматизированной                     406413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информационной системы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земельного кадастра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694      Управление делами Президента Республики         103290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037  Охрана, защита, воспроизводство лесов            80430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и животного мира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044  Развитие спортивного коневодства                 22860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           Промышленность и строительство                 1482559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220      Министерство экономики и бюджетного             </w:t>
      </w:r>
      <w:r>
        <w:rPr>
          <w:rFonts w:ascii="Times New Roman"/>
          <w:b w:val="false"/>
          <w:i/>
          <w:color w:val="000000"/>
          <w:sz w:val="28"/>
        </w:rPr>
        <w:t xml:space="preserve">322113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034  Мобилизационная подготовка                       19113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035  Разработка и экспертиза                         303000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технико-экономических обоснований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республиканских инвестиционных проектов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225      Министерство образования и науки                124348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040  Мониторинг сейсмологической информации          117348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219  Развитие материальной базы                        7000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сейсмологической опытно-м_етодической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экспедиции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233      Министерство индустрии и торговли              1036098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030  Государственная программа развития              200000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и конверсии оборонной промышленности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Республики Казахстан на долгосрочный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период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031  Прикладные научные исследования                  24000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в области строительства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032  Проектно-изыскательские, конструкторские         60000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и технологические работы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республиканском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033  Приобретение международных, региональных         15000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и национальных стандартов в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строительства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035  Проведение конкурсов по государственному          1000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закупу подрядных работ на строительство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объектов нового центра города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036  Разработка типовых проектов                     150000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038  Научные исследования в области                   79058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микрографии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039  Прикладные научные исследования                 507040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технологического характера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           Транспорт и связь                             60956974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215      Министерство транспорта и коммуникаций        58254374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001  Административные затраты                        698554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006  Выполнение обязательств прошлых лет     &amp;_nbsp;       342671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033  Обеспечение водных путей в судоходном           360431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состоянии и содержание шлюзов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035  Подготовка документов по ведению                 14784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государственных регистров воздушных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судов, трасс и аэродромов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гражданской авиации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036  Строительство и реконструкция                  9824950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автомобильных дорог республиканского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значения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037  Строительство международного аэропорта        10283565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в городе Астане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041  Прикладные научные исследования                 173000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в области транспорта и 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042  Проведение проектно-изыскательских               53788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работ, модернизация и передислокация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постов транспортного контроля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044  Создание системы мониторинга                    254809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радиочастотного спектра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радиоэлектронных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052  Реконструкция автодорог Западного              7739131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054  Текущий ремонт, содержание, озеленение         2233429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автодорог республиканского значения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060  Проектно-изыскательские работы                  251000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по реконструкции автодорог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республиканского значения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062  Диагностика и инструментальное                   35000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обследование состояния автодорог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и мостов республиканского значения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_    063  Содержание функционального имущества             21186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Министерства транспорта и 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064  Увеличение уставного капитала                   241650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РГП "Международный аэропорт Астана"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068  Изготовление паспорта моряка                      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072  Строительство Шульбинского шлюза                550000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074  Субсидирование регулярных внутренних            300000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авиаперевозок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079  Выполнение функций лицензиаров                   26767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301  Строительство железнодорожной линии            7539460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Алтынсарин-Хромтау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403  Целевые инвестиционные трансферты               193200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Восточно-Казахстанскому областному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бюджету для завершения строительства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коммуникационного тоннеля под рекой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Иртыш в городе Семипалатинске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404  Целевые инвестиционные трансферты               300000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бюджету Атырауской области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строительство мостового перехода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через реку Урал в городе Атырау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501  Сопровождение информационных систем              37064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Министерства транспорта и 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700  Реконструкция взлетно-посадочной полосы        1515588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аэропорта в городе Астане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707  Средний ремонт автодорог                       3700000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_  республиканского значения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708  Капитальный ремонт автодорог                    850020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республиканского значения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709  Сопровождение системы мониторинга                12824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радиочастотного спектра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и радиоэлектронных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714  Реабилитация автодороги Алматы-Астана          7347216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715  Реабилитация автодороги Алматы-Бишкек          3351372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716  Реабилитация автодороги                           2415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Боровое-Кокшетау-Петропавловск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233      Министерство индустрии и торговли              2702600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407  Целевые инвестиционные трансферты              2702600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бюджету города Астаны для строительства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магистральной автодороги в городе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Астане "Центр левого берега - проспект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Абылай хана" с автодорожным мостом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через реку Ишим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           Прочие                                        70038230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204      Министерство иностранных дел Республики         602935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041  Заграничные командировки                        378000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042  Представительские затраты                       224935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215      Министерство транспорта и коммуникаций         </w:t>
      </w:r>
      <w:r>
        <w:rPr>
          <w:rFonts w:ascii="Times New Roman"/>
          <w:b w:val="false"/>
          <w:i/>
          <w:color w:val="000000"/>
          <w:sz w:val="28"/>
        </w:rPr>
        <w:t xml:space="preserve">1221201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207  Развитие материально-технической базы             8721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_ 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учреждения-балансодержателя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арендованного имущества комплекса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"Байконур"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303  Строительство здания серверного центра          215936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для государственных органов в городе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Астане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500  Сопровождение информационной                      7811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инфраструктуры государственных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601  Создание государственной базы данных              4994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"Юридические лица"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602  Создание государственной базы данных            178208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"Физические лица"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604  Создание единой системы электронного            499540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документооборота государственных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605  Создание информационной инфраструктуры          254140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государственных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606  Создание системы мониторинга состояния           24063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информационно-телекоммуникационных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610  Создание государственной базы данных             14016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"Ресурсы Казахстана"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710  Учет арендованного имущества комплекса            6689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"Байконур"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711  Подготовка кандидатов в космонавты                7083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217      Министерство финансов Республики              40784047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032  Создание Инвестиционного фонда                23000000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046  Резерв Правительства Республики         &amp;_nbsp;      9428000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Казахстан для ликвидации чрезвычайных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ситуаций природного и техногенного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характера и иных непредвиденных 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052  Выплата курсовой разницы по льготным            146618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жилищным кредитам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053  Участие в уставном капитале жилищного          1500000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строительного сберегательного банка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064  Содержание здания "Дом министерств"             149528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065  Страхование здания "Дом министерств"             12534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436  Целевые инвестиционные трансферты              3000000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бюджету города Алматы на развитие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города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438  Целевые трансферты бюджету города               132797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Астаны для погашения задолженности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по таможенным пошлинам и платежам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за переоформление товаров, ранее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оформленных в режиме "Свободная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таможенная зона"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449  Целевые трансферты бюджету города               750000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Астаны на долевое участие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строительстве и приобретение жилья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для работников центральных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государственных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708  Приобретение государством акций                2390700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ЗАО "Эйр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709  Увеличение государственной доли                 273870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ЗАО "Эйр Астана"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220      Министерство экономики и бюджетного           </w:t>
      </w:r>
      <w:r>
        <w:rPr>
          <w:rFonts w:ascii="Times New Roman"/>
          <w:b w:val="false"/>
          <w:i/>
          <w:color w:val="000000"/>
          <w:sz w:val="28"/>
        </w:rPr>
        <w:t xml:space="preserve">10700000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040  Создание Национального инновационного        &amp;n_bsp; 3000000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фонда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041  Пополнение уставного капитала                  7700000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АО "Банк Развития Казахстана"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221      Министерство юстиции Республики                 230913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046  Резерв для погашения обязательств               230913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Правительства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центральных государственных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и их территориальных подразделений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по решениям судов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230      Министерство культуры, информации               548581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и общественного согласия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400  Целевые трансферты Атыраускому                  548581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областному бюджету на подготовку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к празднованию 200-летнего юбилея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Махамбета Утемисова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233      Министерство индустрии и торговли              8857343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001  Административные затраты                        317202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034  Создание Государственной страховой             7700000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корпорации по страхованию экспортных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кредитов и инвестиций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040  Прикладные научные исследования                  10000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в области стандартизации, сертификации,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метрологии и систем качества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041  Разработка и приобретение международных,         47970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региональных и национальных стандартов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области стандартизации, метрологии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&amp;nbsp_;            сертификации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042  Создание национальной эталонной базы            185000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единиц физических величин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043  Вступление Казахстана во Всемирную               52000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торговую организацию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044  Ведение каталогов продукции                       1000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045  Техническое обслуживание и сопровождение         18879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государственных эталонов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046  Проведение конкурса "Лучшие товары                5000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Казахстана" и присуждение премии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047  Ведение Государственного кадастра                 1000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гражданского и служебного оружия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патронов к нему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050  Поддержка малого и среднего бизнеса             159120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053  Аккредитация органов по сертификации              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испытательных и измерительных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лабораторий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057  Обеспечение деятельности торговых                17123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представительств за рубежом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058  Гуманитарная помощь Правительству               225000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Российской Федерации на строительство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жилого дома в городе Грозном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079  Выполнение функций лицензиаров                    5649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300  Подготовка проектно-сметной документации         45000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строительства эталонного центра в городе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Астане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500  Сопровождение системы информационного             4379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&amp;nbsp_; центра по взаимодействию со Всемирной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торговой организацией по вопросам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аккредитации, стандартизации, метрологии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и сертификации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501  Сопровождение информационной системы             17295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импортно-экспортного контроля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502  Сопровождение информационных систем               3463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Государственного фонда стандартов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503  Сопровождение информационной системы по          13000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Государственной программе развития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поддержки предпринимательства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в Республике Казахстан на 2003-2005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504  Сопровождение информационных систем               3600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Министерства индустрии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600  Развитие информационного центра                   5463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по взаимодействию со Всемирной торговой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организацией по вопросам аккредитации,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стандартизации, метрологии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и сертификации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601  Развитие информационной системы                   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Государственного фонда стандартов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602  Создание информационной системы                  16200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по Государственной программе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и поддержки предпринимательства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в Республике Казахстан на 2003-2005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234      Министерство охраны окружающей среды            550245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033  Ведение гидрометеорологического                 467145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мониторинга_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034  Техническое перевооружение служб                 43000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гидрометеорологического наблюдения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041  Создание экологического поста                    40100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на территории специальной экономической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зоны "Морпорт Актау"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610      Агентство Республики Казахстан                   57786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по государственным закупкам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601  Создание системы электронной коммерции,          57786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аукционов и тендеров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617      Агентство Республики Казахстан                  813587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по государственным материальным резервам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001  Административные затраты                         33600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032  Хранение государственного резерва               500000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033  Формирование мобилизационного резерва           100000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034  Хранение мобилизационного резерва               175887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500  Информационно-вычислительное обслуживание         2100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Агентства Республики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государственным материальным резервам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600  Обеспечение вычислительной                        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и организационной техникой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Республики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государственным материальным резервам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620      Агентство Республики Казахстан                  765519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по регулированию естественных монополий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и защите конкуренции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001  Административные затраты                 &amp;nb_sp;      287652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030  Программа по проведению экспертных               25505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оценок деятельности субъектов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естественных монополий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031  Программа по привлечению консультантов           85362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к разработке и совершенствованию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нормативной правовой базы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032  Проведение финансовой и технической             350000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экспертизы деятельности субъектов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естественных монополий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200  Укрепление материально-технической               17000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базы Агентства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по регулированию естественных монополий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и защите конкуренции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694      Управление делами Президента Республики        4906073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033  Строительство и реконструкция объектов         4872524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Управления делами Президента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052  Страхование административных зданий              11917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053  Страхование государственных резиденций            6632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305  Разработка проектно-сметной документации         15000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строительства общежития Парламента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           Обслуживание долга                            37815364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217      Министерство финансов Республики              37815364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042  Обслуживание правительственного долга         37815364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           Официальные трансферты                        93823922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_    217      Министерство финансов Республики              93823922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066  Официальные трансферты, передаваемые          12496732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из 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в Национальный фонд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400  Субвенция Акмолинскому областному              9353447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бюджету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401  Субвенция Алматинскому областному             10125030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бюджету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402  Субвенция Жамбылскому областному              10409918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бюджету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403  Субвенция Костанайскому областному             5191128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бюджету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404  Субвенция Кызылординскому областному           8972104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бюджету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405  Субвенция Северо-Казахстанскому                6205549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областному бюджету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406  Субвенция Южно-Казахстанскому                 19072344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областному бюджету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407  Субвенция Восточно-Казахстанскому              9348241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областному бюджету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409  Субвенция Карагандинскому областному           1835487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бюджету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465  Целевые трансферты                              813942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Восточно-Казахстанскому областному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бюджету для выполнения сложившихся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и неисполненных контрактных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обязательств в рамках проекта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"Строительство моста через реку Иртыш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в городе Семипалатинске"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&amp;_nbsp;     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V. Кредиты                                    41021616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            Государственные услуги общего характера         265828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217      Министерство финансов Республики                265828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084  Приобретение акций международных                265828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финансовых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            Образование                                    3744573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225      Министерство образования и науки               3646189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091  Государственное образовательное                3646189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кредитование подготовки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в высших учебных заведениях страны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226      Министерство здравоохранения                     98384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091  Государственное образовательное                  98384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кредитование подготовки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в высших учебных заведениях страны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            Жилищно-коммунальное хозяйство                 1248069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217      Министерство финансов Республики               1248069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082  Кредитование проекта водоснабжения               15304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и санитарии города Атырау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083  Кредитование проекта водоснабжения             1232765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и водоотведения города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           Сельское, водное, лесное, рыбное&amp;nbs_p;             14286574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хозяйство и охрана 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212      Министерство сельского хозяйства              14286574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082  Кредитование проекта усовершенствования         785521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ирригационных и дренажных систем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083  Кредитование проекта совершенствования         1612238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управления водными ресурсами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восстановления земель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084  Кредитование местных бюджетов на               4500000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организацию проведения весенне-полевых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и уборочных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085  Обеспечение сельскохозяйственной               3776811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техникой на лизинговой основе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086  Кредитование проекта по                         165404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постприватизационной поддержке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087  Кредитование сельскохозяйственного             1446600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производства через систему сельских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кредитных товариществ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088  Кредитование производства                      1500000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животноводческой продукции и ее закупа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802  Лизинг оборудования для предприятий             500000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по переработке сельскохозяйственной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           Транспорт и связь                              2156000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215      Министерство транспорта и коммуникаций         2156000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084  Кредитование РГП "Международный  &amp;_nbsp;             2156000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аэропорт Астана" для реализации проекта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строительства международного аэропорта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в городе Астане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           Прочие                                        19320572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217      Министерство финансов Республики              15020572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081  Выполнение обязательств                       14420572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по государственным гарантиям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086  Специальный резерв Правительства                600000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Республики Казахстан для кредитования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нижестоящих бюджетов на покрытие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кассового разрыва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220      Министерство экономики и бюджетного            4300000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080  Предоставление кредитных ресурсов              4300000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АО "Банк Развития Казахстана"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            VI. Дефицит бюджета                          -82840000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            VII. Финансирование дефицита бюджета          82840000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------------------------------------------------------------------- 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Приложение 2             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 Закону Республики Казахстан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"О республиканском бюджете на 2003 год"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от 12 декабря 2002 года N 362       </w:t>
      </w:r>
    </w:p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Объемы налоговых поступлений на 2003 год от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организаций сырьевого сектора, зачисляемых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в республиканский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N  !             Наименование                    !    Сумма,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п/п!           _                                  !   тыс.тенге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 !                   2                         !     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Всего                                          124967316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   Корпоративный подоходный налог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с юридических лиц-организаций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сырьевого сектора                               82072616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2   Роялти от организаций сырьевого сектора         39350736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3   Доля Республики Казахстан по разделу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продукции по заключенным контрактам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организаций сырьевого сектора                    3543964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4   Бонусы от организаций сырьевого сектора               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5   Налог на добавленную стоимость на произведенные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товары, выполненные работы и оказанные услуги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организаций сырьевого сектора                         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 </w:t>
      </w:r>
    </w:p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Приложение 3                 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 Закону Республики Казахстан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"О республиканском бюджете на 2003 год"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от 12 декабря 2002 года N 362       </w:t>
      </w:r>
    </w:p>
    <w:bookmarkStart w:name="z7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Объемы поступлений в республиканский бюджет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на 2003 год от акционерных обществ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национальных компаний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Наименование                      !    Сумма,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                 !   тыс.тенге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1                                   2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Корпоративный подоходный налог с юридических лиц      17 464 942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Налог на добавленную стоимость*                        2 879 000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Дивиденды на государственный пакет акций,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подлежащие перечислению в республиканский бюджет       4 106 514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* по городу Астане норматив отчислений в республиканский бюджет - 50%   </w:t>
      </w:r>
    </w:p>
    <w:bookmarkStart w:name="z5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      Приложение 4                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 Закону Республики Казахстан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"О республиканском бюджете на 2003 год"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от 12 декабря 2002 года N 362        </w:t>
      </w:r>
    </w:p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Объемы поступлений в республиканский бюджет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на 2003 год от республиканских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предприятий (на праве хозяйственного ведения)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Наименование                      !    Сумма,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                !   тыс.тенге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1                                   2 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Корпоративный подоходный налог с юридических лиц    1 383 325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Налог на добавленную стоимость*                     2 423 713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Часть чистого дохода, подлежащая перечислению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республиканский бюджет                                350 618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*по городу Астане норматив отчислений в республиканский бюджет - 50%    </w:t>
      </w:r>
    </w:p>
    <w:bookmarkStart w:name="z5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Приложение 5                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 Закону Республики Казахстан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"О республиканском бюджете на 2003 год"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от 12 декабря 2002 года N 362       </w:t>
      </w:r>
    </w:p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             Расходы местных бюджетов на реализацию 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       Закона Республики Казахстан от 11 июля 2002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  &amp;_</w:t>
      </w:r>
      <w:r>
        <w:rPr>
          <w:rFonts w:ascii="Times New Roman"/>
          <w:b/>
          <w:i w:val="false"/>
          <w:color w:val="000000"/>
          <w:sz w:val="28"/>
        </w:rPr>
        <w:t>nbsp</w:t>
      </w:r>
      <w:r>
        <w:rPr>
          <w:rFonts w:ascii="Times New Roman"/>
          <w:b/>
          <w:i w:val="false"/>
          <w:color w:val="000000"/>
          <w:sz w:val="28"/>
        </w:rPr>
        <w:t xml:space="preserve">; "О социальной и медико-педагогической коррекционной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       поддержке детей с ограниченными возможностями"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N !               Наименование                      !  Сумма,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п/п!                                                 ! тыс.тенге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 !                       2                         !    3 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Всего                                             510 517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   Акмолинская область                                36 522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2   Актюбинская область                                30 532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3   Алматинская область                                31 348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4   Атырауская область                                 19 065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5   Восточно-Казахстанская область                     58 097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6   Жамбылская область                                 29 653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7   Западно-Казахстанская область                      20 909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8   Карагандинская область                             46 824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9   Костанайская область                               32 340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   Кызылординская область                             14 223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   Мангистауская область                        _      23 850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   Павлодарская область                               28 065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   Северо-Казахстанская область                       26 004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   Южно-Казахстанская область                         80 922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   город Алматы                                       25 337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   город Астана                                        6 826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 </w:t>
      </w:r>
    </w:p>
    <w:bookmarkStart w:name="z5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Приложение 6                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 Закону Республики Казахстан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"О республиканском бюджете на 2003 год"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от 12 декабря 2002 года N 362        </w:t>
      </w:r>
    </w:p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Расходы местных бюджетов на оказание 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гарантированного объема бесплатной медицинской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помощи в 2003 году (</w:t>
      </w:r>
      <w:r>
        <w:rPr>
          <w:rFonts w:ascii="Times New Roman"/>
          <w:b/>
          <w:i w:val="false"/>
          <w:color w:val="000000"/>
          <w:sz w:val="28"/>
        </w:rPr>
        <w:t>тыс.тенге</w:t>
      </w:r>
      <w:r>
        <w:rPr>
          <w:rFonts w:ascii="Times New Roman"/>
          <w:b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N !       Наименование                !  Всего   ! В том числе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п/п!                                   !          !дополнительные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!                                   !          !  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 !               2                   !     3    !       4 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Всего                              54 584 638    8 694 077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   Акмолинская область                 3 561 206      588 921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2   Актюбинская область                 2 127 520      361 650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3   Алматинская область                 3 420 076      691 049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4   Атырауская область    &amp;nbs_p;             1 864 349      203 281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5   Восточно-Казахстанская область      5 828 824      769 684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6   Жамбылская область                  3 160 065      649 348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7   Западно-Казахстанская область       2 677 139      271 795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8   Карагандинская область              4 930 215      900 285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9   Костанайская область                3 446 067      613 563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   Кызылординская область              2 911 214      367 405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   Мангистауская область               2 140 763      158 507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   Павлодарская область                2 879 825      364 134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   Северо-Казахстанская область        2 533 445      377 286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   Южно-Казахстанская область          6 314 441    1 601 252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   город Алматы                        4 882 139      550 015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   город Астана                        1 907 350      225 902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 </w:t>
      </w:r>
    </w:p>
    <w:bookmarkStart w:name="z5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Приложение 7               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 Закону Республики Казахстан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"О республиканском бюджете на 2003 год"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от 12 декабря 2002 года N 362       </w:t>
      </w:r>
    </w:p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Перечень инвестиционных проектов строительства 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объектов образования на селе, финансируемых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республиканского бюджета на 2003 год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Приложение 7 внесены изменения - Законом РК от 12 июня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438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2003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N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п/п!                           Наименование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Алматинская область: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   Строительство школы им. Байсалбаева на 660 мест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в селе Турар Карасайского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2   Строительство школы на 1200 мест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в селе Шамалган Карасайского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3   Строительство школы на 1200 мест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в селе Верхняя Каменка Карасайского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4   Строительство школы на 550 ме_ст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в селе Бесагаш Талгарского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5   Строительство школы на 600 мест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в селе Узын-Агаш Жамбылского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Атырауская область: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6   Строительство школы на 1200 мест в поселке Доссор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Макатского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Восточно-Казахстанская область: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7   Строительство школы им. С.Сейфуллина на 200 мест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в селе Жаналык Тарбагатайского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8   Строительство школы на 140 мест в селе Алгабас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Курчумского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9   Строительство школы им. Чапаева на 240 мест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в селе Жана-Озен Жарминского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   Строительство школы N 2 на 160 мест в селе Предгорное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Глубоковского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   Строительство школы на 80 мест в селе Шариптогай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Кокпектинского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   Строительство школы на 80 мест в селе Красный Яр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Бородулихинского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   Строительство школы на 80 мест в селе Бобровка,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город Семипалатинск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Жамбылская область: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   Строительство школы им. Акшабаева на 800 мест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в селе Кызылжулдыз Байзакского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   Строительство школы им. Сартбаева на 400 мест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в селе Пионер Жамбылского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   Строительство школы на 400 мест в селе Кулан,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район им. Т.Рыскулова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17   Завершение строительства школы на 200 мест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в селе Актогай Сарысуского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18   Завершение строительства школы им. Жамбыла на 540 мест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в селе Коктобе Шуского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Южно-Казахстанская область: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   Строительство школы N 54 им. Аймаутова на 719 мест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в селе Карабастау Сайрамского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   Завершение строительства школы им. Бектаева на 345 мест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в селе Ынталы Ордабасынского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21   Строительство двух школ на 1 266 и 1 200 мест в селе Яссы, город Туркестан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22   Завершение строительства школы им. Жамбыла на 800 мест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в селе Шаульдер Отырарского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23   Завершение строительства школы N 26 им. Кашгари на 450 мест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в селе Аксу Сайрамского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 </w:t>
      </w:r>
    </w:p>
    <w:bookmarkStart w:name="z5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Приложение 8                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 Закону Республики Казахстан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"О республиканском бюджете на 2003 год"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от 12 декабря 2002 года N 362       </w:t>
      </w:r>
    </w:p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Перечень инвестиционных проектов строительства 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объектов здравоохранения на селе, финансируемых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республиканского бюджета на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N !              Наименование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п/п!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Атырауская область: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   Туберкулезная больница Курмангазинского района на 100 коек,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поселок Ганюшкино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Жамбылская область: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2   Противотуберкулезный диспанс_ер Сарысуского района на 40 коек,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село Саудакент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3   Туберкулезная больница Моинкумского района на 40 коек,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село Мойынкум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4   Детская противотуберкулезный санаторий на 75 коек,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в поселке Каракыстак района им. Т.Рыскулова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5   Мойынкумская центральная районная больница на 125 коек,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село Мойынкум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6   Родильный дом Жамбылского района на 60 коек,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село Аса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7   Родильный дом района им. Т.Рыскулова на 76 коек,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село Кулан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Западно-Казахстанская область: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8   Туберкулезная больница Бурлинского района на 50 коек,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город Аксай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9   Туберкулезная больница Казталовского района на 50 коек,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село Казталовка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   Туберкулезное отделение при центральной районной больнице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Сырымского района на 25 коек, село Джамбейты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Кызылординская область: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   Туберкулезный диспансер Аральского района на 100 коек,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город Аральск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   Туберкулезная больница Сырдарьинского района на 50 коек,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поселок Теренозек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   Туберкулезная больница Кармакшинского района на 60 коек,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поселок Джусалы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Южно-Казахстанская область: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   Туберкулезный диспансер на 60 коек, город Туркестан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   Родильный дом с женской консультацией на 60 коек,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город Туркестан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   Мактааральская районная больница на 150 коек с поликлинникой,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город Жетысай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 </w:t>
      </w:r>
    </w:p>
    <w:bookmarkStart w:name="z5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Приложение 9               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 Закону Республики Казахстан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"О республиканском бюджете на 2003 год"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от 12 декабря 2002 года N 362       </w:t>
      </w:r>
    </w:p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Перечень инвестиционных проектов строительства 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и реконструкции объектов сельского водоснабжения,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финансируемых из республиканского бюджета на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N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п/п!                     Наименование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Акмолинская область: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   Реконструкция Нуринского группового водопровода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(1-я и 2-я очередь)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2   Реконструкция Селетинского группового водопровода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Алматинская область: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3   Реконструкция Тургенского водовода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Атырауская область: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4   Строительство Кояндинского группового водопровода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(2-я очередь)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Восточно-Казахстанская область: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5   Реконструкция Белагашского группового водопровода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(1-я и 2-я очередь)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Западно-Казахстанская область: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6   Реконструкция северной ветки Каменского _группового водопровода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(1-я и 2-я очередь)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7   Реконструкция Урдинского группового водопровода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Кызылординская область: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8   Строительство Жиделинского группового водопровода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(1-я и 2-я очередь)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Костанайская область: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9   Строительство Узункульского водопровода (2-я очередь)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Северо-Казахстанская область: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   Водоснабжение населенных пунктов Уалихановского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Акжарского районов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   Строительство кустовых скваженных водозаборов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Жамбылском районе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   Реконструкция Булаевского группового водопровода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(1-я и 2-я очередь)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   Реконструкция Ишимского группового водопровода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(1-я и 2-я очередь)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   Реконструкция Соколовского группового водопровода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(1-я и 2-я очередь)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   Реконструкция Пресновского группового водопровода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 </w:t>
      </w:r>
    </w:p>
    <w:bookmarkStart w:name="z5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Приложение 10              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 Закону Республики Казахстан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"О республиканском бюджете на 2003 год"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от 12 декабря 2002 года N 362       </w:t>
      </w:r>
    </w:p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Перечень текущих бюджетных программ республиканского 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бюджета на 2003 год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10 - в редакции Закона РК от 12 июня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438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2003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Функциональная группа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Администратор                Наименование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Программа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1       !                       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                Государственные услуги общего характера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101          Администрация 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001      Административные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030      Прогнозно-аналитическое обеспечение стратегических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аспектов внутренней и внешней политики государства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102          Хозяйственное управление Парламента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001      Административные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_034      Обеспечение литерных рейсов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035      Разработка и экспертиза проектов законов,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инициируемых депутатами Парламента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036      Проведение Трансазиатского форума Парламентской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ассамблеи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104          Канцелярия Премьер-Министра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001      Административные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032      Обеспечение литерных рейсов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106          Национальный центр по правам человека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001      Административные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201          Министерство внутренних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037      Обеспечение политических интересов страны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области общественного порядка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204          Министерство иностранных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001      Административные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030      Участие в уставных и других органах СНГ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031      Участие в международных организациях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035      Консульские услуги по оформлению документов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039      Делимитация государственной границы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040      Демаркация государственной границы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044      Поддержание связи с загранучреждениями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046      Реализация национальной имиджевой стратегии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051      Изготовление визовых наклеек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052      Обеспечение службы Государственного протокола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Республики Казахстан средствами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054      Оплата услуг международной почтовой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055      Медицинское страхование сотрудников во время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длительной загранкомандировки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057      Обеспечение исполнения Государственного протокола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500      Сопровождение информационных систем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&amp;nb_sp;          иностранных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208          Министерство обороны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036      Обеспечение политических интересов страны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области обороны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217          Министерство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001      Административные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035      Оплата услуг платежных систем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телекоммуникационных услуг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036      Приватизация, управление госимуществом,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постприватизационная деятельность и регулирование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споров, связанных с этим и с кредитованием, учет,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хранение имущества, полученного или взысканного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счет исполнения обязательств по кредитам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госгарантиям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037      Обеспечение финансовых органов нормативными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правовыми актами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047      Оплата услуг по обеспечению приема в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наличных денег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069      Осуществление аудита инвестиционных проектов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079      Выполнение функций лицензиаров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500      Сопровождение информационной системы 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реестра государственной собственности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501      Сопровождение информационных систем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505      Сопровождение информационной системы "Контроль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оборотом и производством акцизной продукции"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702      Проведение процедур реорганизации и банкротства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703      Печатание акцизных и учетно-контрольных марок,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бланков строгой отчетности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705      Оценка, хранение и реализация имущества,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поступившего в собственность гос_ударства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отдельным основаниям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706      Приобретение официальных источников информации,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используемых для государственного контроля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применении трансфертных цен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707      Обеспечение налогового администрирования крупных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налогоплательщиков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220          Министерство экономики и бюджетного планирования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001      Административные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030      Совместные аналитические исследования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международными финансовыми организациями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031      Организация проведения заседаний Республиканской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бюджетной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500      Сопровождение информационных систем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экономики и бюджетного планирования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225          Министерство образования и науки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001      Административные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032      Обеспечение доступности научно-технической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033      Хранение научно-исторических ценностей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034      Аттестация научных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035      Анализ состояния и прогнозирование развития науки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036      Государственные премии и стипендии в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науки, техники и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079      Выполнение функций лицензиаров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702      Обеспечение научной литературой Центральной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научной библиотеки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233          Министерство индустрии и торговли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052 &amp;nbs_p;    Проведение рекламно-информационной работы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привлечению инвестиций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406          Счетный комитет по контролю за исполнением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   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001      Административные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500      Информационно-вычислительное обслуживание Счетного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комитета по контролю за исполнением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606          Агентство Республики Казахстан по статистике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001      Административные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031      Создание информационно-статистических баз данных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социально-экономическом положении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500      Сопровождение информационных систем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государственной статистики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608          Агентство Республики Казахстан по делам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   государственной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001      Административные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031      Функционирование системы информатизации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тестирования кадров государственной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500      Сопровождение информационной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системы управления кадрами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610          Агентство Республики Казахстан по государственным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   закупкам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001      Административные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033      Проведение мониторинга и информационное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обеспечение государственных закупок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500      Сопровождение информационных систем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Республики Казахстан по государственным закупкам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619          Агентство таможенного контроля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001&amp;n_bsp;     Административные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030      Обеспечение таможенных органов нормативными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правовыми актами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031      Обеспечение таможенного контроля с применением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служебно-розыскных собак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032      Оплата вознаграждения независимому эксперту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дополнительно поступившие таможенные платежи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налоги в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033      Обеспечение деятельности таможенной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Республики Казахстан за рубежом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034      Совершенствование экспертной службы таможенных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500      Сопровождение таможенной информационной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"ТАИС"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637          Конституционный Совет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001      Административные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500      Информационно-вычислительное обслуживание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Конституционного Совета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690          Центральная избирательная комиссия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001      Административные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030      Проведение выборов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031      Правовое обучение избирателей и организаторов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выборов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032      Обеспечение сохранности выборных материалов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Центральной избирательной комиссии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694          Управление делами 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001      Административные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034      Обеспечение литерных рейсов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035      Обеспечение функционирования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резиденций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036      Содержан_ие правительственных зданий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038      Обслуживание официальных делегаций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046      Изготовление государственных наград, документов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ним, почетных дипломов и нагрудных знаков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500      Сопровождение информационных систем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делами 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                Оборона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208          Министерство обороны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006      Выполнение обязательств прошлых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032      Подготовка допризывников по военно-техническим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специальностям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033      Обеспечение охраны военных объектов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038      Картографо-геодезическое обеспечение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041      Обеспечение функционирования инфраструктуры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Вооруженных Сил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043      Погашение задолженности за приобретенную военную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технику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045      Реализация межгосударственных договоров об аренде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военных полигонов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052      Межгосударственные воинские перевозки пограничных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войск и грузов для их обеспечения в интересах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охраны внешних границ государств-участников СНГ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076      Обеспечение обороноспособности страны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308          Агентство Республики Казахстан по чрезвычайным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   ситуациям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001      Административные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031      Организация ликвидации чрезвычайных ситуаций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природного и техногенного характера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032      Эксплуатация объектов селезащиты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034      Эксплуатация вертолетов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036      Проведение ежегодного республиканского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(международного) сбора-семинара спасателей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&amp;nbsp_;          подразделения "Казспас"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050      Анализ и проведение испытаний в области пожарной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079      Выполнение функций лицензиаров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400      Целевые трансферты Жамбылскому областному бюджету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на ликвидацию последствий, вызванных паводками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Кордайском районе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501      Сопровождение информационных систем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Республики Казахстан по чрезвычайным ситуациям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678          Республиканская гвардия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076      Участие в обеспечении безопасности охраняемых лиц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и выполнении церемониальных ритуалов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                Общественный порядок и безопасность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104          Канцелярия Премьер-Министра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033      Организация технической защиты информации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государственных органах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034      Обеспечение специальной связью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035      Обеспечение средствами защиты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государственных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036      Обеспечение информационной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государственных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201          Министерство внутренних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001      Административные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004      Оплата труда адвокатов на следствии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006      Выполнение обязательств прошлых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014      Государственная программа борьбы с терроризмом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иными проявлениями экстремизма и сепаратизма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021      Охрана общественного порядка и обеспечение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общественной безопасности на республиканском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031      Содержание следственно-арестованных лиц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&amp;nbsp_; 035      Изготовление паспортов и удостоверений личности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граждан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039      Оперативно-розыскная деятельность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040      Организация автотранспортного обслуживания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043      Возмещение процессуальных издержек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045      Охрана дипломатических представительств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046      Государственная защита лиц, участвующих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уголовном процессе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047      Специальные перевозки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050      Изготовление водительских удостоверений,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документов, номерных знаков для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регистрации транспортных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052      Обеспечение органов внутренних дел и внутренних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войск Министерства внутренних дел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Казахстан материально-техническими ресурсами,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военной техникой и специальными средствами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053      Обеспечение миграционными карточками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лиц, прибывающих в Республику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056      Обеспечение деятельности органов внутренних дел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борьбе с наркобизнесом с применением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служебно-розыскных собак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061      Служба оперативного реагирования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062      Противодействие эпидемии СПИДа в следственных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изоляторах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063      Обеспечение форменным обмундированием сотрудников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и военнослужащих центрального аппарата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территориальных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064      Компенсация расходов на содержание жилища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коммунальные услуги сотрудникам центрального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аппарата и территориальных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&amp;nb_sp;      104      Государственная программа борьбы с наркоманией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наркобизнесом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501      Сопровождение информационных систем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221          Министерство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001      Административные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032      Проведение судебных экспертиз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035      Законопроектные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037      Оплата труда адвокатов за участие в суде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040      Содержание осужденных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041      Оперативно-розыскная деятельность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042      Противодействие эпидемии СПИДа в исправительных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учреждениях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043      Сводная программа по реализации прав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интеллектуальной собственности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044      Государственная регистрация прав на недвижимое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имущество и сделок с ним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048      Правовая пропаганда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050      Обеспечение правовой информацией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051      Защита интересов государства в судах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053      Погашение задолженности по налогам в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учреждений уголовно-исполнительной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079      Выполнение функций лицензиаров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104      Государственная программа борьбы с наркоманией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наркобизнесом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500      Сопровождение информационно-справочной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органов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501      Сопровождение информационной системы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уголовно-исполнительной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225          Министерство образования и науки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104      Государственная программа борьбы с наркоманией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_  наркобизнесом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226          Министерство здравоохранения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104      Государственная программа борьбы с наркоманией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наркобизнесом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230          Министерство культуры, информации и общественного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   согласия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104      Государственная программа борьбы с наркоманией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наркобизнесом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233          Министерство индустрии и торговли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104      Государственная программа борьбы с наркоманией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наркобизнесом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410          Комитет национальной безопасности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045      Погашение задолженности по таможенным пошлинам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платежам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050      Обеспечение национальной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104      Государственная программа борьбы с наркоманией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наркобизнесом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501          Верховный Суд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001      Административные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032      Отправление правосудия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033      Обеспечение деятельности Квалификационной коллегии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500      Сопровождение единой автоматизированной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информационно-аналитической системы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судебной системы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502          Генеральная прокуратура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001      Административные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030      Ведение криминального и оперативного учетов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039      Обеспечение экстрадиции лиц, совершивших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преступления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040&amp;nb_sp;     Погашение задолженности по таможенным пошлинам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платежам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613          Агентство Республики Казахстан по туризму и спорту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104      Государственная программа борьбы с наркоманией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наркобизнесом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618          Агентство финансовой полиции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001      Административные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004      Оплата труда адвокатов на следствии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032      Оперативно-розыскная деятельность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финансовой полиции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033      Возмещение процессуальных издержек участвующим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уголовном судопроизводстве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034      Обеспечение органов финансовой полиции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нормативными правовыми актами и бланками строгой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отчетности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036      Государственная защита лиц, участвующих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уголовном процессе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037      Компенсация расходов на содержание жилища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коммунальные услуги сотрудникам центрального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аппарата и территориальных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104      Государственная программа борьбы с наркоманией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наркобизнесом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500      Сопровождение информационных систем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финансовой полиции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619          Агентство таможенного контроля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104      Государственная программа борьбы с наркоманией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наркобизнесом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680          Служба охраны 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030      Обеспечение безопасности глав государств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отдельных должностных лиц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              &amp;n_bsp; Образование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101          Администрация 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010      Повышение квалификации и переподготовка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102          Хозяйственное управление Парламента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010      Повышение квалификации и переподготовка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104          Канцелярия Премьер-Министра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010      Повышение квалификации и переподготовка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201          Министерство внутренних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007      Подготовка специалистов со средним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профессиональным образованием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009      Подготовка кадров в высших учебных заведениях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010      Повышение квалификации и переподготовка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204          Министерство иностранных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010      Повышение квалификации и переподготовка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208          Министерство обороны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007      Подготовка специалистов со средним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профессиональным образованием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009      Подготовка кадров в высших учебных заведениях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212          Министерство сельского хозяйства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010      Повышение квалификации и переподготовка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213          Министерство труда и социальной защиты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010      Повышение квалификации и переподготовка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215          Министерство транспорта и коммуникаций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010      Повышение квалификации и переподготовка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030      Субсидирование общеобразовательного обучения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республиканском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217          Министерство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010      Повышение квалификации и переподготовка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220          Министерство экономики и бюджетного планирования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010      Повышение квалификации и переподготовка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221          Министерство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007      Подготовка специалистов со средним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профессиональным образованием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010      Повышение квалификации и переподготовка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225          Министерство образования и науки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010      Повышение квалификации и переподготовка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031      Государственная поддержка одаренных детей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038      Проведение республиканских школьных олимпиад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039      Разработка методологических пособий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044      Реализация специальных образовательных программ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048      Проведение внешкольных мероприятий с детьми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049      Обеспечение непрерывного обучения в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культуры и искусства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054      Обеспечение государственного кредитования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подготовки кадров в высших учебных заведениях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059      Оплата услуг связи для реализации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"Болашак"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065      Субсидии на выплату повышающего коэффициента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установленным окладам профессорско-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преподавательского состава и руководящих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работников национальных высших учебных заведений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067      Стипендиальное обеспечение научных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научно-педагогических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069      Проведение учебно-воспитательных мероприятий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Республиканском учебно-оздоровительном центре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_    "Бобек"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073      Подготовка кадров в высших профессиональных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учебных заведениях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102      Стипендиальное обеспечение студентов высших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учебных заведений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103      Стипендиальное обеспечение студентов, обучающихся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по государственным образовательным грантам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401      Целевые трансферты областным бюджетам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обеспечение содержания типовых штатов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государственных организаций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402      Целевые трансферты областным бюджетам, бюджетам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городов Астаны и Алматы на обеспечение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гарантированного норматива сети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учреждений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501      Сопровождение информационной системы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226          Министерство здравоохранения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010      Повышение квалификации и переподготовка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046      Субсидии на выплату повышающего коэффициента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установленным окладам профессорско-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преподавательского состава и руководящих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работников Казахского национального медицинского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университета им. С.Д. Асфендиярова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049      Методологическая работа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057      Стипендиальное обеспечение научных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102      Стипендиальное обеспечение студентов высших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учебных заведений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103      Стипендиальное обеспечение студентов, обучающихся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по государственным образовательным грантам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230          Министерство культуры, информации и общественного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   согласия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010      Повышение квалификации_ и переподготовка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231          Министерство энергетики и минеральных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010      Повышение квалификации и переподготовка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233          Министерство индустрии и торговли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010      Повышение квалификации и переподготовка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234          Министерство охраны окружающей среды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010      Повышение квалификации и переподготовка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308          Агентство Республики Казахстан по чрезвычайным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   ситуациям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009      Подготовка кадров в высших учебных заведениях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010      Повышение квалификации и переподготовка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406          Счетный комитет по контролю за исполнением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   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010      Повышение квалификации и переподготовка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501          Верховный Суд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010      Повышение квалификации и переподготовка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502          Генеральная прокуратура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010      Повышение квалификации и переподготовка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605          Агентство по миграции и демографии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010      Повышение квалификации и переподготовка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606          Агентство Республики Казахстан по статистике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010      Повышение квалификации и переподготовка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608          Агентство Республики Казахстан по делам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   государственной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010      Повышение квалификации и переподготовка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610          Агентство Республики Казахстан по государственным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</w:t>
      </w:r>
      <w:r>
        <w:rPr>
          <w:rFonts w:ascii="Times New Roman"/>
          <w:b w:val="false"/>
          <w:i/>
          <w:color w:val="000000"/>
          <w:sz w:val="28"/>
        </w:rPr>
        <w:t>закуп_кам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010      Повышение квалификации и переподготовка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613          Агентство Республики Казахстан по туризму и спорту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010      Повышение квалификации и переподготовка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031      Государственная поддержка одаренных детей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033      Субсидирование школ олимпийского резерва и высшего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спортивного мастерства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614          Агентство Республики Казахстан по управлению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  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010      Повышение квалификации и переподготовка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617          Агентство Республики Казахстан по государственным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   материальным резервам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010      Повышение квалификации и переподготовка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618          Агентство финансовой полиции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009      Подготовка кадров в высших учебных заведениях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010      Повышение квалификации и переподготовка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619          Агентство таможенного контроля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010      Повышение квалификации и переподготовка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620          Агентство Республики Казахстан по регулированию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   естественных монополий и защите конкуренции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010      Повышение квалификации и переподготовка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637          Конституционный Совет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010      Повышение квалификации и переподготовка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690          Центральная избирательная комиссия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010      Повышение квалификации и переподготовка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694          Управление делами 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010      Повышение квалификации и переподготовка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                Здравоохранение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201          </w:t>
      </w:r>
      <w:r>
        <w:rPr>
          <w:rFonts w:ascii="Times New Roman"/>
          <w:b w:val="false"/>
          <w:i/>
          <w:color w:val="000000"/>
          <w:sz w:val="28"/>
        </w:rPr>
        <w:t>Министерств_о</w:t>
      </w:r>
      <w:r>
        <w:rPr>
          <w:rFonts w:ascii="Times New Roman"/>
          <w:b w:val="false"/>
          <w:i/>
          <w:color w:val="000000"/>
          <w:sz w:val="28"/>
        </w:rPr>
        <w:t xml:space="preserve"> внутренних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012      Лечение военнослужащих, сотрудников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правоохранительных органов и членов их семей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208          Министерство обороны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012      Лечение военнослужащих, сотрудников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правоохранительных органов и членов их семей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225          Министерство образования и науки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046      Реабилитация детей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226          Министерство здравоохранения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001      Административные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006      Выполнение обязательств прошлых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032      Анализ и оценка качества предоставляемых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медицинских услуг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033      Централизованный закуп вакцин против вирусного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гепатита "В"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035      Лечение больных за рубежом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036      Оказание специализированной медицинской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037      Судебно-медицинская экспертиза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038      Программа "Туберкулез", выполняемая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республиканском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039      Централизованный закуп противодиабетических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препаратов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040      Централизованный закуп вакцин для проведения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иммунопрофилактики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041      Субсидирование организаций по хранению ценностей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области медицины и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042      Пропаганда здорового образа жизни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043      Предупреждение эпидемий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044      Централизованный закуп лекарственных средств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больных после трансплантации почек, диализаторов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расходными материалами для больных с почечной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&amp;nbsp_;           недостаточностью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047      Производство крови (заменителей)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республиканском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048      Хранение специального медицинского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051      Профилактика и борьба с опасными инфекциями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052      Охрана материнства и детства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055      Противодействие эпидемии СПИДа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056      Совершенствование управления медицинским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обслуживанием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060      Централизованный закуп химиопрепаратов для лечения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онкологических больных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061      Приобретение расходных материалов, комплектующих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изделий и сервисное обслуживание дорогостоящего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медицинского оборудования республиканских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организаций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065      Специализированная медицинская помощь населению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республиканском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079      Выполнение функций лицензиаров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403      Целевые трансферты Кызылординскому областному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бюджету для оказания гарантированного объема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бесплатной медицинской помощи населению Аральского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и Казалинского районов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404      Целевые трансферты Актюбинскому областному бюджету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для оказания гарантированного объема бесплатной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медицинской помощи населению Шалкарского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500      Сопровождение информационных систем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678          Республиканская гвардия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012      Лечение военнослужащих, сотрудников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правоохранительных органов и членов их семей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694          Управление делами Президента Республики Казахстан_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031      Оказание медицинской помощи отдельным категориям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граждан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032      Техническое и информационное обеспечение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медицинских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039      Санитарно-эпидемиологический надзор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республиканском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                Социальное обеспечение и социальная помощь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213          Министерство труда и социальной защиты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001      Административные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006      Выполнение обязательств прошлых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030      Пенсионная программа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031      Государственные социальные пособия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032      Специальные государственные пособия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033      Единовременные государственные денежные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компенсации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035      Реабилитация инвалидов и ветеранов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038      Предоставление медицинских услуг по протезированию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и обеспечение протезно-ортопедическими изделиями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042      Обеспечение сурдосредствами и сурдопомощью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инвалидов, в том числе детей-инвалидов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043      Обеспечение тифлосредствами инвалидов, в том числе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детей-инвалидов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044      Возмещение за вред, причиненный жизни и здоровью,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возложенное судом на государство, в случае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прекращения юридического лица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045      Пособие на погребение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047      Государственные специальные пособия лицам,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работавшим на подземных и открытых горных работах,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на работах с особо вредными и особо тяжелыми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условиями труда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049 &amp;_nbsp;    Единовременная денежная компенсация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реабилитированным гражданам-жертвам массовых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политических репрессий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055      Оплата услуг Государственного центра по выплате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пенсий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056      Единовременные выплаты родителям, усыновителям,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опекунам погибших, умерших военнослужащих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058      Обеспечение консультационными услугами работников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государственных учреждений для совершенствования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системы оплаты труда и социальной защиты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079      Выполнение функций лицензиаров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400      Выплата единовременных государственных пособий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связи с рождением ребенка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401      Целевые трансферты Кызылординскому областному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бюджету для оказания адресной социальной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населению Аральского и Казалинского районов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402      Целевые трансферты Актюбинскому областному бюджету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для оказания адресной социальной помощи населению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Шалкарского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500      Сопровождение информационной базы занятости,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бедности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605          Агентство по миграции и демографии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001      Административные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030      Переселение на историческую родину и социальная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защита оралманов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500      Информационно-вычислительное обслуживание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Агентства по миграции и демографии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                Жилищно-коммунальное хозяйство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231          Министерство энергетики и минеральных ресурсов     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048      Целевые трансферты Жамбылскому областному бюджету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для обеспечения региона электроэнергией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осенне-зимний период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                Культура, спорт, туризм и информационное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пространство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101          Администрация 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015      Обеспечение сохранности архивного фонда, печатных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изданий и их специальное использование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225          Министерство образования и науки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024      Обеспечение общедоступности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226          Министерство здравоохранения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024      Обеспечение общедоступности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230          Министерство культуры, информации и общественного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   согласия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001      Административные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015      Обеспечение сохранности архивного фонда, печатных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изданий и их специальное использование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024      Обеспечение общедоступности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031      Проведение государственной информационной политики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через газеты и журналы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032      Проведение государственной информационной политики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через телерадиовещание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033      Формирование издательских программ по социально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важным видам литературы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035      Проведение молодежной политики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037      Проведение государственной политики в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обеспечения внутриполитической стабильности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общественного согласия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038  _    Развитие государственного и других языков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039      Субсидирование театрально-концертных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041      Хранение историко-культурных ценностей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046      Проведение социально значимых и культурных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мероприятий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047      Развитие архивного дела в Республике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050      Содержание историко-культурных заповедников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музеев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053      Государственные премии и стипендии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056      Увековечение памяти деятелей государства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059      Мероприятия по проведению Года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Казахстан в России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500      Информационно-вычислительное обслуживание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Министерства культуры, информации и общественного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согласия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613          Агентство Республики Казахстан по туризму и спорту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001      Административные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030      Государственные премии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032      Спорт высших достижений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034      Мероприятия по туристской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037      Подготовка олимпийского резерва на республиканском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038      Мероприятия по развитию национальных и массовых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видов спорта на республиканском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079      Выполнение функций лицензиаров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500      Информационно-вычислительное обслуживание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Агентства Республики Казахстан по туризму и спорту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694          Управление делами 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051      Проведение государственной информационной политики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через НЗАО "Телерадиокомплекс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                Топливно-энергетический комплекс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_                недропользование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217          Министерство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039      Исполнение обязательств "Карагандашахтуголь"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возмещению ущерба, нанесенного здоровью работников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ликвидированных шахт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040      Выплата задолженности по заработной плате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работникам ликвидируемого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предприятия "Рудоуправление N 5"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231          Министерство энергетики и минеральных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001      Административные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032      Закрытие шахт Карагандинского угольного бассейна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037      Консервация и ликвидация урановых рудников,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захоронение техногенных отходов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038      Представление интересов государства в соглашениях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о разделе продукции через ЗАО "Национальная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компания "КазМунайГаз"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045      Формирование геологической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047      Мониторинг недр и недропользования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050      Возмещение ущерба работникам ликвидированных шахт,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переданных в РГСП "Карагандаликвидшахт"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064      Учет государственного имущества по нефтегазовым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проектам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079      Выполнение функций лицензиаров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500      Сопровождение информационной системы о недрах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недропользователях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233          Министерство индустрии и торговли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051      Подготовка к ликвидации и ликвидация рудников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Миргалимсайского месторождения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               Сельское, водное, лесное,_ рыбное хозяйство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охрана 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212          Министерство сельского хозяйства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001      Административные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032      Оценка мелиоративного состояния орошаемых земель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033      Защита растений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034      Ветеринарные мероприятия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037      Определение сортовых и посевных качеств семенного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и посадочного материала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042      Возмещение ставки вознаграждения (интереса)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лизингу сельскохозяйственной техники,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осуществляемому за счет средств республиканского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045      Субсидирование сельскохозяйственных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товаропроизводителей на приобретение минеральных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удобрений, протравителей семян и гербицидов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047      Хранение зерна государственных резервов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048      Сортоиспытание сельскохозяйственных культур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051      Перемещение государственного резерва зерна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052      Проведение мониторинга плодородия и определение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химического состава почв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060      Государственная регистрация сельскохозяйственной,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мелиоративной и дорожно-строительной техники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079      Выполнение функций лицензиаров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415      Целевые трансферты областным бюджетам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содержание и развитие материально-технической базы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учреждений по охране лесов и животного мира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500      Сопровождение информационных систем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сельского хозяйства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700      Карантин растений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701      Проведение агрохимического обследования почв и_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восстановление плодородия земель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702      Координация разработки и внедрения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проектно-изыскательских работ гидромелиоративных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систем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703      Разработка нормативно-методической базы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регулированию развития отраслей агропромышленного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комплекса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713      Субсидирование стоимости услуг по доставке воды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сельхозтоваропроизводителям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714      Субсидирование аттестованных хозяйств,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занимающихся элитным семеноводством и племенным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животноводством, для погашения отсроченной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задолженности по налоговым платежам в бюджет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состоянию на 1 января 2000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716      Возмещение ставки вознаграждения (интереса)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лизингу оборудования для предприятий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переработке сельскохозяйственной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717      Субсидирование ставки вознаграждения (интереса)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кредитам, выдаваемым банками второго уровня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предприятиям по переработке сельскохозяйственной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продукции на пополнение их оборотных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723      Содержание особо охраняемых природных территорий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724      Леса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725      Охрана и воспроизводство биоресурсов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726      Сохранение и восстановление имущества,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находящегося в республиканской собственности,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объектам водоснабжения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727      Государственные кадастры природных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728      Восстановление промысловой численности сайги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729      Эксплуатация водохозяйственных объектов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&amp;n_bsp;             республиканского значения, не связанных с подачей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воды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733      Охрана и рациональное использование водных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735      Разработка биологических обоснований в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леса и биоресурсов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738      Охрана рыбных запасов и регулирование рыболовства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742      Агрометереологическое обеспечение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сельскохозяйственного производства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234          Министерство охраны окружающей среды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001      Административные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031      Проведение экологического мониторинга и охрана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036      Мониторинг экологического состояния участков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территории Республики Казахстан, подверженной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воздействию ракетно-космической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500      Сопровождение информационной базы данных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"Государственные кадастры природных ресурсов"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614          Агентство Республики Казахстан по управлению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  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001      Административные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036      Мероприятия по землеустройству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038      Отвод земель и выдача правоудостоверяющих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документов на землю крестьянским (фермерским)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хозяйствам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043      Обеспечение топографо-геодезической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картографической продукцией и ее хранение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500      Сопровождение автоматизированной информационной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системы Государственного земельного кадастра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694          Управление делами 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&amp;_nbsp;      037      Охрана, защита, воспроизводство лесов и животного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мира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044      Развитие спортивного коневодства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               Промышленность и строительство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220          Министерство экономики и бюджетного планирования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034      Мобилизационная подготовка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225          Министерство образования и науки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040      Мониторинг сейсмологической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233          Министерство индустрии и торговли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035      Проведение конкурсов по государственному закупу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подрядных работ на строительство объектов нового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центра города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038      Научные исследования в области микрографии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               Транспорт и связь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215          Министерство транспорта и коммуникаций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001      Административные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006      Выполнение обязательств прошлых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033      Обеспечение водных путей в судоходном состоянии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содержание шлюзов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035      Подготовка документов по ведению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регистров воздушных судов, трасс и аэродромов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гражданской авиации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054      Текущий ремонт, содержание, озеленение автодорог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республиканского значения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062      Диагностика и инструментальное обследование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состояния автодорог и мостов республиканского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значения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063 &amp;n_bsp;    Содержание функционального имущества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транспорта и коммуникаций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068      Изготовление паспорта моряка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074      Субсидирование регулярных внутренних авиаперевозок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079      Выполнение функций лицензиаров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501      Сопровождение информационных систем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транспорта и коммуникаций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709      Сопровождение системы мониторинга радиочастотного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спектра и радиоэлектронных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               Прочие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204          Министерство иностранных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041      Заграничные командировки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042      Представительские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215          Министерство транспорта и коммуникаций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500      Сопровождение информационной инфраструктуры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государственных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710      Учет арендованного имущества комплекса "Байконур"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711      Подготовка кандидатов в космонавты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217          Министерство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046      Резерв Правительства Республики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ликвидации чрезвычайных ситуаций природного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052      Выплата курсовой разницы по льготным жилищным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кредитам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064      Содержание здания "Дом министерств"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065      Страхование здания "Дом министерств"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081      Выполнение обязательств по государственным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гарантиям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086      Специальный резерв П_равительства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Казахстан для кредитования нижестоящих бюджетов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покрытие кассового разрыва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438      Целевые трансферты бюджету города Астаны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погашения задолженности по таможенным пошлинам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платежам за переоформление товаров, ранее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оформленных в режиме "Свободная таможенная зона"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221          Министерство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046      Резерв для погашения обязательств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Республики Казахстан, центральных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органов и их территориальных подразделений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решениям судов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230          Министерство культуры, информации и общественного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   согласия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400      Целевые трансферты Атыраускому областному бюджету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на подготовку к празднованию 200-летнего юбилея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Махамбета Утемисова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233          Министерство индустрии и торговли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001      Административные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043      Вступление Казахстана во Всемирную торговую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организацию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044      Ведение каталогов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045      Техническое обслуживание и сопровождение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государственных эталонов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046      Проведение конкурса "Лучшие товары Казахстана"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присуждение премии Правительства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047      Ведение Государственного кадастра гражданского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служебного оружия и патронов к нему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050      Поддержка малого и среднего биз_неса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053      Аккредитация органов по сертификации испытательных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и измерительных лабораторий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057      Обеспечение деятельности торговых представительств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за рубежом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058      Гуманитарная помощь Правительству Российской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Федерации на строительство жилого дома в городе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Грозном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079      Выполнение функций лицензиаров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500      Сопровождение системы информационного центра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взаимодействию со Всемирной торговой организацией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по вопросам аккредитации, стандартизации,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метрологии и сертификации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501      Сопровождение информационной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импортно-экспортного контроля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502      Сопровождение информационных систем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Государственного фонда стандартов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503      Сопровождение информационной системы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Государственной программе развития и поддержки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предпринимательства в Республике Казахстан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2003-2005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504      Сопровождение информационных систем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индустрии и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234          Министерство охраны окружающей среды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033      Ведение гидрометеорологического мониторинга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617          Агентство Республики Казахстан по государственным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   материальным резервам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001      Административные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032      Хранение государственного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033      Формирование мобилизационного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034    &amp;nbsp_; Хранение мобилизационного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500      Информационно-вычислительное обслуживание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Агентства Республики Казахстан по государственным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материальным резервам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620          Агентство Республики Казахстан по регулированию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   естественных монополий и защите конкуренции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001      Административные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030      Программа по проведению экспертных оценок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деятельности субъектов естественных монополий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031      Программа по привлечению консультантов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разработке и совершенствованию нормативной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правовой базы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032      Проведение финансовой и технической экспертизы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деятельности субъектов естественных монополий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694          Управление делами 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052      Страхование административных зданий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053      Страхование государственных резиденций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               Обслуживание долга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217          Министерство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042      Обслуживание правительственного долга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               Официальные трансферты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217          Министерство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400      Субвенция Акмолинскому областному бюджету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401      Субвенция Алматинскому областному бюджету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402      Субвенция Жамбылскому областному бюджету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403      Субвенция Костанайскому областному бюджету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404      Субвенция Кызылординскому областному бюджету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405      Субвенция Северо-Казахстанскому областному бюджету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406      Субвенция Южно-Казахстанскому областному бюджету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407      Субвенция Восточно-Казахстанскому областному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бюджету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409   &amp;nb_sp;  Субвенция Карагандинскому областному бюджету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------------------------------------------------------------------- </w:t>
      </w:r>
    </w:p>
    <w:bookmarkStart w:name="z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Приложение 11                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 Закону Республики Казахстан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"О республиканском бюджете на 2003 год"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от 12 декабря 2002 года N 362         </w:t>
      </w:r>
    </w:p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Перечень бюджетных программ развития 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 республиканского бюджета на 2003 год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11 - в редакции Закона РК от 12 июня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438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2003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Функциональная группа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Администратор                Наименование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Программа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1       !                       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                Государственные услуги общего характера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101          Администрация 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201      Укрепление материально-технической базы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Казахстанского института стратегических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исследований при Президенте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602      Обеспечение вычислительной и организационной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техникой специального представительства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космодроме "Байконур"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603      Обеспечение компьютерной и организационной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техникой Казахстанского института стратегических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исследований при Президенте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102          Хозяйственное управление Парламента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200      Приобретение мебели для служебного жилья депутатам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600      Обеспечение вычислительной и организационной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техникой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104 &amp;</w:t>
      </w:r>
      <w:r>
        <w:rPr>
          <w:rFonts w:ascii="Times New Roman"/>
          <w:b w:val="false"/>
          <w:i/>
          <w:color w:val="000000"/>
          <w:sz w:val="28"/>
        </w:rPr>
        <w:t>n_bsp</w:t>
      </w:r>
      <w:r>
        <w:rPr>
          <w:rFonts w:ascii="Times New Roman"/>
          <w:b w:val="false"/>
          <w:i/>
          <w:color w:val="000000"/>
          <w:sz w:val="28"/>
        </w:rPr>
        <w:t xml:space="preserve">;        Канцелярия Премьер-Министра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600      Обеспечение компьютерной и организационной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техникой Канцелярии Премьер-Министра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106          Национальный центр по правам человека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200      Материально-техническое обеспечение Национального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центра по правам человека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600      Обеспечение вычислительной и коммуникационной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техникой Национального центра по правам человека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204          Министерство иностранных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006      Выполнение обязательств прошлых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069      Создание системы защищенной связи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дипломатическими представительствами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Казахстан за рубежом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201      Материально-техническое оснащение дипломатических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представительств Республики Казахстан за рубежом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202      Приобретение недвижимости за рубежом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размещения дипломатических представительств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204      Приобретение автомашин для посольств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301      Реконструкция и капитальный ремонт зданий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дипломатических представительств за рубежом,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находящихся в республиканской собственности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303      Строительство административного здания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Министерства иностранных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в городе Астане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305      Строительство объектов обслуживания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дипломатического городка в городе Астане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306      Строительство инженерных сетей 2-ой очереди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дипломатического городка в городе Астане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&amp;_nbsp; 601      Обеспечение вычислительной и организационной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техникой Министерства иностранных дел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217          Министерство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084      Приобретение акций международных финансовых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201      Материально-техническое обеспечение налоговых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органов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600      Создание информационных систем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605      Развитие информационной системы "Контроль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оборотом и производством акцизной продукции"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710      Реализация мероприятий по восстановлению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города Сатпаева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220          Министерство экономики и бюджетного планирования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032      Прикладные научные исследования в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200      Укрепление материально-технической базы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Министерства экономики и бюджетного планирования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201      Оснащение рабочего органа Республиканской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бюджетной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600      Создание информационных систем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экономики и бюджетного планирования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601      Создание ситуационной системы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225          Министерство образования и науки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030      Фундаментальные и прикладные научные исследования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&amp;nbsp_;     205      Развитие материальной базы Мемориального музея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академика К.И. Сатпаева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206      Развитие материальной базы Национальной академии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наук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601      Обеспечение вычислительной и организационной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техникой Министерства образования и науки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700      Замена, установка новых и захоронение отработанных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источников ионизирующего излучения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406          Счетный комитет по контролю за исполнением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   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600      Обеспечение вычислительной и организационной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техникой Счетного комитета по контролю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исполнением 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602      Создание информационной базы данных по объектам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финансового контроля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606          Агентство Республики Казахстан по статистике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600      Создание информационных систем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государственной статистики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608          Агентство Республики Казахстан по делам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   государственной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600      Развитие информационной государственной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управления кадрами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610          Агентство Республики Казахстан по государственным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   закупкам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600      Создание информационных систем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Республики Казахстан по государственным закупкам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619          Агентство таможенного контроля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200      Материально-техническое обеспечение таможенных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_       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300      Строительство здания таможенного поста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территории СЭЗ "Морпорт Актау"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301      Строительство таможенных постов и объектов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таможенной инфраструктуры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600      Развитие таможенной информационной системы "ТАИС"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637          Конституционный Совет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600      Обеспечение вычислительной и организационной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техникой Конституционного Совета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690          Центральная избирательная комиссия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600      Обеспечение вычислительной и организационной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техникой Центральной избирательной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694          Управление делами 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203      Обновление парка автомашин для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205      Специальное оснащение ангаров для воздушных судов,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осуществляющих литерные рейсы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600      Развитие информационных систем Управления делами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                Оборона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208          Министерство обороны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030      Прикладные научные исследования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опытно-конструкторские работы оборонного характера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034      Создание информационной системы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Вооруженными Силами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040      Мероприятия по обеспечению боевой подготовки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042      Развитие инфраструктуры Вооруженных Сил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051      Модернизация, приобретение и восстановление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&amp;_nbsp;       вооружения, военной и иной техники, систем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053      Увеличение уставного капитала РГП "Бронетанковый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ремонтный завод"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054      Увеличение уставного капитала РГП "Центр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геоинформационному обеспечению Вооруженных Сил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200      Обеспечение жильем военнослужащих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308          Агентство Республики Казахстан по чрезвычайным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   ситуациям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051      Передислокация Агентства Республики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чрезвычайным ситуациям в город Астану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208      Материально-техническое оснащение учреждений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чрезвычайным ситуациям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216      Создание автоматизированных систем наблюдения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селевыми потоками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300      Строительство селезадерживающей плотины на реке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Талгаре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302      Строительство противоселевого сооружения на реке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Каргалинке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601      Создание информационных систем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Республики Казахстан по чрезвычайным ситуациям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700      Подготовка проектно-сметной документации защиты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паводкового затопления застройки левобережной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части города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678          Республиканская гвардия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304      Строительство комплексного здания Республиканской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гвардии в городе Астане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600      Обеспечение вычислительной и организационной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техникой Республиканской гвардии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                Общественный порядок и безопасность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201          Министерство внутренних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049      Повышение боеготовности воинских частей внутренних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   войск Министерства внутренних дел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202      Оснащение органов внутренних дел оборудованием,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   средствами специального назначения и транспортом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203      Оснащение следственных изоляторов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   инженерно-техническими средствами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206      Оснащение следственных изоляторов оборудованием,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   средствами связи и автотранспортом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207      Материально-техническое оснащение саперных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   подразделений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211      Материально-техническое оснащение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   административного здания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304      Строительство, реконструкция и капитальный ремонт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   следственных изоляторов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306      Реконструкция питомника Кинологического центра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600      Государственный проект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601      Создание информационных систем органов внутренних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  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221          Министерство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200      Оснащение уголовно-исполнительной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оборудованием, инвентарем, средствами специального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назначения и транспортными средствами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201      Оснащение исправительных учреждений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инженерно-техническими средствами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303      Реконструкция под исправительную колонию общего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режима на базе завода стеновых материалов в городе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Кызылорде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304      Реконструкция психоневрологического дома-интерната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под исправительную колонию общего режима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&amp;n_bsp;   Жамбылской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305      Реконструкция военного городка в поселке Солнечный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под исправительную колонию для женщин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Восточно-Казахстанской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306      Реконструкция военного объекта "Эмба-5" в поселке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Жем под исправительную колонию строгого режима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Актюбинской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600      Создание информационной системы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уголовно-исполнительной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601      Создание информационно-справочной системы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501          Верховный Суд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201      Материально-техническое и иное обеспечение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судебной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600      Создание единой автоматизированной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информационно-аналитической системы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судебной системы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502          Генеральная прокуратура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600      Создание информационной системы Комитета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правовой статистике и специальным учетам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Генеральной прокуратуры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602      Обеспечение вычислительной и организационной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техникой органов прокуратуры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618          Агентство финансовой полиции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030      Материально-техническое обеспечение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финансовой полиции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038      Создание специального архива финансовой полиции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600      Создание единой автоматизированной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информационно-телекоммуникационной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Агентства финансовой полиции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                Обр_азование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201          Министерство внутренних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309      Строительство главного учебного корпуса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Актюбинского юридического колледжа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внутренних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313      Строительство учебно-жилищного комплекса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Петропавловском высшем военном училище внутренних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войск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225          Министерство образования и науки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007      Подготовка специалистов со средним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профессиональным образованием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009      Подготовка кадров в высших учебных заведениях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037      Прикладные научные исследования в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050      Подготовка кадров в высших учебных заведениях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внутри страны по государственным образовательным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грантам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051      Подготовка кадров в высших учебных заведениях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рубежом в рамках программы "Болашак"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053      Подготовка кадров в филиале "Восход" Московского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авиационного института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055      Подготовка кадров в Казахстанском филиале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Московского государственного университета им.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М.В. Ломоносова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060      Подготовка офицеров запаса на военных кафедрах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высших учебных заведений Министерства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и науки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063      Разработка, издание и доставка нового поколения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учебников для специализированных коррекционных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детских учреждений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064&amp;nb_sp;     Разработка учебников и учебно-методических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комплексов по специальным дисциплинам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организаций начального и среднего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профессионального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068      Подготовка научных и научно-педагогических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091      Государственное образовательное кредитование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подготовки кадров в высших учебных заведениях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страны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201      Приобретение основных средств для высших учебных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заведений культуры и искусства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202      Приобретение основных средств для республиканских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школ-интернатов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214      Приобретение основных средств для Республиканского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научно-практического центра социальной адаптации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профессионально-трудовой реабилитации детей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подростков с проблемами в развитии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220      Приобретение Евразийскому национальному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университету им. Л.Н. Гумилева активов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передачи в пользование Казахстанскому филиалу МГУ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им. М.В. Ломоносова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315      Капитальный ремонт здания Республиканского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научно-практического центра социальной адаптации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профессионально-трудовой реабилитации детей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подростков с проблемами в развитии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320      Завершение реконструкции и строительства объектов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Республиканского детского оздоровительного лагеря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"Балдаурен"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321      Капитальный ремонт и реконструкция зданий высших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учебных заведений культуры и искусства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322      Строительство, капитальный ремонт и реконструкция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&amp;nbsp_;                зданий республиканских школ-интернатов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325      Реконструкция учебно-производственной базы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Алматинского колледжа декоративно-прикладного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искусства имени О.Тансыкбаева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400      Целевые инвестиционные трансферты областным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бюджетам на строительство сельских школ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403      Целевые инвестиционные трансферты Павлодарскому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областному бюджету на строительство школы в селе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Железинка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404      Целевые инвестиционные трансферты бюджету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Южно-Казахстанской области на реконструкцию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недостроенного детского сада под школу в селе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Ынтымак Сарыагашского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405      Целевые инвестиционные трансферты бюджету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Павлодарской области на строительство учебного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корпуса на 198 мест для Мичуринской средней школы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Павлодарского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600      Создание информационной системы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701      Разработка и апробация учебников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учебно-методических комплексов нового поколения, 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также обеспечение учебниками по циклу фондирования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организаций на республиканском уровне,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предоставляющих среднее общее образование,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казахской диаспоры за рубежом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226          Министерство здравоохранения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007      Подготовка специалистов со средним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профессиональным образованием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009      Подготовка кадров в высших учебных заведениях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045      Подготовка офицеров запаса на военных кафедрах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&amp;nbsp_;    высших учебных заведений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здравоохранения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050      Подготовка кадров в высших учебных заведениях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государственным образовательным грантам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058      Подготовка научных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091      Государственное образовательное кредитование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подготовки кадров в высших учебных заведениях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страны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306      Капитальный ремонт Республиканского медицинского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колледжа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308      Капитальный ремонт Акмолинской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медицинской академии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613          Агентство Республики Казахстан по туризму и спорту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007      Подготовка специалистов со средним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профессиональным образованием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201      Укрепление материально-технической базы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Республиканской школы-интерната для одаренных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спорте детей имени X. Мунайтпасова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301      Строительство республиканской спортивной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школы-интерната в городе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694          Управление делами 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306      Завершение строительства учебного корпуса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концертным залом Казахской национальной академии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музыки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                Здравоохранение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226          Министерство здравоохранения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030      Прикладные научные исследования в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031      Оснащение республиканских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здравоохранения медицинским оборудованием,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санитарным и специализированным транспортом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&amp;_nbsp;    054      Централизованный закуп лабораторного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и расходных материалов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059      Закуп медицинского оборудования для Казахского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научно-исследовательского института онкологии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радиологии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207      Материально-техническое обеспечение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территориальных органов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здравоохранения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208      Централизованное оснащение медицинским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оборудованием медицинских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302      Подготовка проектно-сметной документации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строительства перинатального центра в городе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Астане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307      Капитальный ремонт объектов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400      Целевые инвестиционные трансферты областным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бюджетам на строительство центральных районных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больниц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401      Целевые инвестиционные трансферты областным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бюджетам на строительство сельских родильных домов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402      Целевые инвестиционные трансферты областным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бюджетам на строительство туберкулезных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организаций и районной больницы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405      Целевые трансферты бюджету Северо-Казахстанской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области на проведение строительных работ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перебазированию онкологического диспансера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600      Создание информационных систем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694          Управление делами 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042      Централизованный закуп медицинского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                Социальное обеспечение и социальная помощь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213          Министерство труда и социальной защиты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&amp;</w:t>
      </w:r>
      <w:r>
        <w:rPr>
          <w:rFonts w:ascii="Times New Roman"/>
          <w:b w:val="false"/>
          <w:i/>
          <w:color w:val="000000"/>
          <w:sz w:val="28"/>
        </w:rPr>
        <w:t>nbsp</w:t>
      </w:r>
      <w:r>
        <w:rPr>
          <w:rFonts w:ascii="Times New Roman"/>
          <w:b w:val="false"/>
          <w:i/>
          <w:color w:val="000000"/>
          <w:sz w:val="28"/>
        </w:rPr>
        <w:t xml:space="preserve">_; 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036      Исследования по вопросам занятости, социального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страхования и труда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200      Материально-техническое оснащение территориальных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600      Развитие информационной базы занятости, бедности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601      Развитие информационной системы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центра по выплате пенсий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602      Обеспечение вычислительной и организационной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техникой Министерства труда и социальной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населения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605          Агентство по миграции и демографии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400      Целевые трансферты областным бюджетам, бюджетам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городов Астаны и Алматы на приобретение,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строительство, реконструкцию и капитальный ремонт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жилья для предоставления семьям оралманов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гражданам Республики Казахстан - переселенцам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аула Туркестан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600      Создание информационной системы Агентства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миграции и демографии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                Жилищно-коммунальное хозяйство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217          Министерство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082      Кредитование проекта водоснабжения и санитарии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города Атырау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083      Кредитование проекта водоснабжения и водоотведения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города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437      Целевые инвестиционные трансферты бюджету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Атырауской области на ремонт водопроводных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канализационных сетей и газификацию населенных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&amp;nbs_p;            пунктов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446      Целевые инвестиционные трансферты бюджету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Акмолинской области на начало строительства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третьего водогрейного котлоагрегата районной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котельной N 2 в городе Кокшетау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447      Целевые трансферты бюджету города Алматы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ремонтно-восстановительных работ инженерных сетей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и сооружений объектов, переданных Министерством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обороны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233          Министерство индустрии и торговли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400      Целевые инвестиционные трансферты бюджету города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Астаны для строительства инженерных сетей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Правительственного центра в городе Астане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401      Целевые инвестиционные трансферты бюджету города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Астаны для подготовки проекта инженерной защиты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подтопления, дренажа и понижения грунтовых вод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городе Астане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402      Целевые инвестиционные трансферты бюджету города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Астаны для ликвидации накопителя сточных вод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Талдыколь с рекультивацией в городе Астане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403      Целевые инвестиционные трансферты бюджету города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Астаны для выноса коллектора на Кургальджинской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трассе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404      Целевые инвестиционные трансферты бюджету города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Астаны на водоснабжение и водоотведение города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405      Целевые инвестиционные трансферты бюджету города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Астаны для строительства круглой площади в городе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Астане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&amp;_nbsp;       406      Целевые инвестиционные трансферты бюджету города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Астаны для строительства главной площади в городе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Астане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                Культура, спорт, туризм и информационное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пространство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101          Администрация 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202      Укрепление материально-технической базы Архива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601      Обеспечение вычислительной и организационной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техникой Архива 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225          Министерство образования и науки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200      Приобретение основных средств для Республиканской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научно-педагогической библиотеки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230          Министерство культуры, информации и общественного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   согласия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040      Прикладные научные исследования в области культуры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052      Производство национальных фильмов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058      Проведение ремонтно-реставрационных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историко-культурных ценностей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060      Разработка проектно-сметной документации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проекту строительства Государственного музея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археологии и этнографии в городе Астане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200      Приобретение архивных документов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государственных архивов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212      Приобретение основных активов для организаций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хранению историко-культурных ценностей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213      Приобретение основных активов для организаций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хранению историко-культурных заповедников и музеев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214      Приобретение основных активов для архивных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&amp;nb_sp;                учреждений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215      Приобретение литературы и прочих основных активов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для республиканских библиотек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216      Приобретение основных активов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театрально-концертных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305      Разработка проектно-сметной документации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капитальному ремонту Казахского театра юного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зрителя им. Г. Мусрепова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613          Агентство Республики Казахстан по туризму и спорту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039      Разработка технико-экономического обоснования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проекту строительства базы олимпийской подготовки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в городе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600      Обеспечение вычислительной и организационной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техникой Агентства Республики Казахстан по туризму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и спорту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                Топливно-энергетический комплекс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недропользование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231          Министерство энергетики и минеральных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030      Прикладные научные исследования в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энергетики и нефтедобычи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033      Освоение Амангельдинской группы месторождений газа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041      Прикладные научные исследования технологического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характера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044      Программа развития единой электроэнергетической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системы Республики Казахстан на период до 2010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года с перспективой до 2015 года и завершение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разработки стратегии развития отраслей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топливно-энергетического комплекса до 2015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046      Государственное геологическое изучение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&amp;nbs_p;  059      Создание Казахстанского термоядерного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материаловедческого реактора Токамак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060      Создание в Евразийском национальном университете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им. Л.Н. Гумилева междисциплинарного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научно-исследовательского комплекса на базе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ускорителя тяжелых ионов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062      Разработка нормативно-технической документации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области электроэнергетики и нефтедобычи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065      Поисково-разведочные работы по изысканию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дополнительных источников водообеспечения города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066      Прикладные научные исследования в области геологии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использования недр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067      Формирование и развитие технопарка "Парк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информационных технологий"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069      Приобретение имущественного комплекса ОАО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"Карачаганакгазпром" в рамках реализации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конкурсной массы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201      Материально-техническое обеспечение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государственного учреждения "Капиталнефтегаз"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400      Целевые инвестиционные трансферты Кызылординскому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областному бюджету на разработку проектно-сметной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документации по проекту перевода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теплоэнергоисточников и жилого сектора в городе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Кызылорде на попутный газ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401      Целевые инвестиционные трансферты бюджету города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Астаны на энергетическое снабжение строительства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эксплуатации международного аэропорта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600      Развитие информационной системы о недрах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недропользователях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601&amp;nbsp_;     Создание информационно-коммуникационной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мониторинга исполнения лицензионных и контрактных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условий в сфере недропользования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               Сельское, водное, лесное, рыбное хозяйство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охрана 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212          Министерство сельского хозяйства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030      Прикладные научные исследования в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038      Сохранение и развитие элитного семеноводства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племенного дела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043      Обеспечение закупа для обновления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продовольственного резерва зерна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054      Усовершенствование ирригационных и дренажных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систем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055      Совершенствование управления водными ресурсами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восстановление земель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057      Проект по постприватизационной поддержке сельского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058      Субсидирование производства оригинальных семян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062      Участие в организации сети сельских кредитных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товариществ ЗАО "Аграрная кредитная корпорация"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064      Обеспечение создания, оснащения и осуществление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деятельности машинно-технологических станций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(сервис-центров) ЗАО "КазАгроФинанс"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082      Кредитование проекта усовершенствования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ирригационных и дренажных систем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083      Кредитование проекта совершенствования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водными ресурсами и восстановления земель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084      Кредитование местных бюджетов на организацию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проведения весенне-полевых _и уборочных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085      Обеспечение сельскохозяйственной техникой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лизинговой основе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086      Кредитование проекта по постприватизационной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поддержке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087      Кредитование сельскохозяйственного производства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через систему сельских кредитных товариществ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088      Кредитование производства животноводческой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продукции и ее закупа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205      Материально-техническое оснащение учреждений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Министерства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209      Приобретение специального автотранспорта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территориальных органов Министерства сельского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хозяйства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212      Развитие материально-технической базы учреждений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по охране рыбных запасов и регулированию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рыболовства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215      Развитие материально-технической базы особо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охраняемых природных территорий и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лесного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417      Целевые трансферты бюджету Алматинской области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ремонт магистральных каналов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коллекторно-дренажной сети на Каратальской системе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орошения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420      Постприватизационная поддержка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421      Мониторинг содержания ртути в реке Нуре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водохранилище Ынтымаке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422      Повышение конкурентоспособности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сельскохозяйственной продукции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423      Сохранение лесов и увеличение лесистости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территории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424     _ Охрана подземных вод и очистка промышленных стоков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в городе Усть-Каменогорске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600      Создание информационных систем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сельского хозяйства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704      Внедрение и развитие информационной инфраструктуры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на селе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706      Обеспечение исполнения обязательств по зерновым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распискам АО "Фонд гарантирования исполнения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обязательств по зерновым распискам"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710      Организация заготовительной сети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производственной базы по переработке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животноводческого сырья ЗАО "Мал онiмдерi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корпорациясы"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718      Разработка технико-экономической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проектно-сметной документации и проведение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госэкспертизы на реконструкцию особо аварийных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участков межхозяйственных каналов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гидромелиоративных сооружений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722      Разработка технической документации и опытных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образцов сельскохозяйственных машин, комплектующих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и узлов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730      Проект регулирования русла реки Сырдарьи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сохранение северной части Аральского моря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731      Проект водоснабжения и санитарии населенных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пунктов региона Аральского моря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732      Программа поиска утечек водопроводной сети,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установление водомеров в рамках проекта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"Водоснабжение Казалинска/Новоказалинска"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734      Трансграничный проект "Сохранение биоразнообразия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Западного Тянь-Шаня"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736      Мероприятия по реализации _отраслевой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"Питьевые воды"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737      Реконструкция левобережной части системы лиманного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орошения "Акши" Иргизского района Актюбинской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740      Реконструкция гидротехнических сооружений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741      Сохранение и развитие племенного коневодства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743      Разработка технико-экономического обоснования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строительства Национального хранилища генетических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ресурсов растений и животных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802      Лизинг оборудования для предприятий по переработке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сельскохозяйственной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233          Министерство индустрии и торговли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408      Целевые инвестиционные трансферты бюджету города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Астаны для реконструкции русла реки Ишим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234          Министерство охраны окружающей среды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032      Экологические исследования, разработка стандартов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и нормативов в области охраны 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037      Проект реабилитации залежных земель Шетского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района Карагандинской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200      Материально-техническое обеспечение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охраны окружающей среды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203      Материально-техническое обеспечение центра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мониторинга охраны окружающей среды и здоровья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населения города Кызылорды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300      Строительство станции биологической очистки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сточных вод в городе Кызылорде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401      Целевые трансферты Павлодарскому областному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бюджету для продолжения демерк_уризационных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на ОАО "Павлодарский химический завод"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402      Целевые инвестиционные трансферты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Восточно-Казахстанскому областному бюджету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строительство сооружения биологической очистки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сточных вод в городе Семипалатинске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614          Агентство Республики Казахстан по управлению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  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031      Подготовка проекта строительства Республиканской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картографической фабрики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600      Создание автоматизированной информационной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Государственного земельного кадастра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               Промышленность и строительство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220          Министерство экономики и бюджетного планирования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035      Разработка и экспертиза технико-экономических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обоснований республиканских инвестиционных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проектов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225          Министерство образования и науки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219      Развитие материальной базы сейсмологической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опытно-методической экспедиции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233          Министерство индустрии и торговли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030      Государственная программа развития и конверсии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оборонной промышленности Республики Казахстан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долгосрочный период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031      Прикладные научные исследования в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строительства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032      Проектно-изыскательские, конструкторские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технологические работы на республиканском _уровне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033      Приобретение международных, региональных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национальных стандартов в области строительства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036      Разработка типовых проектов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039      Прикладные научные исследования технологического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характера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               Транспорт и связь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215          Министерство транспорта и коммуникаций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036      Строительство и реконструкция автомобильных дорог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республиканского значения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037      Строительство международного аэропорта в городе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Астане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041      Прикладные научные исследования в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транспорта и 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042      Проведение проектно-изыскательских работ,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модернизация и передислокация постов транспортного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контроля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044      Создание системы мониторинга радиочастотного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спектра и радиоэлектронных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052      Реконструкция автодорог Западного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060      Проектно-изыскательские работы по реконструкции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автодорог республиканского значения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064      Увеличение уставного капитала РГП "Международный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аэропорт Астана"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072      Строительство Шульбинского шлюза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084      Кредитование РГП "Международный аэропорт Астана"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для реализации проекта строительства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международного аэропорта в городе Астане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301      Строительство железнодорожной линии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Алтынсарин-Хромтау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403      Целевые инвестиционные трансферты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&amp;nbs_p;         Восточно-Казахстанскому областному бюджету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завершения строительства коммуникационного тоннеля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под рекой Иртыш в городе Семипалатинске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404      Целевые инвестиционные трансферты бюджету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Атырауской области на строительство мостового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перехода через реку Урал в городе Атырау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700      Реконструкция взлетно-посадочной полосы аэропорта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в городе Астане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707      Средний ремонт автодорог республиканского значения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708      Капитальный ремонт автодорог республиканского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значения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714      Реабилитация автодороги Алматы-Астана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715      Реабилитация автодороги Алматы-Бишкек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716      Реабилитация автодороги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Боровое-Кокшетау-Петропавловск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233          Министерство индустрии и торговли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407      Целевые инвестиционные трансферты бюджету города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Астаны для строительства магистральной автодороги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в городе Астане "Центр левого берега - проспект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Абылай хана" с автодорожным мостом через реку Ишим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               Прочие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215          Министерство транспорта и коммуникаций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207      Развитие материально-технической базы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государственного учреждения-балансодержателя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арендованного имущества комплекса "Байконур"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303      Строительство здания серверного центра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государственных органов в городе Астане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601      Создание государственной базы данных "Юридические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&amp;nbs_p;        лица"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602      Создание государственной базы данных "Физические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лица"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604      Создание единой системы электронного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документооборота государственных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605      Создание информационной инфраструктуры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государственных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606      Создание системы мониторинга состояния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информационно-телекоммуникационных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610      Создание государственной базы данных "Ресурсы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Казахстана"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217          Министерство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032      Создание Инвестиционного фонда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053      Участие в уставном капитале жилищного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строительного сберегательного банка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436      Целевые инвестиционные трансферты бюджету города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Алматы на развитие города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449      Целевые трансферты бюджету города Астаны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долевое участие в строительстве и приобретение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жилья для работников центральных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708      Приобретение государством акций ЗАО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"Эйр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709      Увеличение государственной доли ЗАО "Эйр Астана"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220          Министерство экономики и бюджетного планирования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040      Создание Национального инновационного фонда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041      Пополнение уставного капитала АО "Банк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Казахстана"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080      Предоставление кредитных ресурсов АО "Банк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Развития Казахстана"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233          Министерство </w:t>
      </w:r>
      <w:r>
        <w:rPr>
          <w:rFonts w:ascii="Times New Roman"/>
          <w:b w:val="false"/>
          <w:i/>
          <w:color w:val="000000"/>
          <w:sz w:val="28"/>
        </w:rPr>
        <w:t>индустр_ии</w:t>
      </w:r>
      <w:r>
        <w:rPr>
          <w:rFonts w:ascii="Times New Roman"/>
          <w:b w:val="false"/>
          <w:i/>
          <w:color w:val="000000"/>
          <w:sz w:val="28"/>
        </w:rPr>
        <w:t xml:space="preserve"> и торговли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034      Создание Государственной страховой корпорации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страхованию экспортных кредитов и инвестиций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040      Прикладные научные исследования в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стандартизации, сертификации, метрологии и систем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качества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041      Разработка и приобретение международных,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региональных и национальных стандартов в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стандартизации, метрологии и сертификации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042      Создание национальной эталонной базы единиц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физических величин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300      Подготовка проектно-сметной документации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строительства эталонного центра в городе Астане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600      Развитие информационного центра по взаимодействию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со Всемирной торговой организацией по вопросам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аккредитации, стандартизации, метрологии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сертификации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601      Развитие информационной системы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фонда стандартов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602      Создание информационной системы по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программе развития и поддержки предпринимательства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в Республике Казахстан на 2003-2005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234          Министерство охраны окружающей среды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034      Техническое перевооружение служб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гидрометеорологического наблюдения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041      Создание экологического поста на территории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специальной экономической зоны "Морпорт Актау"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610          Агентство Республики Казахстан по государственным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&amp;</w:t>
      </w:r>
      <w:r>
        <w:rPr>
          <w:rFonts w:ascii="Times New Roman"/>
          <w:b w:val="false"/>
          <w:i/>
          <w:color w:val="000000"/>
          <w:sz w:val="28"/>
        </w:rPr>
        <w:t>n_bsp</w:t>
      </w:r>
      <w:r>
        <w:rPr>
          <w:rFonts w:ascii="Times New Roman"/>
          <w:b w:val="false"/>
          <w:i/>
          <w:color w:val="000000"/>
          <w:sz w:val="28"/>
        </w:rPr>
        <w:t xml:space="preserve">;     закупкам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601      Создание системы электронной коммерции, аукционов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и тендеров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617          Агентство Республики Казахстан по государственным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   материальным резервам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600      Обеспечение вычислительной и организационной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техникой Агентства Республики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государственным материальным резервам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620          Агентство Республики Казахстан по регулированию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   естественных монополий и защите конкуренции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200      Укрепление материально-технической базы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Республики Казахстан по регулированию естественных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монополий и защите конкуренции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694          Управление делами 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033      Строительство и реконструкция объектов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делами 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305      Разработка проектно-сметной документации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строительства общежития Парламента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               Официальные трансферты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217          Министерство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066      Официальные трансферты, передаваемые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республиканского бюджета в Национальный фонд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465      Целевые трансферты Восточно-Казахстанскому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областному бюджету для выполнения сложившихся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неисполненных контрактных обязательств в рамках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проекта "Строительство моста через реку Иртыш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городе Семипалатинске" </w:t>
      </w:r>
    </w:p>
    <w:bookmarkStart w:name="z5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Приложение 12              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 Закону Республики Казахстан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"О республиканском бюджете на 2003 год"&amp;nbs_p;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от 12 декабря 2002 года N 362        </w:t>
      </w:r>
    </w:p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Перечень республиканских бюджетных программ, 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не подлежащих </w:t>
      </w:r>
      <w:r>
        <w:rPr>
          <w:rFonts w:ascii="Times New Roman"/>
          <w:b/>
          <w:i w:val="false"/>
          <w:color w:val="000000"/>
          <w:sz w:val="28"/>
        </w:rPr>
        <w:t>секвестрированию</w:t>
      </w:r>
      <w:r>
        <w:rPr>
          <w:rFonts w:ascii="Times New Roman"/>
          <w:b/>
          <w:i w:val="false"/>
          <w:color w:val="000000"/>
          <w:sz w:val="28"/>
        </w:rPr>
        <w:t xml:space="preserve"> в процессе исполнения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республиканского бюджета на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Функциональная группа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Администратор  !             Наименование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Программа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                       Здравоохранение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226             Министерство здравоохранения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033        Централизованный закуп вакцин против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вирусного гепатита "В"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038        Программа "Туберкулез", выполняемая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республиканском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039        Централизованный закуп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противодиабетических препаратов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040        Централизованный закуп вакцин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проведения иммунопрофилактики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                       Социальное обеспечение и социальная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помощь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213             Министерство труда и социальной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населения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030        Пенсионная программа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031        Государственные социальные пособия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032        Специальные государственные пособия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047        Государственные специальные пособия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лицам, работавшим на подземных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&amp;n_bsp;                    и открытых горных работах, на работах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с особо вредными и особо тяжелыми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условиями труда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 </w:t>
      </w:r>
    </w:p>
    <w:bookmarkStart w:name="z6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Приложение 13             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 Закону Республики Казахстан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"О республиканском бюджете на 2003 год"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от 12 декабря 2002 года N 362       </w:t>
      </w:r>
    </w:p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Перечень местных бюджетных программ, 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не подлежащих </w:t>
      </w:r>
      <w:r>
        <w:rPr>
          <w:rFonts w:ascii="Times New Roman"/>
          <w:b/>
          <w:i w:val="false"/>
          <w:color w:val="000000"/>
          <w:sz w:val="28"/>
        </w:rPr>
        <w:t>секвестрированию</w:t>
      </w:r>
      <w:r>
        <w:rPr>
          <w:rFonts w:ascii="Times New Roman"/>
          <w:b/>
          <w:i w:val="false"/>
          <w:color w:val="000000"/>
          <w:sz w:val="28"/>
        </w:rPr>
        <w:t xml:space="preserve"> в процессе исполнения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местных бюджетов на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Функциональная группа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Администратор  !              Наименование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Программа!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                      Образование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263             Исполнительный орган образования,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культуры, спорта и туризма, финансируемый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из местного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20        Общеобразовательное обучение на местном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                      Здравоохранение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254             Исполнительный орган здравоохранения,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финансируемый из местного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054       Оказание первичной медико-санитарной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помощи, специализированной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амбулаторно-поликлинической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                      Социальное обеспечение и социальная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помощь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258             Исполнительный орган труда и социальной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&amp;_nbsp;     защиты населения, финансируемый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местного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031       Специальные государственные пособия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