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f9e7" w14:textId="3faf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законодательные акты Республики Казахстан по вопросам государственного регулирования производства и оборота отдельных видов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апреля 2003 года N 403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дополнения в следующие законодательные акты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марта 2003 г. "О внесении изменений и дополнений в некоторые законодательные акты Республики Казахстан по вопросам пенсионного обеспечения", опубликованный в газетах "Егемен Казахстан" 18 марта 2003 г. и "Казахстанская правда" 15 марта 2003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9 дополнить подпунктом 12-1)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производство нефтепродуктов;".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28 июня 1995 г. N 2350 "О нефти" (Ведомости Верховного Совета Республики Казахстан, 1995 г., N 11, ст. 76; Ведомости Парламента Республики Казахстан, 1997 г., N 11, ст. 150; 1999 г., N 21, ст. 787):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"Единая база данных" - электронная база данных об объемах добычи и (или) оборота нефти, формируемая на основе информации, предоставляемой подрядчиками в порядке, установленном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 дополнить подпунктами 6-1), 6-2), 6-3) и 6-4)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регулирует экспорт нефти, в том числе путем утверждения (изменения) ставок акцизов, таможенных, защитных, антидемпинговых и компенсационных пошлин, квот на экспорт нефти;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устанавливает количественные ограничения (квоты) на транспортировку нефти различными видами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6-3) определяет порядок ведения единой базы данных добычи и оборота нефти;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6-4) организует систему контроля за соблюдением требований безопасности к технологическому процессу добычи, хранения и оборота нефти;";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6 дополнить подпунктом 7-4)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"7-4) осуществляет государственное регулирование добычи нефти в соответствии с проектом разработки месторождения, а также ее оборота.".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июля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