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ba30" w14:textId="b5bb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2003 года N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июля 1997 г. "О нотариате" (Ведомости Парламента Республики Казахстан, 1997 г., N 13-14, ст. 206; 1998 г., N 22, ст. 307; 2000 г., N 3-4, ст. 66; 2001 г., N 15-16, ст. 236; N 24, ст. 338):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3-1) пункта 2 статьи 1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"по согласованию с уполномоченным государственным органом управления архивами и документацией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Документы государственных нотариусов подлежат обязательной сдаче в государственный архив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частных нотариусов подлежат обязательной сдаче в частный нотариальный архив в порядке, установленном законодательством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Нотариусом может быть гражданин Республики Казахстан, имеющий высшее юридическое образование, прошедший аттестацию в аттестационной комиссии юстиции, стажировку у нотариуса сроком не менее одного года и получивший лицензию на право занятия нотариальной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не может быть лицо, имеющее не погашенную или не снятую в установленном законом порядке судимость, признанное в установленном порядке недееспособным либо ограниченно дееспособным.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также не может быть лицо, в отношении которого прекращено уголовное дело по нереабилитирующим основаниям, прекратившее нотариальную деятельность ввиду отзыва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действия, в течение трех лет после наступления таких событий.";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3-1)" исключить, слово "законодательством" заменить словами "законами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5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Стажерами нотариуса могут быть граждане Республики Казахстан, имеющие высшее юридическое образование и прошедшие аттестацию в аттестационной комиссии юстиции. Стажеры проходят стажировку у нотариусов, занимающихся частной практикой, или у государственных нотариусов на основании договора о стажировке.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имеющих стаж работы по юридической специальности не менее двух лет, срок стажировки может быть сокращен совместным решением территориального органа юстиции и нотариальной палаты. Продолжительность стажировки не может быть менее трех месяцев.";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6 статьи 8 после слов "своих обязанностей," дополнить словами "а также государственные нотариусы";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"органов юстиции," дополнить словами "нотариальных палат,";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возбуждения искового производства по отзыву лицензии на право занятия нотариальной деятельностью;";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"паспортных данных и сведений об изменении его места нахождения в случае их изменения" заменить словами "сведений об изменении им фамилии, имени, отчества, а также местонахождения его помещения;";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нарушения нотариусом территории деятельности, определенной ему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нарушения нотариусом законодательства Республики Казахстан при совершении нотариальных действий.";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устранении обстоятельств, послуживших причиной приостановления, лицензиаром выносится решение о восстановлении действия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"нотариальных действий" дополнить словами "и сдачу нотариусом личной печати в территориальный орган юстиции";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неоднократного нарушения нотариусом законодательства Республики Казахстан при совершении нотариальных действий либо нарушения законодательства, причинившего ущерб интересам государства, физических и юридических лиц;";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установления факта предоставления нотариусом недостоверной или умышленно искаженной информации в документах, явившихся основанием для выдачи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трехкратного приостановления действия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отрицательного результата аттестации.";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"или выезда за пределы Республики Казахстан на постоянное место жительства";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вынесения в отношении нотариуса постановления о прекращении уголовного дела по нереабилитирующим основаниям;";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"недееспособным" дополнить словами "либо ограниченно дееспособным";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Территориальный орган юстиции и нотариальная палата обязаны принять меры по передаче документов нотариуса, у которого прекращено действие лицензии нотариуса, другому нотариусу или в частный нотариальный архив, а также по изъятию лицензии для передачи ее лицензиару и уничтожению личной печати нотариуса.";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"нотариальных действий," дополнить словами "вступивший в члены нотариальной палаты";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целях определения уровня профессиональных качеств нотариус, занимающийся частной практикой, один раз в пять лет проходит аттестацию.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утверждается Министром юстиции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 и 6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отношении действий, предусмотренных подпунктами 1) (в части удостоверения сделок с недвижимым имуществом), 3), 4), 5), 6), 14), 15), 17) пункта" заменить словами "предусмотренных в пункте";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"Правительством Республики Казахстан" заменить словами "законодательными актами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7) статьи 17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 пункта 1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заниматься предпринимательской деятельностью;";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второе предложение статьи 20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"статьями 54, 55" заменить словами "статьей 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"пунктом 1" заменить словами "пунктами 1 и 2";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"частными нотариусами";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вносит представление о приостановлении, отзыве и прекращении действия лицензии частного нотариуса;";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"обучение" дополнить словом "частных";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"ответственности" дополнить словом "частного";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слова "действия" дополнить словом "частных";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Нотариальная палата по итогам полугодия и года предоставляет Республиканской нотариальной палате и территориальному органу юстиции информацию о своей деятельности.";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1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условия и порядок приобретения, приостановления и утраты членства;";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права, обязанности и ответственность членов;";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29-1. Частный нотариальный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Частный нотариальный архив является филиалом территориальной нотариальной палаты.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Частный нотариальный архив осуществляет функции по накоплению, хранению и использованию нотариальных документов в соответствии с законодательством Республики Казахстан о Национальном архивном фонде и архивах.";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"ценам, установленным соглашением сторон" заменить словами "ставкам, соответствующим размерам государственной пошлины, установленной налоговым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7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осуществления контроля устанавливается Министерством юстиции Республики Казахстан совместно с Республиканской нотариальной палатой.";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Проверка работы частного нотариуса, приступившего к осуществлению нотариальной деятельности, проводится не ранее чем через шесть месяцев и не позднее чем через год после начала осуществления им нотариальных действий и в дальнейшем проводится не чаще одного раза в год.";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осуществляет руководство,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"по согласованию с уполномоченным государственным органом управления архивами и документацией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утверждает число нотариусов по каждому нотариальному округу;";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разрабатывает методические, инструктивные и разъяснительные материалы по вопросам нотариата;";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статью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Компетенция территориального органа юстиции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регулирования нотариата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орган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открывает и упраздняет государственные нотариальные конторы;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 граждан и юридических лиц на служебные действия государственных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практическую помощь должностным лицам местных исполнительных органов, совершающим нотариальные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законностью совершенных нотариальных действий государственными нотариусами и состоянием их делопроизводства;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о приостановлении, отзыве и прекращении действия лицензии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представление в нотариальную палату о привлечении частного нотариуса к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ведет учетную регистрацию частных нотариусов, которая носит явочный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заказ на изготовление личных печатей нотариусов и производит их выдачу в соответствии с требованиями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установленные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орган юстиции совместно с нотариальной палатой: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территорию деятельности частных нотариусов в нотариальном округе;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представление в Министерство юстиции о численности нотариусов в нотариальном округе для утверждения;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резерв лиц, получивших лицензию на право занятия нотариальной деятельностью, и проводит конкурсный отбор для замещения вакантной должности частного нотариуса; документы для формирования резерва представляются в нотариальную палату и хранятся там 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совершение нотариальных действий при временном отсутствии нотариусов в нотариальном округе;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методическую и практическую помощь нотариусам;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обобщает нотариальную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обращения граждан и юридических лиц на действия частных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законностью совершаемых нотариальных действий и соблюдением правил делопроизводства нотариусом, занимающимся частной практикой;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частных нотариусов, осуществляющих нотариальную деятельность.";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подпункт 3) пункта 1 статьи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назначает доверительного управляющего наследством;";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подпункт 5) пункта 1 статьи 35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подпункт 2) пункта 1 статьи 36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статью 37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"Завещания, предусмотренные настоящей статьей, должны быть подписаны завещателем в присутствии свидетеля, который также подписывает завещание.";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47. Совершение удостоверительных надписей,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свидетельств и вынесение постановлений";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"при удостоверении сделок" дополнить словами "и выдаче дубликатов нотариально удостоверенных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назначении доверительного управляющего наследством нотариусом выносится соответствующее постановление.";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 подпунктах 1) и 5) пункта 1 статьи 48 слова "закону", "закона" заменить соответственно словами "законодательству", "законодательства";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статью 50 после слов "нотариальных свидетельств" дополнить словами "и постановлений";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пункт 2 статьи 54 после слова "залоге" дополнить словом "недвижимого";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статью 55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заголовок главы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9. Выдача свидетельства о праве на наследство";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статью 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61. Принятие заявлений об отказе от наследства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выдаче свидетельства о праве на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по месту открытия наследства в соответствии с законодательством Республики Казахстан принимает заявление об отказе наследника от наследства или выдаче свидетельства о праве на него в письменной форме.";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статьи 62-68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пункт 2 статьи 70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пункт 1 статьи 79 дополнить словами ", и не представляет собой изложение сделки";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 статье 101 слова "с выдачей" заменить словами "назначение доверительного управляющего наследством и выдача";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пункты 1 и 2 статьи 105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