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08f7" w14:textId="76a0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мая 2003 года N 409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марта 1997 г. "О регистрации сделок с ценными бумагами в Республике Казахстан" (Ведомости Парламента Республики Казахстан, 1997 г., N 5, ст. 53; N 13-14, ст. 205; 1998 г., N 17-18, ст. 224; 2001 г., N 8, ст. 52; N 15-16, ст. 238; 2002 г., N 17, ст. 155):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28 дополнить словами ", а также судебному исполнителю на основании постановления о возбуждении исполнительного производства".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1997 г. "О судебных приставах" (Ведомости Парламента Республики Казахстан, 1997 г., N 13-14, ст. 201):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статью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Организация деятельности судебных приставов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порядок их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Подразделения судебных приставов образуются: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местных судах - уполномоченным государственным органом по обеспечению исполнения исполнительных документов (далее - уполномоченный орган);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Верховном Суде Республики Казахстан - Председателем Верховного Суда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Подразделениями судебных приставов руководят старшие судебные приставы.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судебный пристав: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контролирует работу возглавляемого им подразделения и несет персональную ответственность за выполнение задач, возложенных на судебных приставов;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выполнение приказов, методических рекомендаций, указаний и распоряжений вышестоящих организаций и 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рассматривает жалобы на действия судебных приставов в порядке подчиненности.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Организационное и методическое руководство деятельностью судебных приставов в местных судах осуществляет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судебных приставов;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занимается обучением кадров судебных приставов, повышением их профессиональной 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обобщает практику деятельности судебных приставов, вырабатывает на этой основе методические рекомендации;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занимается ведением статистического учета деятельности судебных приставов;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взаимодействие с другими государственными и правоохранительными органами по вопросам обеспечения исполнения исполнительных документов и установленного порядка деятельности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материально-техническое обеспечение подразделений судебных приставов.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Организационное и методическое руководство деятельностью судебных приставов в Верховном Суде Республики Казахстан осуществляется Верховным Судом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Судебные приставы в местных судах назначаются на должность и освобождаются от должности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Судебные приставы в Верховном Суде Республики Казахстан назначаются на должность и освобождаются от должности Председателем Верховного Суда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Штатная численность подразделений судебных приставов утверждается соответственно руководителем уполномоченного органа и Председателем Верховного Суда Республики Казахстан в пределах штатной численности, утверждаемой Президентом Республики Казахстан.";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8) пункта 2 статьи 7 дополнить словами ", к судебному исполнителю или на место совершения исполнительных действий";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второе предложение пункта 6 статьи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подразделений судебных приставов оружием и специальными средствами возлагается соответственно на уполномоченный орган и Верховный Суд Республики Казахстан.";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статью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12. Контроль за деятельностью судебных приставов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деятельностью судебных приставов в местных судах осуществляет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деятельностью судебных приставов в Верховном Суде Республики Казахстан осуществляется Верховным Судом Республики Казахстан.".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29 июня 1998 г. "О платежах и переводах денег" (Ведомости Парламента Республики Казахстан, 1998 г., N 11-12, ст. 177; N 24, ст. 445; 2000 г., N 3-4, ст. 66; 2003 г., N 4, ст. 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20. Особенности исполнения судебного акта и запроса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судебного исполнителя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Судебный акт суда Республики Казахстан о взыскании денег с физического лица предъявляется в соответствующие подразделения Национального Банка Республики Казахстан по месту судебного рассмотрения, за исключением случая, предусмотренного пунктом 6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Запрос судебного исполнителя об истребовании информации о наличии и номерах банковских счетов юридического лица, а также текущих счетов физического лица, осуществляющего предпринимательскую деятельность без образования юридического лица, санкционированный прокурором, предъявляется в соответствующие подразделения Национального Банка Республики Казахстан по месту исполнения исполнительного документа, за исключением случая, предусмотренного пунктом 6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Национальный Банк Республики Казахстан, получив судебный акт или запрос судебного исполнителя, в течение трех рабочих дней отправляет их копии для исполнения во все банки.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Банки обязаны не позднее операционного дня, следующего за днем получения указанных документов, направить в суд (судебному исполнителю) сведения о наличии банковских счетов лиц, с которых производится взыскание денег, либо об их отсутствии. Сведения о наличии банковских счетов должны включать в себя все необходимые реквизиты банковских счетов и размеры остатков по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Суд (судебный исполнитель), получив от банков указанные сведения, определяет банк (банки), на который будет возложена обязанность по исполнению судебного акта о взыскании денег, и направляет в такой банк (банки) указание с приложением соответствующего исполнительного документа.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Если судебный исполнитель имеет сведения о наличии денег на банковском счете лица, с которого должно производиться взыскание денег, то указание судебного исполнителя с приложением соответствующего исполнительного документа предъявляется для исполнения непосредственно в соответствующий банк, минуя подразделение Национального Банка Республики Казахстан.".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июня 1998 г. "Об исполнительном производстве и статусе судебных исполнителей" (Ведомости Парламента Республики Казахстан, 1998 г., N 13, ст. 195; N 24, ст. 436; 1999 г., N 23, ст. 922; 2000 г., N 3-4, ст. 66; N 6, ст. 142; 2002 г., N 17, ст. 155):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 слово "хозяйственным" заменить словом "административным";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статью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Органы исполнительного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Исполнение исполнительных документов, перечисленных в статье 5 настоящего Закона, возлагается на судебных исполнителей территориальных органов и отделов уполномоченного органа по обеспечению исполнения исполнительных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случаях, предусмотренных законом, исполнение исполнительных документов осуществляется при содействии судебных приставов.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Иные органы, организации и должностные лица осуществляют исполнительные действия по принудительному исполнению исполнительных документов только в силу прямого указания об этом в законе.";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4-1. Система и компетенция органов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Систему органов исполнительного производства образуют: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государственный орган по обеспечению исполнения исполнительных документов (далее - уполномоченный орган);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органы уполномоченного органа в областях, городах Астане и Алматы (территориальные органы);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отделы территориальных органов в районах, городах и районах в городах (территориальные отделы). Территориальные отделы могут иметь текущие счета в банках, а также печати и штампы.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Полномочия и порядок деятельности уполномоченного органа определяются положением, утверждаемым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Полномочия и порядок деятельности территориальных органов и территориальных отделов уполномоченного органа определяются положениями, утверждаемыми уполномоченным органом.";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статью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5. Перечень исполнительных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Исполнительными документами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исполнительные листы, выдаваемые на основании судебных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судебные приказы, выдаваемые в соответствии с гражданским процессуальным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исполнительные листы, выдаваемые на основании судебных актов о принудительном исполнении на территории Республики Казахстан решений международных, иностранных судов и арбитражей;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постановления судов, вынесенные по делу об административном правонарушении в случаях,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постановления судов о принудительном исполнении постановления органа (должностного лица), уполномоченного рассматривать дела об административных правонарушениях в случаях,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постановление прокурора о принудительном исполнении его требований;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постановления иных органов в случаях, предусмотренных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утраты исполнительного документа основанием для взыскания является его дубликат, выдаваемый в предусмотренном законодательством Республики Казахстан порядке органом, выдавшим исполнительный документ.";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статью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6. Основания применения мер принудительного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применения мер принудительного исполнения является исполнительный документ, принятый судебным исполнителем к своему производству в установленном настоящим Законом порядке.";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пункты 1 и 2 статьи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Исполнительные документы могут быть предъявлены к принудительному исполнению в следующие сроки: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судебные приказы и исполнительные листы, выдаваемые на основании судебных актов, - в течение трех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постановления судов, вынесенные по делу об административном правонарушении, - в течение одного года, если законом не установлены иные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постановления судов о принудительном исполнении постановления органа (должностного лица), уполномоченного рассматривать дела об административных правонарушениях, - в течение одного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постановления прокурора - в течение трех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Указанные сроки исчисляются: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исполнении исполнительных листов, выданных на основании судебных актов в части имущественных взысканий, - со дня, следующего после вступления судебного акта в законную силу либо окончания срока, установленного при отсрочке или рассрочке исполнения судебного акта, а в случаях, когда судебный акт подлежит немедленному исполнению, - со дня, следующего после его вынесения;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исполнении постановлений судов, вынесенных по делу об административном правонарушении, - со дня вынесения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исполнении постановлений судов о принудительном исполнении постановления органа (должностного лица), уполномоченного рассматривать дела об административных правонарушениях, - со дня, следующего после принятия решения о принудительном исполнении;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всем остальным исполнительным документам - со дня, следующего после их выдачи.";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период розыска должника.";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словами ", либо со дня установления взыскателем места нахождения должника или извещения взыскателя об установлении места нахождения должника";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пункт 1 статьи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Взыскатель, пропустивший срок для предъявления к исполнению исполнительного документа, вправе обратиться в суд, вынесший судебный акт, или в суд по месту исполнения с заявлением о восстановлении пропущенного срока.";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статью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10. Принятие исполнительного документа к производству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Судебный исполнитель после поступления к нему исполнительного документа, соответствующего установленным законом требованиям, не позднее трех суток возбуждает исполнительное производство, о чем выносит постановление.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с этим судебный исполнитель принимает меры по обеспечению исполнительных документов, предусмотренные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судебный исполнитель по мотивированному письменному заявлению должника устанавливает пятидневный срок со дня возбуждения исполнительного производства для добровольного исполнения исполнительного документа, за исключением исполнительных документов, подлежащих немедленному исполнению.";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1 статьи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"несоответствия" дополнить словом "исполнительного";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"трехдневный срок" заменить словами "течение одного дня";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постановлении о возврате должны быть указаны основания, по которым возвращается исполнительный документ.";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статью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12. Сроки исполнения исполнительных действий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Исполнение по исполнительным документам должно быть закончено в двухмесячный срок со дня возбуждения исполнительного производства, за исключением исполнительных документов о периодических взысканиях, а также случаев, когда законодательными актами установлены иные сроки исполнения.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исполнительным документам, связанным со сносом строений, производством технологических операций, а также по исполнительным документам об имущественных взысканиях, требующих оценки имущества с привлечением специалистов, производства экспертизы, проведения торгов, розыска имущества должника, исполнение должно быть закончено в четырехмесячный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срок исполнительного производства не включается время, в течение которого исполнение исполнительных документов было приостановлено, отсрочено, рассрочено либо отложено по основаниям, предусмотренным настоящим Законом.";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"отложить их" дополнить словами "на срок до десяти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"или руководителем органа судебных исполнителей"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статью 15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случаях, предусмотренных подпунктами 7) и 8) настоящей статьи, приостанавливаются исполнительные действия только в части имущества, в отношении которого предъявлен иск об исключении из описи (освобождение от ареста) либо оспариваются результаты его оценки.";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обращения судебного исполнителя, взыскателя или должника с заявлением в суд о разъяснении судебного акта либо об отсрочке и рассрочке исполнения, изменении способа и порядка исполнения судебного акта;";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слова "подачи" дополнить словами "в суд взыскателем, должником";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нахождения должника либо взыскателя вне пределов населенного пункта, в том числе в связи с прохождением срочной военной службы в Вооруженных Силах, других войсках и воинских формированиях Республики Казахстан.";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подпункте 2) статьи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"из отпуска," дополнить словами "Вооруженных Сил, других войск и воинских формирований Республики Казахстан в связи с окончанием срочной военной службы,";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"или до розыска должника"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При неизвестности места пребывания должника судебный исполнитель обязан обратиться в суд с представлением об объявлении розыска должника через органы внутренних дел или финансовой полиции. При этом оригинал исполнительного документа возвращается взыскателю, который вправе предъявить его к принудительному исполнению при установлении места нахождения должника, а копия находится у судебного исполнителя на контроле на период розыска должника.";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Розыск должника осуществляется по определению суда органами внутренних дел и финансовой полиции в установленном законодательством Республики Казахстан порядке.";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6), 7),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завершена ликвидация юридического лица, являвшегося взыскателем или должником;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взыскание или иное требование исполнительного документа исполнено в полном объеме;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взыскатель отказался от получения предметов, изъятых у должника при исполнении исполнительного документа о передаче их взыскателю.";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"производства" дополнить словами "судебный исполнитель выносит об этом постановление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"вновь" дополнить словами ", за исключением случаев восстановления судом срока предъявления исполнительного документа к исполнению";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дополнить статьей 20-1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20-1. Окончание исполнительного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Исполнительное производство считается оконченным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возвращения исполнительного документа по основаниям, указанным в статье 21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прекращения исполнительного производства по основаниям, указанным в статье 20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возвращения исполнительного документа без исполнения по требованию суда или другого органа, выдавшего документ.";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"или получить изъятые у должника определенные предметы, указанные в решении суда"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", за исключением случаев розыска должника по определению суда"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если судом в отношении должника объявлен розыск.";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статью 23 после слова "исполнения," дополнить словами "а также взыскатель или должник";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пункт 3 статьи 24 после слов "по новому месту жительства должника," дополнить словами "новому месту его работы, новому месту его нахождения либо по новому месту нахождения имущества должника,";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в пункте 2 статьи 25 слова "с разрешения суда и"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в пункте 3 статьи 32 слово "органа" заменить словами "территориального органа";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статью 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33. Основания совершения исполнительных действий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обеспечению исполнения исполнительных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Судебный исполнитель по своей инициативе вправе, а по заявлению взыскателя обязан принять меры по обеспечению исполнения исполнительных документов.";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в статье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подпункта 1) пункта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Приостановление, отложение, отсрочка или рассрочка исполнительного производства не влекут отмены ранее установленных мер по обеспечению исполнения исполнительных документов.";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пункт 1 статьи 40 дополнить словами ", о чем выносится постановление о наложении ареста на имущество должника";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статью 41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41. Опись имущества должника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Судебный исполнитель производит опись имущества должника в количестве, необходимом для погашения присужденной взыскателю суммы и расходов по исполнению. Судебный исполнитель может опечатать предметы, подвергшиеся описи.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Опись имущества должна производиться в присутствии должника и понятых. В случае отсутствия физического лица или представителя юридического лица, являющегося должником, который был заранее уведомлен о совершении исполнительных действий, опись составляется в присутствии понятых.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опись имущества заносится наименование каждого предмета, его отличительные признаки (вес, метраж, степень износа, марка изделия и иные параметры), оценка каждого предмета в отдельности и стоимость всего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Опись подписывается лицами, участвовавшими при ее составлении.";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в статье 42: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указание о произведенной описи имущества (кем произведена опись, лица, присутствовавшие при ее составлении, общая стоимость описанного имущества);";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"и лицами, присутствовавшими при его составлении" заменить словами ", к постановлению прилагается опись имущества";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в пункте 2 статьи 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"юстиции" заменить словами "или территориального отдела";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"депозитный", "депозитного" заменить соответственно словами "текущий", "текущего";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в статье 53 слова "официальных республиканских или областных печатных органах" заменить словами "периодических печатных изданиях, имеющих право публиковать официальные сообщения,";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статью 56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56. Последствия объявления торгов несостоявшимися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случае объявления торгов несостоявшимися взыскателю предоставляется право оставить имущество за собой по цене, сниженной на двадцать процентов от первоначальной оценки.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признания торгов несостоявшимися и отказа взыскателя оставить за собой имущество судебный исполнитель с соблюдением правил, установленных настоящим Законом, назначает повторные торги. При этом цена, установленная для повторных торгов, понижается с объявленным шагом до момента, когда один из участников согласится купить имущество по объявленной цене, которая не должна быть ниже пятидесяти процентов первоначальной оценки стоимости имущества, выставленного на торги.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объявления несостоявшимися повторных торгов имущество предлагается взыскателю по последней объявленной цене. При отказе взыскателя оставить за собой продаваемое имущество арест с этого имущества снимается.";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в статье 59: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"должника по" дополнить словами "одному или";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"50 процентов" заменить словами "пятидесяти процентов";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в статье 60: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"исправительно-трудовых" заменить словом "исправительных";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случае злостного уклонения осужденного от уплаты штрафа, назначенного в качестве основного вида наказания, судебный исполнитель вправе направить в суд, вынесший приговор, представление о замене неуплаченной суммы штрафа на другое наказание в соответствии с уголовным законодательством Республики Казахстан.";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в статье 62: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1-2)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суммы, получаемые должником в виде пособия на детей по утере кормильца;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суммы, получаемые должником в виде пособия на детей-инвалидов;";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"премии,"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"носящие" заменить словом "носящую";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7), 8)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специальные государственные пособия;";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пункт 3 статьи 63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случае, если должник в этот период не работал или не представлены документы, подтверждающие его заработок и иной доход, задолженность по алиментам определяется исходя из размера средней месячной заработной платы в Республике Казахстан на момент взыскания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отбывающих наказание в местах лишения свободы, если должник в этот период не работал, задолженность по алиментам определяется в размере одного месячного расчетного показателя.";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дополнить статьей 67-1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67-1. Исполнение исполнительного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обязывающего должника совершить определенные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действия или воздержаться от их совершения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исполнении исполнительного документа, обязывающего должника совершить действия, которые могут быть совершены только им самим, или воздержаться от их совершения, судебный исполнитель направляет должнику уведомление о совершении таких действий, в котором устанавливает срок, или уведомление о необходимости воздержаться от их совершения.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должником требований судебного исполнителя в установленный срок судебный исполнитель принимает меры по привлечению должника к ответственности, предусмотренной законами Республики Казахстан.";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дополнить статьями 68-1, 68-2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68-1. Исполнение исполнительного документа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выселении должника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случае неисполнения исполнительного документа о выселении должника в срок, установленный судебным исполнителем, выселение осуществляется принудительно в присутствии понятых.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Судебный исполнитель официально извещает должника о времени выселения. Отсутствие должника, надлежащим образом извещенного о времени выселения, не является препятствием для исполнения исполнительного документа.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производстве выселения составляется опись имущества из освобождаемого помещения и в необходимых случаях обеспечивается его хранение с возложением на должника понесенных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68-2. Исполнение исполнительного документа о вселении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взыскателя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Судебный исполнитель обеспечивает вселение взыскателя в указанное в исполнительном документе помещение.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Судебный исполнитель официально извещает взыскателя и должника о времени вселения. Отсутствие должника, надлежащим образом извещенного о времени вселения, не является препятствием для исполнения исполнительного документа.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Вселение взыскателя оформляется актом и производится в присутствии понятых. Форма акта о вселении утверждается уполномоченным органом.";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в пункте 2 статьи 69 слово "депозитный" заменить словом "текущий";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пункт 2 статьи 74 дополнить подпунктами 6-1) и 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банковские расходы, связанные с выдачей взысканных сумм с текущего счета;";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проезд судебного исполнителя при совершении исполнительных действий на всех видах общественного транспорта - городском, пригородном и местных сообщений (кроме такси);";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в статье 75: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"в пользу взыскателя или государства";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4,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Взыскание расходов, понесенных за счет бюджетных средств, и возмещение их органу или лицу, которые их понесли, производится судом на основании представления судебного исполнителя и документов, подтверждающих произведенные затраты.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Рассмотрение судом представления судебного исполнителя производится с извещением должника и взыскателя, однако их неявка при надлежащем извещении не препятствует рассмотрению дела. Копия определения суда высылается должнику и взыскателю в трехдневный срок. На определение суда может быть подана частная жалоба или принесен протест.";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в статье 76 слово "депозитный" заменить словом "текущий";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статью 77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77. Исполнительская санкция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Судебный исполнитель после полного принудительного исполнения исполнительного документа выносит и направляет в суд представление о взыскании с должника исполнительской санкции в размере десяти процентов от взысканной суммы или стоимости имущества или десяти месячных расчетных показателей с физических лиц и двадцати месячных расчетных показателей с юридических лиц по исполнительным документам неимущественного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извещает должника о поступившем представлении судебного исполнителя, сообщает время и место проведения судебного заседания. Неявка должника, надлежащим образом извещенного о времени и месте проведения судебного заседания, не является препятствием к рассмотрению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Исполнительская санкция перечисляется в республиканский бюджет.";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в статье 81: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"постановлений судов и" заменить словами "судебных актов и актов";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"постановлений судов и" заменить словами "судебных актов и актов";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"независимо от форм собственности,"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в статье 82: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Судебный исполнитель назначается на должность и освобождается от должности руководителем территориального органа по результатам объявленного конкурса на замещение вакантной должности государственного служащего.";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в статье 83: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"образование" дополнить словами ", соответствующее предъявляемым законодательством Республики Казахстан квалификационным требованиям, способное по своим деловым и личным качествам, а также по состоянию здоровья выполнять возложенные на него обязанности";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стаж работы не менее двух лет"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Судебным исполнителям выдаются служебные удостоверения, они обеспечиваются форменной одеждой, жетоном и эмблемой, образцы которых утверждаются уполномоченным органом.";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статью 84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84. Ответственность судебного исполнителя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Неисполнение либо ненадлежащее исполнение судебным исполнителем возложенных на него обязанностей и должностных полномочий влечет установленную законами Республики Казахстан ответственность.";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в статье 85 слова "Министерство юстиции" заменить словами "уполномоченный орган";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в пункте 1 статьи 86: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словом "получать" дополнить словом "безвозмездно";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органы, организации, должностные лица и граждане обязаны предоставить их судебному исполнителю незамедлительно, а в случаях, требующих обработки, подготовки специальных документов, не позднее трех дней.";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15), 16)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вносить в орган уголовного преследования представление о привлечении к уголовной ответственности лиц, злостно уклоняющихся от исполнения судебных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поручать судебным исполнителям другого города или района произвести отдельные исполнительные действия, если в процессе исполнения исполнительного документа возникла такая необходимость.";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дополнить статьей 86-1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86-1. Руководитель территориального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контролирует работу возглавляемого им территориального отдела и несет персональную ответственность за выполнение задач, возложенных на судебных исполнителей;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выполнение приказов, методических рекомендаций, указаний и распоряжений уполномоченного и территориального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имеет право распоряжения текущим счетом территориального отдела и несет ответственность за его 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разрешение жалоб и заявлений граждан и юридических лиц на действия судебных исполнителей, ведет их прием;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составляет статистическую отчетность о деятельности территориального отдела и организует работу по делопроизводству и ведению архива;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совершает исполнительные действия, предусмотренные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совершает иные действия, предусмотренные законодательством Республики Казахстан.";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в статье 88: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Судебный исполнитель является государственным служащим.";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При воспрепятствовании законной деятельности судебного исполнителя, выразившемся в отказе беспрепятственного по предъявлении служебного удостоверения доступа в здание, помещение или на территорию государственного органа, организации независимо от формы собственности, судебный исполнитель составляет об этом акт, а материал передает в суд по месту исполнения для решения вопроса о привлечении виновных к предусмотренной законами Республики Казахстан ответственности.".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Гражданский процессуальный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июля 1999 г. (Ведомости Парламента Республики Казахстан, 1999 г., N 18, ст. 644; 2000 г., N 3-4, ст. 66; N 10, ст. 244; 2001 г., N 8, ст. 52; N 15-16, ст. 239; N 21-22, ст. 281; N 24, ст. 338; 2002 г., N 17, ст. 155):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После вступления в законную силу решения суда выписывается исполнительный лист, который выдается взыскателю либо по его письменному заявлению направляется судом для исполнения в соответствующий орган исполнительного производства по территориальности.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конфискации имущества, взыскания в доход государства, взыскания ущерба, причиненного преступлением, взыскания алиментов, возмещения вреда, причиненного увечьем или иным повреждением здоровья, потерей кормильца, суд по своей инициативе направляет исполнительный документ для исполнения в соответствующий орган исполнительного производства по территориальности.";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исполнительному листу судом прилагается копия судебного акта либо выписка из него, заверенная печатью суда.".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