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b3f6" w14:textId="b68b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2003 года N 412. Утратил силу Законом Республики Казахстан от 11 января 2007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Закон РК от 8 мая 2003 года N 412 утратил силу Законом РК от 11 января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отношения в сфере информатизации, развитие и защиту информационных ресурсов и информационных систем, устанавливает компетенцию государственных органов, права и обязанности физических и юридических лиц в сфере информатизации.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Основные понятия, используемые в настоящем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информатизация - организационный, социально-экономический и научно-технический процесс, направленный на формирование и развитие информационных ресурсов, информационных систем на основе использования информационных технологий в целях удовлетворения информационных потребностей физических и юридических лиц;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ресурсы - электронная систематизированная информация (информационные базы данных), содержащаяся в информационных системах, объединенная соответствующим программным обеспечением и представляющая интерес для пользователей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государственный орган, осуществляющий реализацию государственной политики и государственное регулирование деятельности в сфере информатизации;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национальный оператор в сфере информатизации - организация, единственным участником которой является государство, осуществляющая сопровождение и организационно-техническую поддержку формирования, развития и сопровождения государственных информационных ресурсов и информационных систем;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- совокупность информационных технологий, информационных сетей и средств их программно-технического обеспечения, предназначенных для реализации информационных процессов;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защита информационных ресурсов, информационных систем - комплекс правовых, экономических и организационно-технических мероприятий, направленных на предотвращение неправомерного доступа к информационным ресурсам, информационным системам, включая незаконные действия по получению, копированию, распространению, искажению, уничтожению или блокированию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информационные процессы - процессы создания, сбора, обработки, накопления, хранения, поиска, передачи, использования и распространения информации с использованием информационных технологий;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информационные услуги - деятельность по предоставлению информационных ресурсов, информационных систем пользователям по их запросам или по соглашению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информационных ресурсов, информационных систем и информационных услуг - физическое или юридическое лицо, государственный орган или организация, пользующиеся информационными ресурсами и информационными системами в порядке, установленном законодательством Республики Казахстан, или по соглашению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владелец информационных систем - физическое или юридическое лицо, государственный орган или организация, обладающие правом собственности и (или) иными правами на информационные 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владелец информационных ресурсов - физическое или юридическое лицо, государственный орган или организация, обладающие правом собственности и (или) иными правами на информационные ресурсы;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конфиденциальные сведения - информация, не составляющая государственные секреты, доступ к которой ограничен в соответствии с законодательством Республики Казахстан или по соглашению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документированная информация - информация, зафиксированная на материальном носителе, с реквизитами, позволяющими ее идентифицировать.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Законодательство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об информатизации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ратифицированным Республикой Казахстан международным договором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 Сфера действия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регулирует отношения, возникающие при формировании и использовании информационных ресурсов и информационных систем, а также при защите прав физических и юридических лиц, государственных органов и организаций в сфере информатизации.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не регулирует отношения, связанные с содержанием информации в государственных и (или) негосударственных информационных ресурсах на любых носителях информации и в любой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Государственное регулирование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Цели и принципы государственного регулирования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сфере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государственного регулирования в сфере информатизации являются формирование и развитие информационной инфраструктуры Республики Казахстан с учетом современного мирового уровня развития информационных технологий, а также информационное обеспечение социального и 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в сфере информатизации основано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свободное развитие рынка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интересов национальной безопасности в сфере информатизации, защиты конфиденциальных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качественное и эффективное информационное обеспечение физических и юридических лиц, а также государственных органов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свободного и равноправного получения, распространения и использования информационных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 Основные направления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регулирования в сфере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сфере информатизации направлено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условий для формирования рынка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совершенствование законодательства Республики Казахстан об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развитие государственных информационных ресурсов, информационных систем, информационных сетей, обеспечение их совместимости и взаимодействия в едином информационном пространстве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регистрации государственных информационных ресурсов и 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развития системы электронного документооборота, применения электронного документа и электронной цифровой подписи;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осуществление единой научно-технической политики в сфере информатизации с учетом мирового уровня развития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организацию защиты государственных информационных ресурсов и информационных систем.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 Компетенция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сфере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разработку и выполнение программ в сфере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контроль за соблюдением законодательства Республики Казахстан об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управление государственной собственностью в сфере информатизации, вырабатывает и осуществляет меры по ее использованию, обеспечивает защиту права государственной собственности на информационные ресурсы, информационные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функции уполномоченного органа в сфере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национального оператора в сфере информатизации и его полномочия;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правила регистрации государственных информационных ресурсов и 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правила ведения государственного регистра информационных ресурсов и 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(исключен)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6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 Компетенция уполномоченного органа в сфере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основные направления государственной политики в сфере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 пределах своей компетенции создание условий для функционирования рынка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принимает в пределах своей компетенции нормативные правовые акты об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оказывает практическую и методическую помощь государственным органам и организациям по вопросам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законодательства Республики Казахстан об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программы в сфере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регистрирует государственные информационные ресурсы и информационные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управление в соответствии с законодательством Республики Казахстан информационными ресурсами, информационными системами при чрезвычайных ситуациях природного и техногенного характера, террористических актах;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ведет государственный регистр информационных ресурсов и 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(исключен)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7 внесены изменения - Законом РК от 20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Функции национального оператора в сфере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в сфере информатизации: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взаимодействие государственных информационных систем, их интегрируемость в мировые информационные системы и информационные 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сопровождение и эксплуатацию межведомственных государственных 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технических условий для доступа физических и юридических лиц к общедоступным государственным информационным ресурсам с целью удовлетворения их информационных потребностей;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техническое обеспечение ведения государственного регистра информационных ресурсов и информационных систем.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формирования и использования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 Виды информационных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Информационные ресурсы могут быть государственными и негосударственными.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информационным ресурсам относятся информационные ресурсы государственных органов или организаций и создаваемые (поддерживаемые) за счет средств государственного бюджета, подлежащие учету и защите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негосударственным информационным ресурсам относятся информационные ресурсы физических и юридических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 Право собственности и иные права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 информационные ресурсы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 для возникновения и прекращения права собственности и иных прав на информационные ресурсы регулируются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являются владельцами негосударственных информационных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Информационные ресурсы могут принадлежать одновременно нескольким владельцам.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ресурсы могут быть товаром, за исключением случаев, предусмотренных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Владельцы негосударственных информационных ресурсов, содержащих сведения, отнесенные к государственным секретам в соответствии с законодательством Республики Казахстан о государственных секретах, не вправе распоряжаться ими по своему усмотрению.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Формирование и использование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информационных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информационные ресурсы формируются в целях обеспечения информационных потребностей физических и юридических лиц, государственных органов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информационные ресурсы формируются государственными органами и организациями, которые обеспечивают их использование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Обновление (актуализация) государственных информационных ресурсов осуществляется государственными органами и организациями в порядке, установленном законодательством Республики Казахстан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 в пределах своей компетенции осуществляют сбор, обработку и хранение государственных информационных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в случаях, установленных законодательством Республики Казахстан, предоставляют документированную информацию и электронные документы государственным 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видов документированной информации и электронных документов, предоставляемых в обязательном порядке для формирования государственных информационных ресурсов, определяется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 Государственные информационные ресурсы,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содержащие общедоступную информацию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информацию с ограниченным доступом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информационные ресурсы содержат общедоступную информацию и информацию с ограниченным доступом.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Общедоступной является информация, доступ к которой не ограничен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с ограниченным доступом являются государственные секреты, коммерческая, служебная, иная охраняемая законом тайна, а также другая информация, доступом к которой обладает ограниченный круг пользователей либо доступ к которой ограничен для отдельных категорий пользователей.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отнесения информации к категориям доступа, условия хранения и использования общедоступной информации определяются владельцами информационных ресурсов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отнесения информации к информации с ограниченным доступом, условия хранения и использования такой информации устанавливаются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 Формирование и использование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негосударственных информационных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Негосударственные информационные ресурсы формируются, приобретаются (передаются) физическими и юридическими лицами за счет их средств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Негосударственные информационные ресурсы используются физическими и юридическими лицами самостоятельно или на договорной основе в порядке, не противоречащем законодательству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14. Доступ к государственным и негосударственным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информационным ресурсам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имеют право свободного доступа к общедоступным государственным информационным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доступа к государственным информационным ресурсам с ограниченным доступом определяется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доступа к негосударственным информационным ресурсам, не содержащим государственные секреты, определяется владельцами информационных ресурсов в порядке, не противоречащем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15. Доступ физических 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 информационным ресурсам, содержащим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сведения о 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имеют право на свободный доступ к информационным ресурсам, содержащим сведения о них, а также уточнение этой информации в целях обеспечения ее полноты и достоверности.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в пределах своей компетенции обеспечивают доступ пользователей к информационным ресурсам, содержащим информацию по вопросам прав, свобод и законных интересов физических и юридических лиц, их безопасности и другим вопросам, касающимся их непосредственно или представляющим общественный интерес.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Ограничение доступа физических и юридических лиц к информационным ресурсам, указанным в пункте 1 настоящей статьи, допустимо по основаниям, предусмотренным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использование информационных ресурсов, содержащих конфиденциальные сведения о физических и юридических лицах, в целях причинения им имущественного и морального вреда, ограничения реализации прав и свобод, установленных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Порядок формирования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16. Межсетевое соединение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государственных и негосударственных информационных систем могут обеспечивать возможность взаимного межсетевого соединения для организации обмена и передачи данных между различными информационными системами на основании использования стандартных протоколов передачи данных, функционирующими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обеспечения межсетевого соединения с государственными информационными системами определяется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17. Виды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Информационные системы могут быть государственными и негосударственными.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информационным системам относятся информационные системы, владельцами которых являются государственные органы или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информационные системы входят в состав государственного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негосударственным информационным системам относятся информационные системы, владельцами которых являются физические или юридические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18. Формирование и использование информационных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информационные системы формируются и используются государственными органами и организациями за счет средств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Негосударственные информационные системы формируются и используются физическими и юридическими лицами за счет их средств в порядке, не противоречащем законодательству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19. Порядок осуществления оперативно-розыскной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деятельности с использованием информационных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Оперативно-розыскная деятельность с использованием государственных и негосударственных информационных систем осуществляется в соответствии с законодательством Республики Казахстан об оперативно-розыскной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Защита информационных ресурсов,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20. Цели защиты информационных ресурсов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Информационные ресурсы и информационные системы обеспечиваются техническими средствами защиты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информационной безопасности личности, государства 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утечки, хищения, утраты, искажения, подделки, несанкционированного доступа, использования и распространения информационных ресурсов, причинения вреда, ущерба;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предотвращения неправомерного доступа в информационные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сохранения конфиденциальности сведений о физических и юридических лицах, содержащихся в информационных ресурсах;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нераспространения сведений, доступ к которым в соответствии с законодательством Республики Казахстан ограничен;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 иных, предусмотренных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обеспечению защиты информационных ресурсов и информационных систем,  устанавливаются государственными органами в пределах компетенции, определенной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20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31 января 2006 года N 125.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21. Режим защиты государственных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негосударственных информационных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Защите подлежат государственные и негосударственные информационные ресурсы, неправомерное обращение с которыми может нанести ущерб владельцу, пользователю или иному лицу, участвующему в информационных процессах.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Режим защиты негосударственных информационных ресурсов устанавливается владельцем информационных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Режим защиты государственных информационных ресурсов и контроль за его соблюдением осуществляются соответствующими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и организации, физические и юридические лица, формирующие и (или) использующие государственные информационные ресурсы, обеспечивают защиту информационных ресурсов, содержащих информацию с ограниченным доступом.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22. Использование информационных ресурсов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информационных систем, не имеющих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защиты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использованием информационных ресурсов и информационных систем, не имеющих средств защиты и подтверждения соответствия установленным требованиям, несет пользователь, если иное не предусмотрено соглашением о предоставлении информационных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23. Сертификация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и негосударственные информационные системы, а также средства их защиты формируются и используются с применением оборудования и программного обеспечения, сертифицированных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информационные системы, содержащие и обрабатывающие информацию с ограниченным доступом, подлежат обязательной сертификации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24. Ответственность за нарушение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Республики Казахстан об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об информатизации, несут ответственность, предусмотренную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 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июля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