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1ab0" w14:textId="1b11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акционерных обществах</w:t>
      </w:r>
    </w:p>
    <w:p>
      <w:pPr>
        <w:spacing w:after="0"/>
        <w:ind w:left="0"/>
        <w:jc w:val="both"/>
      </w:pPr>
      <w:r>
        <w:rPr>
          <w:rFonts w:ascii="Times New Roman"/>
          <w:b w:val="false"/>
          <w:i w:val="false"/>
          <w:color w:val="000000"/>
          <w:sz w:val="28"/>
        </w:rPr>
        <w:t>Закон Республики Казахстан от 13 мая 2003 года № 415.</w:t>
      </w:r>
    </w:p>
    <w:p>
      <w:pPr>
        <w:spacing w:after="0"/>
        <w:ind w:left="0"/>
        <w:jc w:val="both"/>
      </w:pPr>
      <w:r>
        <w:rPr>
          <w:rFonts w:ascii="Times New Roman"/>
          <w:b w:val="false"/>
          <w:i w:val="false"/>
          <w:color w:val="ff0000"/>
          <w:sz w:val="28"/>
        </w:rPr>
        <w:t xml:space="preserve">
      Сноска. 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соответственно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3" w:id="1"/>
    <w:p>
      <w:pPr>
        <w:spacing w:after="0"/>
        <w:ind w:left="0"/>
        <w:jc w:val="both"/>
      </w:pPr>
      <w:r>
        <w:rPr>
          <w:rFonts w:ascii="Times New Roman"/>
          <w:b w:val="false"/>
          <w:i w:val="false"/>
          <w:color w:val="000000"/>
          <w:sz w:val="28"/>
        </w:rPr>
        <w:t>
      1) квалифицированное большинство – большинство в размере не менее трех четвертей;</w:t>
      </w:r>
    </w:p>
    <w:bookmarkEnd w:id="1"/>
    <w:bookmarkStart w:name="z104" w:id="2"/>
    <w:p>
      <w:pPr>
        <w:spacing w:after="0"/>
        <w:ind w:left="0"/>
        <w:jc w:val="both"/>
      </w:pPr>
      <w:r>
        <w:rPr>
          <w:rFonts w:ascii="Times New Roman"/>
          <w:b w:val="false"/>
          <w:i w:val="false"/>
          <w:color w:val="000000"/>
          <w:sz w:val="28"/>
        </w:rPr>
        <w:t xml:space="preserve">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 </w:t>
      </w:r>
    </w:p>
    <w:bookmarkEnd w:id="2"/>
    <w:bookmarkStart w:name="z105" w:id="3"/>
    <w:p>
      <w:pPr>
        <w:spacing w:after="0"/>
        <w:ind w:left="0"/>
        <w:jc w:val="both"/>
      </w:pPr>
      <w:r>
        <w:rPr>
          <w:rFonts w:ascii="Times New Roman"/>
          <w:b w:val="false"/>
          <w:i w:val="false"/>
          <w:color w:val="000000"/>
          <w:sz w:val="28"/>
        </w:rPr>
        <w:t xml:space="preserve">
      3) акционер - лицо, являющееся собственником акции; </w:t>
      </w:r>
    </w:p>
    <w:bookmarkEnd w:id="3"/>
    <w:bookmarkStart w:name="z106" w:id="4"/>
    <w:p>
      <w:pPr>
        <w:spacing w:after="0"/>
        <w:ind w:left="0"/>
        <w:jc w:val="both"/>
      </w:pPr>
      <w:r>
        <w:rPr>
          <w:rFonts w:ascii="Times New Roman"/>
          <w:b w:val="false"/>
          <w:i w:val="false"/>
          <w:color w:val="000000"/>
          <w:sz w:val="28"/>
        </w:rPr>
        <w:t xml:space="preserve">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p>
    <w:bookmarkEnd w:id="4"/>
    <w:bookmarkStart w:name="z1145" w:id="5"/>
    <w:p>
      <w:pPr>
        <w:spacing w:after="0"/>
        <w:ind w:left="0"/>
        <w:jc w:val="both"/>
      </w:pPr>
      <w:r>
        <w:rPr>
          <w:rFonts w:ascii="Times New Roman"/>
          <w:b w:val="false"/>
          <w:i w:val="false"/>
          <w:color w:val="000000"/>
          <w:sz w:val="28"/>
        </w:rPr>
        <w:t>
      4-1) дробление акций – увеличение количества размещенных акций акционерного общества;</w:t>
      </w:r>
    </w:p>
    <w:bookmarkEnd w:id="5"/>
    <w:bookmarkStart w:name="z107" w:id="6"/>
    <w:p>
      <w:pPr>
        <w:spacing w:after="0"/>
        <w:ind w:left="0"/>
        <w:jc w:val="both"/>
      </w:pPr>
      <w:r>
        <w:rPr>
          <w:rFonts w:ascii="Times New Roman"/>
          <w:b w:val="false"/>
          <w:i w:val="false"/>
          <w:color w:val="000000"/>
          <w:sz w:val="28"/>
        </w:rPr>
        <w:t xml:space="preserve">
      5) контрольный пакет акций - пакет акций, предоставляющий право определять решения, принимаемые акционерным обществом; </w:t>
      </w:r>
    </w:p>
    <w:bookmarkEnd w:id="6"/>
    <w:bookmarkStart w:name="z108" w:id="7"/>
    <w:p>
      <w:pPr>
        <w:spacing w:after="0"/>
        <w:ind w:left="0"/>
        <w:jc w:val="both"/>
      </w:pPr>
      <w:r>
        <w:rPr>
          <w:rFonts w:ascii="Times New Roman"/>
          <w:b w:val="false"/>
          <w:i w:val="false"/>
          <w:color w:val="000000"/>
          <w:sz w:val="28"/>
        </w:rPr>
        <w:t xml:space="preserve">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p>
    <w:bookmarkEnd w:id="7"/>
    <w:bookmarkStart w:name="z109" w:id="8"/>
    <w:p>
      <w:pPr>
        <w:spacing w:after="0"/>
        <w:ind w:left="0"/>
        <w:jc w:val="both"/>
      </w:pPr>
      <w:r>
        <w:rPr>
          <w:rFonts w:ascii="Times New Roman"/>
          <w:b w:val="false"/>
          <w:i w:val="false"/>
          <w:color w:val="000000"/>
          <w:sz w:val="28"/>
        </w:rPr>
        <w:t xml:space="preserve">
      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w:t>
      </w:r>
    </w:p>
    <w:bookmarkEnd w:id="8"/>
    <w:bookmarkStart w:name="z110" w:id="9"/>
    <w:p>
      <w:pPr>
        <w:spacing w:after="0"/>
        <w:ind w:left="0"/>
        <w:jc w:val="both"/>
      </w:pPr>
      <w:r>
        <w:rPr>
          <w:rFonts w:ascii="Times New Roman"/>
          <w:b w:val="false"/>
          <w:i w:val="false"/>
          <w:color w:val="000000"/>
          <w:sz w:val="28"/>
        </w:rPr>
        <w:t xml:space="preserve">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 </w:t>
      </w:r>
    </w:p>
    <w:bookmarkEnd w:id="9"/>
    <w:bookmarkStart w:name="z111" w:id="10"/>
    <w:p>
      <w:pPr>
        <w:spacing w:after="0"/>
        <w:ind w:left="0"/>
        <w:jc w:val="both"/>
      </w:pPr>
      <w:r>
        <w:rPr>
          <w:rFonts w:ascii="Times New Roman"/>
          <w:b w:val="false"/>
          <w:i w:val="false"/>
          <w:color w:val="000000"/>
          <w:sz w:val="28"/>
        </w:rPr>
        <w:t xml:space="preserve">
      9) дивиденд - доход акционера по принадлежащим ему акциям, выплачиваемый акционерным обществом; </w:t>
      </w:r>
    </w:p>
    <w:bookmarkEnd w:id="10"/>
    <w:bookmarkStart w:name="z112" w:id="11"/>
    <w:p>
      <w:pPr>
        <w:spacing w:after="0"/>
        <w:ind w:left="0"/>
        <w:jc w:val="both"/>
      </w:pPr>
      <w:r>
        <w:rPr>
          <w:rFonts w:ascii="Times New Roman"/>
          <w:b w:val="false"/>
          <w:i w:val="false"/>
          <w:color w:val="000000"/>
          <w:sz w:val="28"/>
        </w:rPr>
        <w:t xml:space="preserve">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p>
    <w:bookmarkEnd w:id="11"/>
    <w:bookmarkStart w:name="z113" w:id="12"/>
    <w:p>
      <w:pPr>
        <w:spacing w:after="0"/>
        <w:ind w:left="0"/>
        <w:jc w:val="both"/>
      </w:pPr>
      <w:r>
        <w:rPr>
          <w:rFonts w:ascii="Times New Roman"/>
          <w:b w:val="false"/>
          <w:i w:val="false"/>
          <w:color w:val="000000"/>
          <w:sz w:val="28"/>
        </w:rPr>
        <w:t>
      11) корпоративный интернет-ресурс – интернет-ресурс, принадлежащий обществу;</w:t>
      </w:r>
    </w:p>
    <w:bookmarkEnd w:id="12"/>
    <w:bookmarkStart w:name="z114" w:id="13"/>
    <w:p>
      <w:pPr>
        <w:spacing w:after="0"/>
        <w:ind w:left="0"/>
        <w:jc w:val="both"/>
      </w:pPr>
      <w:r>
        <w:rPr>
          <w:rFonts w:ascii="Times New Roman"/>
          <w:b w:val="false"/>
          <w:i w:val="false"/>
          <w:color w:val="000000"/>
          <w:sz w:val="28"/>
        </w:rPr>
        <w:t>
      12)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5" w:id="14"/>
    <w:p>
      <w:pPr>
        <w:spacing w:after="0"/>
        <w:ind w:left="0"/>
        <w:jc w:val="both"/>
      </w:pPr>
      <w:r>
        <w:rPr>
          <w:rFonts w:ascii="Times New Roman"/>
          <w:b w:val="false"/>
          <w:i w:val="false"/>
          <w:color w:val="000000"/>
          <w:sz w:val="28"/>
        </w:rPr>
        <w:t xml:space="preserve">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p>
    <w:bookmarkEnd w:id="14"/>
    <w:bookmarkStart w:name="z116" w:id="15"/>
    <w:p>
      <w:pPr>
        <w:spacing w:after="0"/>
        <w:ind w:left="0"/>
        <w:jc w:val="both"/>
      </w:pPr>
      <w:r>
        <w:rPr>
          <w:rFonts w:ascii="Times New Roman"/>
          <w:b w:val="false"/>
          <w:i w:val="false"/>
          <w:color w:val="000000"/>
          <w:sz w:val="28"/>
        </w:rPr>
        <w:t xml:space="preserve">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p>
    <w:bookmarkEnd w:id="15"/>
    <w:bookmarkStart w:name="z1146" w:id="16"/>
    <w:p>
      <w:pPr>
        <w:spacing w:after="0"/>
        <w:ind w:left="0"/>
        <w:jc w:val="both"/>
      </w:pPr>
      <w:r>
        <w:rPr>
          <w:rFonts w:ascii="Times New Roman"/>
          <w:b w:val="false"/>
          <w:i w:val="false"/>
          <w:color w:val="000000"/>
          <w:sz w:val="28"/>
        </w:rPr>
        <w:t>
      14-1) представительский список фондовой биржи – список ценных бумаг и их эмитентов, соответствующих требованиям внутренних документов фондовой биржи;</w:t>
      </w:r>
    </w:p>
    <w:bookmarkEnd w:id="16"/>
    <w:bookmarkStart w:name="z117" w:id="17"/>
    <w:p>
      <w:pPr>
        <w:spacing w:after="0"/>
        <w:ind w:left="0"/>
        <w:jc w:val="both"/>
      </w:pPr>
      <w:r>
        <w:rPr>
          <w:rFonts w:ascii="Times New Roman"/>
          <w:b w:val="false"/>
          <w:i w:val="false"/>
          <w:color w:val="000000"/>
          <w:sz w:val="28"/>
        </w:rPr>
        <w:t xml:space="preserve">
      15)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bookmarkEnd w:id="17"/>
    <w:bookmarkStart w:name="z118" w:id="18"/>
    <w:p>
      <w:pPr>
        <w:spacing w:after="0"/>
        <w:ind w:left="0"/>
        <w:jc w:val="both"/>
      </w:pPr>
      <w:r>
        <w:rPr>
          <w:rFonts w:ascii="Times New Roman"/>
          <w:b w:val="false"/>
          <w:i w:val="false"/>
          <w:color w:val="000000"/>
          <w:sz w:val="28"/>
        </w:rPr>
        <w:t xml:space="preserve">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bookmarkEnd w:id="18"/>
    <w:bookmarkStart w:name="z119" w:id="19"/>
    <w:p>
      <w:pPr>
        <w:spacing w:after="0"/>
        <w:ind w:left="0"/>
        <w:jc w:val="both"/>
      </w:pPr>
      <w:r>
        <w:rPr>
          <w:rFonts w:ascii="Times New Roman"/>
          <w:b w:val="false"/>
          <w:i w:val="false"/>
          <w:color w:val="000000"/>
          <w:sz w:val="28"/>
        </w:rPr>
        <w:t xml:space="preserve">
      17) миноритарный акционер - акционер, которому принадлежат менее десяти процентов голосующих акций акционерного общества; </w:t>
      </w:r>
    </w:p>
    <w:bookmarkEnd w:id="19"/>
    <w:bookmarkStart w:name="z120" w:id="20"/>
    <w:p>
      <w:pPr>
        <w:spacing w:after="0"/>
        <w:ind w:left="0"/>
        <w:jc w:val="both"/>
      </w:pPr>
      <w:r>
        <w:rPr>
          <w:rFonts w:ascii="Times New Roman"/>
          <w:b w:val="false"/>
          <w:i w:val="false"/>
          <w:color w:val="000000"/>
          <w:sz w:val="28"/>
        </w:rPr>
        <w:t xml:space="preserve">
      18) цена размещения - цена акции, определяемая при размещении акций на первичном рынке ценных бумаг; </w:t>
      </w:r>
    </w:p>
    <w:bookmarkEnd w:id="20"/>
    <w:bookmarkStart w:name="z121" w:id="21"/>
    <w:p>
      <w:pPr>
        <w:spacing w:after="0"/>
        <w:ind w:left="0"/>
        <w:jc w:val="both"/>
      </w:pPr>
      <w:r>
        <w:rPr>
          <w:rFonts w:ascii="Times New Roman"/>
          <w:b w:val="false"/>
          <w:i w:val="false"/>
          <w:color w:val="000000"/>
          <w:sz w:val="28"/>
        </w:rPr>
        <w:t xml:space="preserve">
      19) размещенные акции - акции акционерного общества, оплаченные учредителями и инвесторами на первичном рынке ценных бумаг; </w:t>
      </w:r>
    </w:p>
    <w:bookmarkEnd w:id="21"/>
    <w:bookmarkStart w:name="z122" w:id="22"/>
    <w:p>
      <w:pPr>
        <w:spacing w:after="0"/>
        <w:ind w:left="0"/>
        <w:jc w:val="both"/>
      </w:pPr>
      <w:r>
        <w:rPr>
          <w:rFonts w:ascii="Times New Roman"/>
          <w:b w:val="false"/>
          <w:i w:val="false"/>
          <w:color w:val="000000"/>
          <w:sz w:val="28"/>
        </w:rPr>
        <w:t>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22"/>
    <w:bookmarkStart w:name="z123" w:id="23"/>
    <w:p>
      <w:pPr>
        <w:spacing w:after="0"/>
        <w:ind w:left="0"/>
        <w:jc w:val="both"/>
      </w:pPr>
      <w:r>
        <w:rPr>
          <w:rFonts w:ascii="Times New Roman"/>
          <w:b w:val="false"/>
          <w:i w:val="false"/>
          <w:color w:val="000000"/>
          <w:sz w:val="28"/>
        </w:rPr>
        <w:t xml:space="preserve">
      21) платежный агент - банк или организация, осуществляющая отдельные виды банковских операций; </w:t>
      </w:r>
    </w:p>
    <w:bookmarkEnd w:id="23"/>
    <w:bookmarkStart w:name="z124" w:id="24"/>
    <w:p>
      <w:pPr>
        <w:spacing w:after="0"/>
        <w:ind w:left="0"/>
        <w:jc w:val="both"/>
      </w:pPr>
      <w:r>
        <w:rPr>
          <w:rFonts w:ascii="Times New Roman"/>
          <w:b w:val="false"/>
          <w:i w:val="false"/>
          <w:color w:val="000000"/>
          <w:sz w:val="28"/>
        </w:rPr>
        <w:t>
      22)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4"/>
    <w:bookmarkStart w:name="z126" w:id="25"/>
    <w:p>
      <w:pPr>
        <w:spacing w:after="0"/>
        <w:ind w:left="0"/>
        <w:jc w:val="both"/>
      </w:pPr>
      <w:r>
        <w:rPr>
          <w:rFonts w:ascii="Times New Roman"/>
          <w:b w:val="false"/>
          <w:i w:val="false"/>
          <w:color w:val="000000"/>
          <w:sz w:val="28"/>
        </w:rPr>
        <w:t xml:space="preserve">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акционерных обществах</w:t>
      </w:r>
    </w:p>
    <w:bookmarkStart w:name="z145" w:id="26"/>
    <w:p>
      <w:pPr>
        <w:spacing w:after="0"/>
        <w:ind w:left="0"/>
        <w:jc w:val="both"/>
      </w:pPr>
      <w:r>
        <w:rPr>
          <w:rFonts w:ascii="Times New Roman"/>
          <w:b w:val="false"/>
          <w:i w:val="false"/>
          <w:color w:val="000000"/>
          <w:sz w:val="28"/>
        </w:rPr>
        <w:t xml:space="preserve">
      1. Законодательство Республики Казахстан об акционерных обществах основывается на Конституции Республики Казахстан и состоит из Гражданского кодекса, настоящего Закона и иных нормативных правовых актов Республики Казахстан. </w:t>
      </w:r>
    </w:p>
    <w:bookmarkEnd w:id="26"/>
    <w:bookmarkStart w:name="z146" w:id="27"/>
    <w:p>
      <w:pPr>
        <w:spacing w:after="0"/>
        <w:ind w:left="0"/>
        <w:jc w:val="both"/>
      </w:pPr>
      <w:r>
        <w:rPr>
          <w:rFonts w:ascii="Times New Roman"/>
          <w:b w:val="false"/>
          <w:i w:val="false"/>
          <w:color w:val="000000"/>
          <w:sz w:val="28"/>
        </w:rPr>
        <w:t>
      2. Положения настоящего Закона применяются с учетом особенностей, предусмотренных законодательными актами Республики Казахстан.</w:t>
      </w:r>
    </w:p>
    <w:bookmarkEnd w:id="27"/>
    <w:bookmarkStart w:name="z945" w:id="28"/>
    <w:p>
      <w:pPr>
        <w:spacing w:after="0"/>
        <w:ind w:left="0"/>
        <w:jc w:val="both"/>
      </w:pPr>
      <w:r>
        <w:rPr>
          <w:rFonts w:ascii="Times New Roman"/>
          <w:b w:val="false"/>
          <w:i w:val="false"/>
          <w:color w:val="000000"/>
          <w:sz w:val="28"/>
        </w:rPr>
        <w:t>
      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Законом Республики Казахстан "О Фонде национального благосостояния".</w:t>
      </w:r>
    </w:p>
    <w:bookmarkEnd w:id="28"/>
    <w:bookmarkStart w:name="z147"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Акционерное общество</w:t>
      </w:r>
    </w:p>
    <w:bookmarkStart w:name="z148" w:id="30"/>
    <w:p>
      <w:pPr>
        <w:spacing w:after="0"/>
        <w:ind w:left="0"/>
        <w:jc w:val="both"/>
      </w:pPr>
      <w:r>
        <w:rPr>
          <w:rFonts w:ascii="Times New Roman"/>
          <w:b w:val="false"/>
          <w:i w:val="false"/>
          <w:color w:val="000000"/>
          <w:sz w:val="28"/>
        </w:rPr>
        <w:t xml:space="preserve">
      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bookmarkEnd w:id="30"/>
    <w:bookmarkStart w:name="z149" w:id="31"/>
    <w:p>
      <w:pPr>
        <w:spacing w:after="0"/>
        <w:ind w:left="0"/>
        <w:jc w:val="both"/>
      </w:pPr>
      <w:r>
        <w:rPr>
          <w:rFonts w:ascii="Times New Roman"/>
          <w:b w:val="false"/>
          <w:i w:val="false"/>
          <w:color w:val="000000"/>
          <w:sz w:val="28"/>
        </w:rPr>
        <w:t xml:space="preserve">
      Общество обладает имуществом, обособленным от имущества своих акционеров, и не отвечает по их обязательствам. </w:t>
      </w:r>
    </w:p>
    <w:bookmarkEnd w:id="31"/>
    <w:bookmarkStart w:name="z150" w:id="32"/>
    <w:p>
      <w:pPr>
        <w:spacing w:after="0"/>
        <w:ind w:left="0"/>
        <w:jc w:val="both"/>
      </w:pPr>
      <w:r>
        <w:rPr>
          <w:rFonts w:ascii="Times New Roman"/>
          <w:b w:val="false"/>
          <w:i w:val="false"/>
          <w:color w:val="000000"/>
          <w:sz w:val="28"/>
        </w:rPr>
        <w:t>
      Общество несет ответственность по своим обязательствам в пределах своего имущества, за исключением обязательств Государственной корпорации "Правительство для граждан".</w:t>
      </w:r>
    </w:p>
    <w:bookmarkEnd w:id="32"/>
    <w:bookmarkStart w:name="z151" w:id="33"/>
    <w:p>
      <w:pPr>
        <w:spacing w:after="0"/>
        <w:ind w:left="0"/>
        <w:jc w:val="both"/>
      </w:pPr>
      <w:r>
        <w:rPr>
          <w:rFonts w:ascii="Times New Roman"/>
          <w:b w:val="false"/>
          <w:i w:val="false"/>
          <w:color w:val="000000"/>
          <w:sz w:val="28"/>
        </w:rPr>
        <w:t>
      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законодательными актами Республики Казахстан.</w:t>
      </w:r>
    </w:p>
    <w:bookmarkEnd w:id="33"/>
    <w:p>
      <w:pPr>
        <w:spacing w:after="0"/>
        <w:ind w:left="0"/>
        <w:jc w:val="both"/>
      </w:pPr>
      <w:r>
        <w:rPr>
          <w:rFonts w:ascii="Times New Roman"/>
          <w:b w:val="false"/>
          <w:i w:val="false"/>
          <w:color w:val="000000"/>
          <w:sz w:val="28"/>
        </w:rPr>
        <w:t>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bookmarkStart w:name="z152" w:id="34"/>
    <w:p>
      <w:pPr>
        <w:spacing w:after="0"/>
        <w:ind w:left="0"/>
        <w:jc w:val="both"/>
      </w:pPr>
      <w:r>
        <w:rPr>
          <w:rFonts w:ascii="Times New Roman"/>
          <w:b w:val="false"/>
          <w:i w:val="false"/>
          <w:color w:val="000000"/>
          <w:sz w:val="28"/>
        </w:rPr>
        <w:t xml:space="preserve">
      3. В случаях, предусмотренных законодательством Республики Казахстан, в организационно-правовой форме акционерного общества могут создаваться некоммерческие организации. </w:t>
      </w:r>
    </w:p>
    <w:bookmarkEnd w:id="34"/>
    <w:bookmarkStart w:name="z153" w:id="35"/>
    <w:p>
      <w:pPr>
        <w:spacing w:after="0"/>
        <w:ind w:left="0"/>
        <w:jc w:val="both"/>
      </w:pPr>
      <w:r>
        <w:rPr>
          <w:rFonts w:ascii="Times New Roman"/>
          <w:b w:val="false"/>
          <w:i w:val="false"/>
          <w:color w:val="000000"/>
          <w:sz w:val="28"/>
        </w:rPr>
        <w:t xml:space="preserve">
      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bookmarkEnd w:id="35"/>
    <w:bookmarkStart w:name="z154" w:id="36"/>
    <w:p>
      <w:pPr>
        <w:spacing w:after="0"/>
        <w:ind w:left="0"/>
        <w:jc w:val="both"/>
      </w:pPr>
      <w:r>
        <w:rPr>
          <w:rFonts w:ascii="Times New Roman"/>
          <w:b w:val="false"/>
          <w:i w:val="false"/>
          <w:color w:val="000000"/>
          <w:sz w:val="28"/>
        </w:rPr>
        <w:t xml:space="preserve">
      5. Законодательными актами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bookmarkEnd w:id="36"/>
    <w:bookmarkStart w:name="z155" w:id="37"/>
    <w:p>
      <w:pPr>
        <w:spacing w:after="0"/>
        <w:ind w:left="0"/>
        <w:jc w:val="both"/>
      </w:pPr>
      <w:r>
        <w:rPr>
          <w:rFonts w:ascii="Times New Roman"/>
          <w:b w:val="false"/>
          <w:i w:val="false"/>
          <w:color w:val="000000"/>
          <w:sz w:val="28"/>
        </w:rPr>
        <w:t xml:space="preserve">
      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Сноска 3 с изменениями, внесенными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color w:val="000000"/>
          <w:sz w:val="28"/>
        </w:rPr>
        <w:t>(Статья 4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(порядок введения в действи</w:t>
      </w:r>
      <w:r>
        <w:rPr>
          <w:rFonts w:ascii="Times New Roman"/>
          <w:b/>
          <w:i/>
          <w:color w:val="000000"/>
          <w:sz w:val="28"/>
        </w:rPr>
        <w:t>е см. ст.2)</w:t>
      </w:r>
    </w:p>
    <w:p>
      <w:pPr>
        <w:spacing w:after="0"/>
        <w:ind w:left="0"/>
        <w:jc w:val="both"/>
      </w:pPr>
      <w:r>
        <w:rPr>
          <w:rFonts w:ascii="Times New Roman"/>
          <w:b/>
          <w:i w:val="false"/>
          <w:color w:val="000000"/>
          <w:sz w:val="28"/>
        </w:rPr>
        <w:t>Статья 4-1. Публичная компания</w:t>
      </w:r>
    </w:p>
    <w:p>
      <w:pPr>
        <w:spacing w:after="0"/>
        <w:ind w:left="0"/>
        <w:jc w:val="both"/>
      </w:pPr>
      <w:r>
        <w:rPr>
          <w:rFonts w:ascii="Times New Roman"/>
          <w:b w:val="false"/>
          <w:i w:val="false"/>
          <w:color w:val="ff0000"/>
          <w:sz w:val="28"/>
        </w:rPr>
        <w:t xml:space="preserve">
      Сноска. Статья 4-1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8"/>
    <w:p>
      <w:pPr>
        <w:spacing w:after="0"/>
        <w:ind w:left="0"/>
        <w:jc w:val="left"/>
      </w:pPr>
      <w:r>
        <w:rPr>
          <w:rFonts w:ascii="Times New Roman"/>
          <w:b/>
          <w:i w:val="false"/>
          <w:color w:val="000000"/>
        </w:rPr>
        <w:t xml:space="preserve"> Глава 2. Создание общества</w:t>
      </w:r>
    </w:p>
    <w:bookmarkEnd w:id="38"/>
    <w:p>
      <w:pPr>
        <w:spacing w:after="0"/>
        <w:ind w:left="0"/>
        <w:jc w:val="both"/>
      </w:pPr>
      <w:r>
        <w:rPr>
          <w:rFonts w:ascii="Times New Roman"/>
          <w:b/>
          <w:i w:val="false"/>
          <w:color w:val="000000"/>
          <w:sz w:val="28"/>
        </w:rPr>
        <w:t>Статья 5. Учредители общества</w:t>
      </w:r>
    </w:p>
    <w:bookmarkStart w:name="z170" w:id="39"/>
    <w:p>
      <w:pPr>
        <w:spacing w:after="0"/>
        <w:ind w:left="0"/>
        <w:jc w:val="both"/>
      </w:pPr>
      <w:r>
        <w:rPr>
          <w:rFonts w:ascii="Times New Roman"/>
          <w:b w:val="false"/>
          <w:i w:val="false"/>
          <w:color w:val="000000"/>
          <w:sz w:val="28"/>
        </w:rPr>
        <w:t xml:space="preserve">
      1. Учредителями общества являются физические и (или) юридические лица, принявшие решение о его создании. </w:t>
      </w:r>
    </w:p>
    <w:bookmarkEnd w:id="39"/>
    <w:bookmarkStart w:name="z171" w:id="40"/>
    <w:p>
      <w:pPr>
        <w:spacing w:after="0"/>
        <w:ind w:left="0"/>
        <w:jc w:val="both"/>
      </w:pP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законами Республики Казахстан.</w:t>
      </w:r>
    </w:p>
    <w:bookmarkEnd w:id="40"/>
    <w:p>
      <w:pPr>
        <w:spacing w:after="0"/>
        <w:ind w:left="0"/>
        <w:jc w:val="both"/>
      </w:pPr>
      <w:r>
        <w:rPr>
          <w:rFonts w:ascii="Times New Roman"/>
          <w:b w:val="false"/>
          <w:i w:val="false"/>
          <w:color w:val="000000"/>
          <w:sz w:val="28"/>
        </w:rPr>
        <w:t>
      По решению Правительства Республики Казахстан учредителем акционерных обществ выступает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pPr>
        <w:spacing w:after="0"/>
        <w:ind w:left="0"/>
        <w:jc w:val="both"/>
      </w:pPr>
      <w:r>
        <w:rPr>
          <w:rFonts w:ascii="Times New Roman"/>
          <w:b w:val="false"/>
          <w:i w:val="false"/>
          <w:color w:val="000000"/>
          <w:sz w:val="28"/>
        </w:rPr>
        <w:t>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p>
    <w:bookmarkStart w:name="z173" w:id="41"/>
    <w:p>
      <w:pPr>
        <w:spacing w:after="0"/>
        <w:ind w:left="0"/>
        <w:jc w:val="both"/>
      </w:pPr>
      <w:r>
        <w:rPr>
          <w:rFonts w:ascii="Times New Roman"/>
          <w:b w:val="false"/>
          <w:i w:val="false"/>
          <w:color w:val="000000"/>
          <w:sz w:val="28"/>
        </w:rPr>
        <w:t xml:space="preserve">
      3. Учредителем общества может быть одно лицо. </w:t>
      </w:r>
    </w:p>
    <w:bookmarkEnd w:id="41"/>
    <w:bookmarkStart w:name="z174" w:id="42"/>
    <w:p>
      <w:pPr>
        <w:spacing w:after="0"/>
        <w:ind w:left="0"/>
        <w:jc w:val="both"/>
      </w:pPr>
      <w:r>
        <w:rPr>
          <w:rFonts w:ascii="Times New Roman"/>
          <w:b w:val="false"/>
          <w:i w:val="false"/>
          <w:color w:val="000000"/>
          <w:sz w:val="28"/>
        </w:rPr>
        <w:t>
      4. Учредители общества несут солидарную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bookmarkEnd w:id="42"/>
    <w:bookmarkStart w:name="z560" w:id="43"/>
    <w:p>
      <w:pPr>
        <w:spacing w:after="0"/>
        <w:ind w:left="0"/>
        <w:jc w:val="both"/>
      </w:pP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Учредительное собрание. Единственный учредитель</w:t>
      </w:r>
    </w:p>
    <w:bookmarkStart w:name="z175" w:id="44"/>
    <w:p>
      <w:pPr>
        <w:spacing w:after="0"/>
        <w:ind w:left="0"/>
        <w:jc w:val="both"/>
      </w:pPr>
      <w:r>
        <w:rPr>
          <w:rFonts w:ascii="Times New Roman"/>
          <w:b w:val="false"/>
          <w:i w:val="false"/>
          <w:color w:val="000000"/>
          <w:sz w:val="28"/>
        </w:rPr>
        <w:t xml:space="preserve">
      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bookmarkEnd w:id="44"/>
    <w:bookmarkStart w:name="z176" w:id="45"/>
    <w:p>
      <w:pPr>
        <w:spacing w:after="0"/>
        <w:ind w:left="0"/>
        <w:jc w:val="both"/>
      </w:pPr>
      <w:r>
        <w:rPr>
          <w:rFonts w:ascii="Times New Roman"/>
          <w:b w:val="false"/>
          <w:i w:val="false"/>
          <w:color w:val="000000"/>
          <w:sz w:val="28"/>
        </w:rPr>
        <w:t xml:space="preserve">
      Общество может быть создано посредством реорганизации существующего юридического лица в порядке, установленном настоящим Законом и иными законодательными актами Республики Казахстан. </w:t>
      </w:r>
    </w:p>
    <w:bookmarkEnd w:id="45"/>
    <w:bookmarkStart w:name="z177" w:id="46"/>
    <w:p>
      <w:pPr>
        <w:spacing w:after="0"/>
        <w:ind w:left="0"/>
        <w:jc w:val="both"/>
      </w:pPr>
      <w:r>
        <w:rPr>
          <w:rFonts w:ascii="Times New Roman"/>
          <w:b w:val="false"/>
          <w:i w:val="false"/>
          <w:color w:val="000000"/>
          <w:sz w:val="28"/>
        </w:rPr>
        <w:t xml:space="preserve">
      2. На первом учредительном собрании учредители: </w:t>
      </w:r>
    </w:p>
    <w:bookmarkEnd w:id="46"/>
    <w:bookmarkStart w:name="z178" w:id="47"/>
    <w:p>
      <w:pPr>
        <w:spacing w:after="0"/>
        <w:ind w:left="0"/>
        <w:jc w:val="both"/>
      </w:pPr>
      <w:r>
        <w:rPr>
          <w:rFonts w:ascii="Times New Roman"/>
          <w:b w:val="false"/>
          <w:i w:val="false"/>
          <w:color w:val="000000"/>
          <w:sz w:val="28"/>
        </w:rPr>
        <w:t xml:space="preserve">
      1) принимают решение об учреждении общества и определяют порядок совместной деятельности по созданию общества; </w:t>
      </w:r>
    </w:p>
    <w:bookmarkEnd w:id="47"/>
    <w:bookmarkStart w:name="z179" w:id="48"/>
    <w:p>
      <w:pPr>
        <w:spacing w:after="0"/>
        <w:ind w:left="0"/>
        <w:jc w:val="both"/>
      </w:pPr>
      <w:r>
        <w:rPr>
          <w:rFonts w:ascii="Times New Roman"/>
          <w:b w:val="false"/>
          <w:i w:val="false"/>
          <w:color w:val="000000"/>
          <w:sz w:val="28"/>
        </w:rPr>
        <w:t xml:space="preserve">
      2) заключают учредительный договор; </w:t>
      </w:r>
    </w:p>
    <w:bookmarkEnd w:id="48"/>
    <w:p>
      <w:pPr>
        <w:spacing w:after="0"/>
        <w:ind w:left="0"/>
        <w:jc w:val="both"/>
      </w:pPr>
      <w:r>
        <w:rPr>
          <w:rFonts w:ascii="Times New Roman"/>
          <w:b w:val="false"/>
          <w:i w:val="false"/>
          <w:color w:val="000000"/>
          <w:sz w:val="28"/>
        </w:rPr>
        <w:t xml:space="preserve">
      3) устанавливают размер предварительной оплаты акций учредителями; </w:t>
      </w:r>
    </w:p>
    <w:bookmarkStart w:name="z180" w:id="49"/>
    <w:p>
      <w:pPr>
        <w:spacing w:after="0"/>
        <w:ind w:left="0"/>
        <w:jc w:val="both"/>
      </w:pPr>
      <w:r>
        <w:rPr>
          <w:rFonts w:ascii="Times New Roman"/>
          <w:b w:val="false"/>
          <w:i w:val="false"/>
          <w:color w:val="000000"/>
          <w:sz w:val="28"/>
        </w:rPr>
        <w:t xml:space="preserve">
      4) устанавливают количество объявленных акций, в том числе акций, подлежащих оплате учредителями; </w:t>
      </w:r>
    </w:p>
    <w:bookmarkEnd w:id="49"/>
    <w:bookmarkStart w:name="z181" w:id="50"/>
    <w:p>
      <w:pPr>
        <w:spacing w:after="0"/>
        <w:ind w:left="0"/>
        <w:jc w:val="both"/>
      </w:pPr>
      <w:r>
        <w:rPr>
          <w:rFonts w:ascii="Times New Roman"/>
          <w:b w:val="false"/>
          <w:i w:val="false"/>
          <w:color w:val="000000"/>
          <w:sz w:val="28"/>
        </w:rPr>
        <w:t xml:space="preserve">
      4-1) устанавливают условия и порядок конвертирования ценных бумаг общества, подлежащих замене на акции общества; </w:t>
      </w:r>
    </w:p>
    <w:bookmarkEnd w:id="50"/>
    <w:bookmarkStart w:name="z182" w:id="51"/>
    <w:p>
      <w:pPr>
        <w:spacing w:after="0"/>
        <w:ind w:left="0"/>
        <w:jc w:val="both"/>
      </w:pPr>
      <w:r>
        <w:rPr>
          <w:rFonts w:ascii="Times New Roman"/>
          <w:b w:val="false"/>
          <w:i w:val="false"/>
          <w:color w:val="000000"/>
          <w:sz w:val="28"/>
        </w:rPr>
        <w:t xml:space="preserve">
      4-2) утверждают методику определения стоимости акций при их выкупе обществом в соответствии с настоящим Законом; </w:t>
      </w:r>
    </w:p>
    <w:bookmarkEnd w:id="51"/>
    <w:bookmarkStart w:name="z183" w:id="52"/>
    <w:p>
      <w:pPr>
        <w:spacing w:after="0"/>
        <w:ind w:left="0"/>
        <w:jc w:val="both"/>
      </w:pPr>
      <w:r>
        <w:rPr>
          <w:rFonts w:ascii="Times New Roman"/>
          <w:b w:val="false"/>
          <w:i w:val="false"/>
          <w:color w:val="000000"/>
          <w:sz w:val="28"/>
        </w:rPr>
        <w:t>
      5) принимают решение о выпуске объявленных акций;</w:t>
      </w:r>
    </w:p>
    <w:bookmarkEnd w:id="52"/>
    <w:bookmarkStart w:name="z184" w:id="53"/>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3"/>
    <w:bookmarkStart w:name="z185" w:id="54"/>
    <w:p>
      <w:pPr>
        <w:spacing w:after="0"/>
        <w:ind w:left="0"/>
        <w:jc w:val="both"/>
      </w:pPr>
      <w:r>
        <w:rPr>
          <w:rFonts w:ascii="Times New Roman"/>
          <w:b w:val="false"/>
          <w:i w:val="false"/>
          <w:color w:val="000000"/>
          <w:sz w:val="28"/>
        </w:rPr>
        <w:t xml:space="preserve">
      7) избирают лиц, уполномоченных подписывать от имени общества документы для государственной регистрации; </w:t>
      </w:r>
    </w:p>
    <w:bookmarkEnd w:id="54"/>
    <w:bookmarkStart w:name="z186" w:id="55"/>
    <w:p>
      <w:pPr>
        <w:spacing w:after="0"/>
        <w:ind w:left="0"/>
        <w:jc w:val="both"/>
      </w:pPr>
      <w:r>
        <w:rPr>
          <w:rFonts w:ascii="Times New Roman"/>
          <w:b w:val="false"/>
          <w:i w:val="false"/>
          <w:color w:val="000000"/>
          <w:sz w:val="28"/>
        </w:rPr>
        <w:t xml:space="preserve">
      8) определяют лиц, которые в соответствии с законодательством Республики Казахстан будут производить оценку имущества, вносимого в оплату уставного капитала учредителями общества; </w:t>
      </w:r>
    </w:p>
    <w:bookmarkEnd w:id="55"/>
    <w:bookmarkStart w:name="z187" w:id="56"/>
    <w:p>
      <w:pPr>
        <w:spacing w:after="0"/>
        <w:ind w:left="0"/>
        <w:jc w:val="both"/>
      </w:pPr>
      <w:r>
        <w:rPr>
          <w:rFonts w:ascii="Times New Roman"/>
          <w:b w:val="false"/>
          <w:i w:val="false"/>
          <w:color w:val="000000"/>
          <w:sz w:val="28"/>
        </w:rPr>
        <w:t xml:space="preserve">
      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bookmarkEnd w:id="56"/>
    <w:bookmarkStart w:name="z188" w:id="57"/>
    <w:p>
      <w:pPr>
        <w:spacing w:after="0"/>
        <w:ind w:left="0"/>
        <w:jc w:val="both"/>
      </w:pPr>
      <w:r>
        <w:rPr>
          <w:rFonts w:ascii="Times New Roman"/>
          <w:b w:val="false"/>
          <w:i w:val="false"/>
          <w:color w:val="000000"/>
          <w:sz w:val="28"/>
        </w:rPr>
        <w:t xml:space="preserve">
      10) утверждают устав общества. </w:t>
      </w:r>
    </w:p>
    <w:bookmarkEnd w:id="57"/>
    <w:bookmarkStart w:name="z189" w:id="58"/>
    <w:p>
      <w:pPr>
        <w:spacing w:after="0"/>
        <w:ind w:left="0"/>
        <w:jc w:val="both"/>
      </w:pPr>
      <w:r>
        <w:rPr>
          <w:rFonts w:ascii="Times New Roman"/>
          <w:b w:val="false"/>
          <w:i w:val="false"/>
          <w:color w:val="000000"/>
          <w:sz w:val="28"/>
        </w:rPr>
        <w:t xml:space="preserve">
      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bookmarkEnd w:id="58"/>
    <w:bookmarkStart w:name="z190" w:id="59"/>
    <w:p>
      <w:pPr>
        <w:spacing w:after="0"/>
        <w:ind w:left="0"/>
        <w:jc w:val="both"/>
      </w:pPr>
      <w:r>
        <w:rPr>
          <w:rFonts w:ascii="Times New Roman"/>
          <w:b w:val="false"/>
          <w:i w:val="false"/>
          <w:color w:val="000000"/>
          <w:sz w:val="28"/>
        </w:rPr>
        <w:t xml:space="preserve">
      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bookmarkEnd w:id="59"/>
    <w:bookmarkStart w:name="z191" w:id="60"/>
    <w:p>
      <w:pPr>
        <w:spacing w:after="0"/>
        <w:ind w:left="0"/>
        <w:jc w:val="both"/>
      </w:pPr>
      <w:r>
        <w:rPr>
          <w:rFonts w:ascii="Times New Roman"/>
          <w:b w:val="false"/>
          <w:i w:val="false"/>
          <w:color w:val="000000"/>
          <w:sz w:val="28"/>
        </w:rPr>
        <w:t>
      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Учредительный договор. Решение единственного учредителя</w:t>
      </w:r>
    </w:p>
    <w:bookmarkStart w:name="z192" w:id="61"/>
    <w:p>
      <w:pPr>
        <w:spacing w:after="0"/>
        <w:ind w:left="0"/>
        <w:jc w:val="both"/>
      </w:pPr>
      <w:r>
        <w:rPr>
          <w:rFonts w:ascii="Times New Roman"/>
          <w:b w:val="false"/>
          <w:i w:val="false"/>
          <w:color w:val="000000"/>
          <w:sz w:val="28"/>
        </w:rPr>
        <w:t xml:space="preserve">
      1. Учредительный договор (решение единственного учредителя) содержит: </w:t>
      </w:r>
    </w:p>
    <w:bookmarkEnd w:id="61"/>
    <w:bookmarkStart w:name="z193" w:id="62"/>
    <w:p>
      <w:pPr>
        <w:spacing w:after="0"/>
        <w:ind w:left="0"/>
        <w:jc w:val="both"/>
      </w:pPr>
      <w:r>
        <w:rPr>
          <w:rFonts w:ascii="Times New Roman"/>
          <w:b w:val="false"/>
          <w:i w:val="false"/>
          <w:color w:val="000000"/>
          <w:sz w:val="28"/>
        </w:rPr>
        <w:t xml:space="preserve">
      1) сведения об учредителях (единственном учредителе) общества, включая: </w:t>
      </w:r>
    </w:p>
    <w:bookmarkEnd w:id="62"/>
    <w:p>
      <w:pPr>
        <w:spacing w:after="0"/>
        <w:ind w:left="0"/>
        <w:jc w:val="both"/>
      </w:pPr>
      <w:r>
        <w:rPr>
          <w:rFonts w:ascii="Times New Roman"/>
          <w:b w:val="false"/>
          <w:i w:val="false"/>
          <w:color w:val="000000"/>
          <w:sz w:val="28"/>
        </w:rPr>
        <w:t xml:space="preserve">
      в отношении физического лица имя, гражданство, место проживания и данные документа, удостоверяющего личность; </w:t>
      </w:r>
    </w:p>
    <w:p>
      <w:pPr>
        <w:spacing w:after="0"/>
        <w:ind w:left="0"/>
        <w:jc w:val="both"/>
      </w:pPr>
      <w:r>
        <w:rPr>
          <w:rFonts w:ascii="Times New Roman"/>
          <w:b w:val="false"/>
          <w:i w:val="false"/>
          <w:color w:val="000000"/>
          <w:sz w:val="28"/>
        </w:rPr>
        <w:t xml:space="preserve">
      в отношении юридического лица его наименование, место нахождения, данные о государственной регистрации; </w:t>
      </w:r>
    </w:p>
    <w:bookmarkStart w:name="z194" w:id="63"/>
    <w:p>
      <w:pPr>
        <w:spacing w:after="0"/>
        <w:ind w:left="0"/>
        <w:jc w:val="both"/>
      </w:pPr>
      <w:r>
        <w:rPr>
          <w:rFonts w:ascii="Times New Roman"/>
          <w:b w:val="false"/>
          <w:i w:val="false"/>
          <w:color w:val="000000"/>
          <w:sz w:val="28"/>
        </w:rPr>
        <w:t xml:space="preserve">
      2) запись об учреждении общества, полное и сокращенное наименования общества, а также порядок его создания; </w:t>
      </w:r>
    </w:p>
    <w:bookmarkEnd w:id="63"/>
    <w:bookmarkStart w:name="z195" w:id="64"/>
    <w:p>
      <w:pPr>
        <w:spacing w:after="0"/>
        <w:ind w:left="0"/>
        <w:jc w:val="both"/>
      </w:pPr>
      <w:r>
        <w:rPr>
          <w:rFonts w:ascii="Times New Roman"/>
          <w:b w:val="false"/>
          <w:i w:val="false"/>
          <w:color w:val="000000"/>
          <w:sz w:val="28"/>
        </w:rPr>
        <w:t xml:space="preserve">
      3) размер предварительной оплаты акций учредителями, а также сроки и порядок оплаты; </w:t>
      </w:r>
    </w:p>
    <w:bookmarkEnd w:id="64"/>
    <w:bookmarkStart w:name="z196" w:id="65"/>
    <w:p>
      <w:pPr>
        <w:spacing w:after="0"/>
        <w:ind w:left="0"/>
        <w:jc w:val="both"/>
      </w:pPr>
      <w:r>
        <w:rPr>
          <w:rFonts w:ascii="Times New Roman"/>
          <w:b w:val="false"/>
          <w:i w:val="false"/>
          <w:color w:val="000000"/>
          <w:sz w:val="28"/>
        </w:rPr>
        <w:t xml:space="preserve">
      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bookmarkEnd w:id="65"/>
    <w:bookmarkStart w:name="z197" w:id="66"/>
    <w:p>
      <w:pPr>
        <w:spacing w:after="0"/>
        <w:ind w:left="0"/>
        <w:jc w:val="both"/>
      </w:pPr>
      <w:r>
        <w:rPr>
          <w:rFonts w:ascii="Times New Roman"/>
          <w:b w:val="false"/>
          <w:i w:val="false"/>
          <w:color w:val="000000"/>
          <w:sz w:val="28"/>
        </w:rPr>
        <w:t xml:space="preserve">
      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bookmarkEnd w:id="66"/>
    <w:bookmarkStart w:name="z198" w:id="67"/>
    <w:p>
      <w:pPr>
        <w:spacing w:after="0"/>
        <w:ind w:left="0"/>
        <w:jc w:val="both"/>
      </w:pPr>
      <w:r>
        <w:rPr>
          <w:rFonts w:ascii="Times New Roman"/>
          <w:b w:val="false"/>
          <w:i w:val="false"/>
          <w:color w:val="000000"/>
          <w:sz w:val="28"/>
        </w:rPr>
        <w:t xml:space="preserve">
      6) определение полномочий лиц, которым поручается представлять интересы общества в процессе его создания и государственной регистрации; </w:t>
      </w:r>
    </w:p>
    <w:bookmarkEnd w:id="67"/>
    <w:bookmarkStart w:name="z199" w:id="68"/>
    <w:p>
      <w:pPr>
        <w:spacing w:after="0"/>
        <w:ind w:left="0"/>
        <w:jc w:val="both"/>
      </w:pPr>
      <w:r>
        <w:rPr>
          <w:rFonts w:ascii="Times New Roman"/>
          <w:b w:val="false"/>
          <w:i w:val="false"/>
          <w:color w:val="000000"/>
          <w:sz w:val="28"/>
        </w:rPr>
        <w:t xml:space="preserve">
      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bookmarkEnd w:id="68"/>
    <w:bookmarkStart w:name="z200" w:id="69"/>
    <w:p>
      <w:pPr>
        <w:spacing w:after="0"/>
        <w:ind w:left="0"/>
        <w:jc w:val="both"/>
      </w:pPr>
      <w:r>
        <w:rPr>
          <w:rFonts w:ascii="Times New Roman"/>
          <w:b w:val="false"/>
          <w:i w:val="false"/>
          <w:color w:val="000000"/>
          <w:sz w:val="28"/>
        </w:rPr>
        <w:t xml:space="preserve">
      8) запись об утверждении устава общества; </w:t>
      </w:r>
    </w:p>
    <w:bookmarkEnd w:id="69"/>
    <w:bookmarkStart w:name="z201" w:id="70"/>
    <w:p>
      <w:pPr>
        <w:spacing w:after="0"/>
        <w:ind w:left="0"/>
        <w:jc w:val="both"/>
      </w:pPr>
      <w:r>
        <w:rPr>
          <w:rFonts w:ascii="Times New Roman"/>
          <w:b w:val="false"/>
          <w:i w:val="false"/>
          <w:color w:val="000000"/>
          <w:sz w:val="28"/>
        </w:rPr>
        <w:t xml:space="preserve">
      9) иные условия, подлежащие включению в учредительный договор (решение единственного учредителя): </w:t>
      </w:r>
    </w:p>
    <w:bookmarkEnd w:id="70"/>
    <w:p>
      <w:pPr>
        <w:spacing w:after="0"/>
        <w:ind w:left="0"/>
        <w:jc w:val="both"/>
      </w:pPr>
      <w:r>
        <w:rPr>
          <w:rFonts w:ascii="Times New Roman"/>
          <w:b w:val="false"/>
          <w:i w:val="false"/>
          <w:color w:val="000000"/>
          <w:sz w:val="28"/>
        </w:rPr>
        <w:t xml:space="preserve">
      по решению учредителей; </w:t>
      </w:r>
    </w:p>
    <w:p>
      <w:pPr>
        <w:spacing w:after="0"/>
        <w:ind w:left="0"/>
        <w:jc w:val="both"/>
      </w:pPr>
      <w:r>
        <w:rPr>
          <w:rFonts w:ascii="Times New Roman"/>
          <w:b w:val="false"/>
          <w:i w:val="false"/>
          <w:color w:val="000000"/>
          <w:sz w:val="28"/>
        </w:rPr>
        <w:t>
      в соответствии с законодательными актами Республики Казахстан.</w:t>
      </w:r>
    </w:p>
    <w:bookmarkStart w:name="z202" w:id="71"/>
    <w:p>
      <w:pPr>
        <w:spacing w:after="0"/>
        <w:ind w:left="0"/>
        <w:jc w:val="both"/>
      </w:pPr>
      <w:r>
        <w:rPr>
          <w:rFonts w:ascii="Times New Roman"/>
          <w:b w:val="false"/>
          <w:i w:val="false"/>
          <w:color w:val="000000"/>
          <w:sz w:val="28"/>
        </w:rPr>
        <w:t xml:space="preserve">
      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Закона. </w:t>
      </w:r>
    </w:p>
    <w:bookmarkEnd w:id="71"/>
    <w:bookmarkStart w:name="z203" w:id="72"/>
    <w:p>
      <w:pPr>
        <w:spacing w:after="0"/>
        <w:ind w:left="0"/>
        <w:jc w:val="both"/>
      </w:pPr>
      <w:r>
        <w:rPr>
          <w:rFonts w:ascii="Times New Roman"/>
          <w:b w:val="false"/>
          <w:i w:val="false"/>
          <w:color w:val="000000"/>
          <w:sz w:val="28"/>
        </w:rPr>
        <w:t xml:space="preserve">
      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Республики Казахстан. </w:t>
      </w:r>
    </w:p>
    <w:bookmarkEnd w:id="72"/>
    <w:bookmarkStart w:name="z204" w:id="73"/>
    <w:p>
      <w:pPr>
        <w:spacing w:after="0"/>
        <w:ind w:left="0"/>
        <w:jc w:val="both"/>
      </w:pPr>
      <w:r>
        <w:rPr>
          <w:rFonts w:ascii="Times New Roman"/>
          <w:b w:val="false"/>
          <w:i w:val="false"/>
          <w:color w:val="000000"/>
          <w:sz w:val="28"/>
        </w:rPr>
        <w:t xml:space="preserve">
      4.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заключения учредительного договора (оформления решения единственного учредителя)</w:t>
      </w:r>
    </w:p>
    <w:bookmarkStart w:name="z205" w:id="74"/>
    <w:p>
      <w:pPr>
        <w:spacing w:after="0"/>
        <w:ind w:left="0"/>
        <w:jc w:val="both"/>
      </w:pPr>
      <w:r>
        <w:rPr>
          <w:rFonts w:ascii="Times New Roman"/>
          <w:b w:val="false"/>
          <w:i w:val="false"/>
          <w:color w:val="000000"/>
          <w:sz w:val="28"/>
        </w:rPr>
        <w:t xml:space="preserve">
      1. Учредительный договор заключается в письменной форме посредством подписания договора каждым учредителем или его представителем. </w:t>
      </w:r>
    </w:p>
    <w:bookmarkEnd w:id="74"/>
    <w:bookmarkStart w:name="z206" w:id="75"/>
    <w:p>
      <w:pPr>
        <w:spacing w:after="0"/>
        <w:ind w:left="0"/>
        <w:jc w:val="both"/>
      </w:pPr>
      <w:r>
        <w:rPr>
          <w:rFonts w:ascii="Times New Roman"/>
          <w:b w:val="false"/>
          <w:i w:val="false"/>
          <w:color w:val="000000"/>
          <w:sz w:val="28"/>
        </w:rPr>
        <w:t xml:space="preserve">
      Решение единственного учредителя оформляется в письменной форме и подписывается учредителем или его представителем. </w:t>
      </w:r>
    </w:p>
    <w:bookmarkEnd w:id="75"/>
    <w:bookmarkStart w:name="z207" w:id="76"/>
    <w:p>
      <w:pPr>
        <w:spacing w:after="0"/>
        <w:ind w:left="0"/>
        <w:jc w:val="both"/>
      </w:pPr>
      <w:r>
        <w:rPr>
          <w:rFonts w:ascii="Times New Roman"/>
          <w:b w:val="false"/>
          <w:i w:val="false"/>
          <w:color w:val="000000"/>
          <w:sz w:val="28"/>
        </w:rPr>
        <w:t xml:space="preserve">
      Учредительный договор (решение единственного учредителя) подлежит нотариальному удостоверению. </w:t>
      </w:r>
    </w:p>
    <w:bookmarkEnd w:id="76"/>
    <w:bookmarkStart w:name="z208" w:id="77"/>
    <w:p>
      <w:pPr>
        <w:spacing w:after="0"/>
        <w:ind w:left="0"/>
        <w:jc w:val="both"/>
      </w:pPr>
      <w:r>
        <w:rPr>
          <w:rFonts w:ascii="Times New Roman"/>
          <w:b w:val="false"/>
          <w:i w:val="false"/>
          <w:color w:val="000000"/>
          <w:sz w:val="28"/>
        </w:rPr>
        <w:t xml:space="preserve">
      2. Представители учредителей (единственного учредителя) должны иметь соответствующие полномочия, оформленные в соответствии с законодательством Республики Казахстан и дающие право на создание общества, включая право на участие в собрании учредителей и подписание учредительного договора. </w:t>
      </w:r>
    </w:p>
    <w:bookmarkEnd w:id="77"/>
    <w:p>
      <w:pPr>
        <w:spacing w:after="0"/>
        <w:ind w:left="0"/>
        <w:jc w:val="both"/>
      </w:pPr>
      <w:r>
        <w:rPr>
          <w:rFonts w:ascii="Times New Roman"/>
          <w:b/>
          <w:i w:val="false"/>
          <w:color w:val="000000"/>
          <w:sz w:val="28"/>
        </w:rPr>
        <w:t>Статья 9. Устав общества</w:t>
      </w:r>
    </w:p>
    <w:bookmarkStart w:name="z209" w:id="78"/>
    <w:p>
      <w:pPr>
        <w:spacing w:after="0"/>
        <w:ind w:left="0"/>
        <w:jc w:val="both"/>
      </w:pPr>
      <w:r>
        <w:rPr>
          <w:rFonts w:ascii="Times New Roman"/>
          <w:b w:val="false"/>
          <w:i w:val="false"/>
          <w:color w:val="000000"/>
          <w:sz w:val="28"/>
        </w:rPr>
        <w:t>
      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нотариальному удостоверению.</w:t>
      </w:r>
    </w:p>
    <w:bookmarkEnd w:id="78"/>
    <w:bookmarkStart w:name="z210" w:id="79"/>
    <w:p>
      <w:pPr>
        <w:spacing w:after="0"/>
        <w:ind w:left="0"/>
        <w:jc w:val="both"/>
      </w:pPr>
      <w:r>
        <w:rPr>
          <w:rFonts w:ascii="Times New Roman"/>
          <w:b w:val="false"/>
          <w:i w:val="false"/>
          <w:color w:val="000000"/>
          <w:sz w:val="28"/>
        </w:rPr>
        <w:t xml:space="preserve">
      2. Устав общества должен содержать следующие положения: </w:t>
      </w:r>
    </w:p>
    <w:bookmarkEnd w:id="79"/>
    <w:bookmarkStart w:name="z211" w:id="80"/>
    <w:p>
      <w:pPr>
        <w:spacing w:after="0"/>
        <w:ind w:left="0"/>
        <w:jc w:val="both"/>
      </w:pPr>
      <w:r>
        <w:rPr>
          <w:rFonts w:ascii="Times New Roman"/>
          <w:b w:val="false"/>
          <w:i w:val="false"/>
          <w:color w:val="000000"/>
          <w:sz w:val="28"/>
        </w:rPr>
        <w:t xml:space="preserve">
      1) полное и сокращенное наименования общества; </w:t>
      </w:r>
    </w:p>
    <w:bookmarkEnd w:id="80"/>
    <w:bookmarkStart w:name="z212" w:id="81"/>
    <w:p>
      <w:pPr>
        <w:spacing w:after="0"/>
        <w:ind w:left="0"/>
        <w:jc w:val="both"/>
      </w:pPr>
      <w:r>
        <w:rPr>
          <w:rFonts w:ascii="Times New Roman"/>
          <w:b w:val="false"/>
          <w:i w:val="false"/>
          <w:color w:val="000000"/>
          <w:sz w:val="28"/>
        </w:rPr>
        <w:t xml:space="preserve">
      2) место нахождения исполнительного органа общества; </w:t>
      </w:r>
    </w:p>
    <w:bookmarkEnd w:id="81"/>
    <w:bookmarkStart w:name="z213" w:id="82"/>
    <w:p>
      <w:pPr>
        <w:spacing w:after="0"/>
        <w:ind w:left="0"/>
        <w:jc w:val="both"/>
      </w:pPr>
      <w:r>
        <w:rPr>
          <w:rFonts w:ascii="Times New Roman"/>
          <w:b w:val="false"/>
          <w:i w:val="false"/>
          <w:color w:val="000000"/>
          <w:sz w:val="28"/>
        </w:rPr>
        <w:t xml:space="preserve">
      3) сведения о правах акционеров, включая объем прав, удостоверенных привилегированными акциями общества; </w:t>
      </w:r>
    </w:p>
    <w:bookmarkEnd w:id="82"/>
    <w:bookmarkStart w:name="z137" w:id="83"/>
    <w:p>
      <w:pPr>
        <w:spacing w:after="0"/>
        <w:ind w:left="0"/>
        <w:jc w:val="both"/>
      </w:pPr>
      <w:r>
        <w:rPr>
          <w:rFonts w:ascii="Times New Roman"/>
          <w:b w:val="false"/>
          <w:i w:val="false"/>
          <w:color w:val="000000"/>
          <w:sz w:val="28"/>
        </w:rPr>
        <w:t>
      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08.07.2005)</w:t>
      </w:r>
      <w:r>
        <w:br/>
      </w:r>
      <w:r>
        <w:rPr>
          <w:rFonts w:ascii="Times New Roman"/>
          <w:b w:val="false"/>
          <w:i w:val="false"/>
          <w:color w:val="000000"/>
          <w:sz w:val="28"/>
        </w:rPr>
        <w:t>
</w:t>
      </w:r>
    </w:p>
    <w:bookmarkStart w:name="z215" w:id="84"/>
    <w:p>
      <w:pPr>
        <w:spacing w:after="0"/>
        <w:ind w:left="0"/>
        <w:jc w:val="both"/>
      </w:pPr>
      <w:r>
        <w:rPr>
          <w:rFonts w:ascii="Times New Roman"/>
          <w:b w:val="false"/>
          <w:i w:val="false"/>
          <w:color w:val="000000"/>
          <w:sz w:val="28"/>
        </w:rPr>
        <w:t xml:space="preserve">
      5) порядок образования и компетенцию органов общества; </w:t>
      </w:r>
    </w:p>
    <w:bookmarkEnd w:id="84"/>
    <w:bookmarkStart w:name="z216" w:id="85"/>
    <w:p>
      <w:pPr>
        <w:spacing w:after="0"/>
        <w:ind w:left="0"/>
        <w:jc w:val="both"/>
      </w:pPr>
      <w:r>
        <w:rPr>
          <w:rFonts w:ascii="Times New Roman"/>
          <w:b w:val="false"/>
          <w:i w:val="false"/>
          <w:color w:val="000000"/>
          <w:sz w:val="28"/>
        </w:rPr>
        <w:t xml:space="preserve">
      6) порядок организации деятельности органов общества, </w:t>
      </w:r>
    </w:p>
    <w:bookmarkEnd w:id="85"/>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порядок созыва, подготовки и проведения общего собрания акционеров и заседаний коллегиальных органов общества; </w:t>
      </w:r>
    </w:p>
    <w:p>
      <w:pPr>
        <w:spacing w:after="0"/>
        <w:ind w:left="0"/>
        <w:jc w:val="both"/>
      </w:pPr>
      <w:r>
        <w:rPr>
          <w:rFonts w:ascii="Times New Roman"/>
          <w:b w:val="false"/>
          <w:i w:val="false"/>
          <w:color w:val="000000"/>
          <w:sz w:val="28"/>
        </w:rPr>
        <w:t xml:space="preserve">
      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bookmarkStart w:name="z217" w:id="86"/>
    <w:p>
      <w:pPr>
        <w:spacing w:after="0"/>
        <w:ind w:left="0"/>
        <w:jc w:val="both"/>
      </w:pPr>
      <w:r>
        <w:rPr>
          <w:rFonts w:ascii="Times New Roman"/>
          <w:b w:val="false"/>
          <w:i w:val="false"/>
          <w:color w:val="000000"/>
          <w:sz w:val="28"/>
        </w:rPr>
        <w:t xml:space="preserve">
      7) порядок предоставления акционерам общества информации о его деятельности; </w:t>
      </w:r>
    </w:p>
    <w:bookmarkEnd w:id="86"/>
    <w:bookmarkStart w:name="z218" w:id="87"/>
    <w:p>
      <w:pPr>
        <w:spacing w:after="0"/>
        <w:ind w:left="0"/>
        <w:jc w:val="both"/>
      </w:pPr>
      <w:r>
        <w:rPr>
          <w:rFonts w:ascii="Times New Roman"/>
          <w:b w:val="false"/>
          <w:i w:val="false"/>
          <w:color w:val="000000"/>
          <w:sz w:val="28"/>
        </w:rPr>
        <w:t xml:space="preserve">
      7-1) порядок предоставления акционерами и должностными лицами общества информации об их аффилированных лицах; </w:t>
      </w:r>
    </w:p>
    <w:bookmarkEnd w:id="87"/>
    <w:bookmarkStart w:name="z219" w:id="88"/>
    <w:p>
      <w:pPr>
        <w:spacing w:after="0"/>
        <w:ind w:left="0"/>
        <w:jc w:val="both"/>
      </w:pPr>
      <w:r>
        <w:rPr>
          <w:rFonts w:ascii="Times New Roman"/>
          <w:b w:val="false"/>
          <w:i w:val="false"/>
          <w:color w:val="000000"/>
          <w:sz w:val="28"/>
        </w:rPr>
        <w:t xml:space="preserve">
      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законодательными актами Республики Казахстан; </w:t>
      </w:r>
    </w:p>
    <w:bookmarkEnd w:id="88"/>
    <w:bookmarkStart w:name="z220" w:id="89"/>
    <w:p>
      <w:pPr>
        <w:spacing w:after="0"/>
        <w:ind w:left="0"/>
        <w:jc w:val="both"/>
      </w:pPr>
      <w:r>
        <w:rPr>
          <w:rFonts w:ascii="Times New Roman"/>
          <w:b w:val="false"/>
          <w:i w:val="false"/>
          <w:color w:val="000000"/>
          <w:sz w:val="28"/>
        </w:rPr>
        <w:t xml:space="preserve">
      9) условия прекращения деятельности общества; </w:t>
      </w:r>
    </w:p>
    <w:bookmarkEnd w:id="89"/>
    <w:bookmarkStart w:name="z221" w:id="90"/>
    <w:p>
      <w:pPr>
        <w:spacing w:after="0"/>
        <w:ind w:left="0"/>
        <w:jc w:val="both"/>
      </w:pPr>
      <w:r>
        <w:rPr>
          <w:rFonts w:ascii="Times New Roman"/>
          <w:b w:val="false"/>
          <w:i w:val="false"/>
          <w:color w:val="000000"/>
          <w:sz w:val="28"/>
        </w:rPr>
        <w:t xml:space="preserve">
      10) иные положения в соответствии с настоящим Законом и иными законодательными актами Республики Казахстан. </w:t>
      </w:r>
    </w:p>
    <w:bookmarkEnd w:id="90"/>
    <w:bookmarkStart w:name="z222" w:id="91"/>
    <w:p>
      <w:pPr>
        <w:spacing w:after="0"/>
        <w:ind w:left="0"/>
        <w:jc w:val="both"/>
      </w:pPr>
      <w:r>
        <w:rPr>
          <w:rFonts w:ascii="Times New Roman"/>
          <w:b w:val="false"/>
          <w:i w:val="false"/>
          <w:color w:val="000000"/>
          <w:sz w:val="28"/>
        </w:rPr>
        <w:t xml:space="preserve">
      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bookmarkEnd w:id="91"/>
    <w:bookmarkStart w:name="z223" w:id="92"/>
    <w:p>
      <w:pPr>
        <w:spacing w:after="0"/>
        <w:ind w:left="0"/>
        <w:jc w:val="both"/>
      </w:pPr>
      <w:r>
        <w:rPr>
          <w:rFonts w:ascii="Times New Roman"/>
          <w:b w:val="false"/>
          <w:i w:val="false"/>
          <w:color w:val="000000"/>
          <w:sz w:val="28"/>
        </w:rPr>
        <w:t>
      4. Общество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92"/>
    <w:bookmarkStart w:name="z22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4"/>
    <w:p>
      <w:pPr>
        <w:spacing w:after="0"/>
        <w:ind w:left="0"/>
        <w:jc w:val="left"/>
      </w:pPr>
      <w:r>
        <w:rPr>
          <w:rFonts w:ascii="Times New Roman"/>
          <w:b/>
          <w:i w:val="false"/>
          <w:color w:val="000000"/>
        </w:rPr>
        <w:t xml:space="preserve"> Глава 3. Уставный капитал общества</w:t>
      </w:r>
    </w:p>
    <w:bookmarkEnd w:id="94"/>
    <w:p>
      <w:pPr>
        <w:spacing w:after="0"/>
        <w:ind w:left="0"/>
        <w:jc w:val="both"/>
      </w:pPr>
      <w:r>
        <w:rPr>
          <w:rFonts w:ascii="Times New Roman"/>
          <w:b/>
          <w:i w:val="false"/>
          <w:color w:val="000000"/>
          <w:sz w:val="28"/>
        </w:rPr>
        <w:t>Статья 10. Минимальный размер уставного капитала общества</w:t>
      </w:r>
    </w:p>
    <w:bookmarkStart w:name="z225" w:id="95"/>
    <w:p>
      <w:pPr>
        <w:spacing w:after="0"/>
        <w:ind w:left="0"/>
        <w:jc w:val="both"/>
      </w:pPr>
      <w:r>
        <w:rPr>
          <w:rFonts w:ascii="Times New Roman"/>
          <w:b w:val="false"/>
          <w:i w:val="false"/>
          <w:color w:val="000000"/>
          <w:sz w:val="28"/>
        </w:rPr>
        <w:t xml:space="preserve">
      Минимальный размер уставного капитала общества составляет 50 000-кратный размер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95"/>
    <w:bookmarkStart w:name="z226" w:id="96"/>
    <w:p>
      <w:pPr>
        <w:spacing w:after="0"/>
        <w:ind w:left="0"/>
        <w:jc w:val="both"/>
      </w:pPr>
      <w:r>
        <w:rPr>
          <w:rFonts w:ascii="Times New Roman"/>
          <w:b w:val="false"/>
          <w:i w:val="false"/>
          <w:color w:val="000000"/>
          <w:sz w:val="28"/>
        </w:rPr>
        <w:t>
      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Уставный капитал общества</w:t>
      </w:r>
    </w:p>
    <w:bookmarkStart w:name="z227" w:id="97"/>
    <w:p>
      <w:pPr>
        <w:spacing w:after="0"/>
        <w:ind w:left="0"/>
        <w:jc w:val="both"/>
      </w:pPr>
      <w:r>
        <w:rPr>
          <w:rFonts w:ascii="Times New Roman"/>
          <w:b w:val="false"/>
          <w:i w:val="false"/>
          <w:color w:val="000000"/>
          <w:sz w:val="28"/>
        </w:rPr>
        <w:t xml:space="preserve">
      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 </w:t>
      </w:r>
    </w:p>
    <w:bookmarkEnd w:id="97"/>
    <w:bookmarkStart w:name="z228" w:id="98"/>
    <w:p>
      <w:pPr>
        <w:spacing w:after="0"/>
        <w:ind w:left="0"/>
        <w:jc w:val="both"/>
      </w:pPr>
      <w:r>
        <w:rPr>
          <w:rFonts w:ascii="Times New Roman"/>
          <w:b w:val="false"/>
          <w:i w:val="false"/>
          <w:color w:val="000000"/>
          <w:sz w:val="28"/>
        </w:rPr>
        <w:t xml:space="preserve">
      Уставный капитал общества, созданного в результате реорганизации, формируется в соответствии с требованиями, установленными настоящим Законом. </w:t>
      </w:r>
    </w:p>
    <w:bookmarkEnd w:id="98"/>
    <w:bookmarkStart w:name="z229" w:id="99"/>
    <w:p>
      <w:pPr>
        <w:spacing w:after="0"/>
        <w:ind w:left="0"/>
        <w:jc w:val="both"/>
      </w:pPr>
      <w:r>
        <w:rPr>
          <w:rFonts w:ascii="Times New Roman"/>
          <w:b w:val="false"/>
          <w:i w:val="false"/>
          <w:color w:val="000000"/>
          <w:sz w:val="28"/>
        </w:rPr>
        <w:t xml:space="preserve">
      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 </w:t>
      </w:r>
    </w:p>
    <w:bookmarkEnd w:id="99"/>
    <w:bookmarkStart w:name="z230" w:id="100"/>
    <w:p>
      <w:pPr>
        <w:spacing w:after="0"/>
        <w:ind w:left="0"/>
        <w:jc w:val="both"/>
      </w:pPr>
      <w:r>
        <w:rPr>
          <w:rFonts w:ascii="Times New Roman"/>
          <w:b w:val="false"/>
          <w:i w:val="false"/>
          <w:color w:val="000000"/>
          <w:sz w:val="28"/>
        </w:rPr>
        <w:t xml:space="preserve">
      3. Увеличение уставного капитала общества осуществляется посредством размещения объявленных акций общества.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5" w:id="101"/>
    <w:p>
      <w:pPr>
        <w:spacing w:after="0"/>
        <w:ind w:left="0"/>
        <w:jc w:val="left"/>
      </w:pPr>
      <w:r>
        <w:rPr>
          <w:rFonts w:ascii="Times New Roman"/>
          <w:b/>
          <w:i w:val="false"/>
          <w:color w:val="000000"/>
        </w:rPr>
        <w:t xml:space="preserve"> Глава 4. Акции и другие ценные бумаги общества</w:t>
      </w:r>
    </w:p>
    <w:bookmarkEnd w:id="101"/>
    <w:p>
      <w:pPr>
        <w:spacing w:after="0"/>
        <w:ind w:left="0"/>
        <w:jc w:val="both"/>
      </w:pPr>
      <w:r>
        <w:rPr>
          <w:rFonts w:ascii="Times New Roman"/>
          <w:b/>
          <w:i w:val="false"/>
          <w:color w:val="000000"/>
          <w:sz w:val="28"/>
        </w:rPr>
        <w:t>Статья 12. Общие положения о ценных бумагах общества</w:t>
      </w:r>
    </w:p>
    <w:bookmarkStart w:name="z231" w:id="102"/>
    <w:p>
      <w:pPr>
        <w:spacing w:after="0"/>
        <w:ind w:left="0"/>
        <w:jc w:val="both"/>
      </w:pPr>
      <w:r>
        <w:rPr>
          <w:rFonts w:ascii="Times New Roman"/>
          <w:b w:val="false"/>
          <w:i w:val="false"/>
          <w:color w:val="000000"/>
          <w:sz w:val="28"/>
        </w:rPr>
        <w:t xml:space="preserve">
      1. Общество вправе выпускать простые акции либо простые и привилегированные акции. Акции выпускаются в бездокументарной форме. </w:t>
      </w:r>
    </w:p>
    <w:bookmarkEnd w:id="102"/>
    <w:bookmarkStart w:name="z232" w:id="103"/>
    <w:p>
      <w:pPr>
        <w:spacing w:after="0"/>
        <w:ind w:left="0"/>
        <w:jc w:val="both"/>
      </w:pPr>
      <w:r>
        <w:rPr>
          <w:rFonts w:ascii="Times New Roman"/>
          <w:b w:val="false"/>
          <w:i w:val="false"/>
          <w:color w:val="000000"/>
          <w:sz w:val="28"/>
        </w:rPr>
        <w:t xml:space="preserve">
      2. Некоммерческие организации, созданные в организационно-правовой форме акционерного общества, не вправе выпускать привилегированные акции. </w:t>
      </w:r>
    </w:p>
    <w:bookmarkEnd w:id="103"/>
    <w:bookmarkStart w:name="z233" w:id="104"/>
    <w:p>
      <w:pPr>
        <w:spacing w:after="0"/>
        <w:ind w:left="0"/>
        <w:jc w:val="both"/>
      </w:pPr>
      <w:r>
        <w:rPr>
          <w:rFonts w:ascii="Times New Roman"/>
          <w:b w:val="false"/>
          <w:i w:val="false"/>
          <w:color w:val="000000"/>
          <w:sz w:val="28"/>
        </w:rPr>
        <w:t xml:space="preserve">
      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bookmarkEnd w:id="104"/>
    <w:bookmarkStart w:name="z234" w:id="105"/>
    <w:p>
      <w:pPr>
        <w:spacing w:after="0"/>
        <w:ind w:left="0"/>
        <w:jc w:val="both"/>
      </w:pPr>
      <w:r>
        <w:rPr>
          <w:rFonts w:ascii="Times New Roman"/>
          <w:b w:val="false"/>
          <w:i w:val="false"/>
          <w:color w:val="000000"/>
          <w:sz w:val="28"/>
        </w:rPr>
        <w:t xml:space="preserve">
      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bookmarkEnd w:id="105"/>
    <w:bookmarkStart w:name="z235" w:id="106"/>
    <w:p>
      <w:pPr>
        <w:spacing w:after="0"/>
        <w:ind w:left="0"/>
        <w:jc w:val="both"/>
      </w:pPr>
      <w:r>
        <w:rPr>
          <w:rFonts w:ascii="Times New Roman"/>
          <w:b w:val="false"/>
          <w:i w:val="false"/>
          <w:color w:val="000000"/>
          <w:sz w:val="28"/>
        </w:rPr>
        <w:t xml:space="preserve">
      5. Законодательными актами Республики Казахстан могут быть установлены ограничения на: </w:t>
      </w:r>
    </w:p>
    <w:bookmarkEnd w:id="106"/>
    <w:bookmarkStart w:name="z236" w:id="107"/>
    <w:p>
      <w:pPr>
        <w:spacing w:after="0"/>
        <w:ind w:left="0"/>
        <w:jc w:val="both"/>
      </w:pPr>
      <w:r>
        <w:rPr>
          <w:rFonts w:ascii="Times New Roman"/>
          <w:b w:val="false"/>
          <w:i w:val="false"/>
          <w:color w:val="000000"/>
          <w:sz w:val="28"/>
        </w:rPr>
        <w:t xml:space="preserve">
      1) совершение сделок с акциями общества; </w:t>
      </w:r>
    </w:p>
    <w:bookmarkEnd w:id="107"/>
    <w:bookmarkStart w:name="z237" w:id="108"/>
    <w:p>
      <w:pPr>
        <w:spacing w:after="0"/>
        <w:ind w:left="0"/>
        <w:jc w:val="both"/>
      </w:pPr>
      <w:r>
        <w:rPr>
          <w:rFonts w:ascii="Times New Roman"/>
          <w:b w:val="false"/>
          <w:i w:val="false"/>
          <w:color w:val="000000"/>
          <w:sz w:val="28"/>
        </w:rPr>
        <w:t xml:space="preserve">
      2) максимальное количество акций общества, принадлежащих одному акционеру; </w:t>
      </w:r>
    </w:p>
    <w:bookmarkEnd w:id="108"/>
    <w:bookmarkStart w:name="z238" w:id="109"/>
    <w:p>
      <w:pPr>
        <w:spacing w:after="0"/>
        <w:ind w:left="0"/>
        <w:jc w:val="both"/>
      </w:pPr>
      <w:r>
        <w:rPr>
          <w:rFonts w:ascii="Times New Roman"/>
          <w:b w:val="false"/>
          <w:i w:val="false"/>
          <w:color w:val="000000"/>
          <w:sz w:val="28"/>
        </w:rPr>
        <w:t xml:space="preserve">
      3) максимальное количество голосов по акциям общества, предоставляемых одному акционеру. </w:t>
      </w:r>
    </w:p>
    <w:bookmarkEnd w:id="109"/>
    <w:bookmarkStart w:name="z239" w:id="110"/>
    <w:p>
      <w:pPr>
        <w:spacing w:after="0"/>
        <w:ind w:left="0"/>
        <w:jc w:val="both"/>
      </w:pPr>
      <w:r>
        <w:rPr>
          <w:rFonts w:ascii="Times New Roman"/>
          <w:b w:val="false"/>
          <w:i w:val="false"/>
          <w:color w:val="000000"/>
          <w:sz w:val="28"/>
        </w:rPr>
        <w:t xml:space="preserve">
      6. Общество вправе выпускать другие ценные бумаги, условия и порядок выпуска, размещения, обращения и погашения которых устанавливаются законодательством Республики Казахстан о рынке ценных бумаг. </w:t>
      </w:r>
    </w:p>
    <w:bookmarkEnd w:id="110"/>
    <w:p>
      <w:pPr>
        <w:spacing w:after="0"/>
        <w:ind w:left="0"/>
        <w:jc w:val="both"/>
      </w:pPr>
      <w:r>
        <w:rPr>
          <w:rFonts w:ascii="Times New Roman"/>
          <w:b/>
          <w:i w:val="false"/>
          <w:color w:val="000000"/>
          <w:sz w:val="28"/>
        </w:rPr>
        <w:t>Статья 13. Виды акций</w:t>
      </w:r>
    </w:p>
    <w:bookmarkStart w:name="z240" w:id="111"/>
    <w:p>
      <w:pPr>
        <w:spacing w:after="0"/>
        <w:ind w:left="0"/>
        <w:jc w:val="both"/>
      </w:pPr>
      <w:r>
        <w:rPr>
          <w:rFonts w:ascii="Times New Roman"/>
          <w:b w:val="false"/>
          <w:i w:val="false"/>
          <w:color w:val="000000"/>
          <w: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 </w:t>
      </w:r>
    </w:p>
    <w:bookmarkEnd w:id="111"/>
    <w:bookmarkStart w:name="z241" w:id="112"/>
    <w:p>
      <w:pPr>
        <w:spacing w:after="0"/>
        <w:ind w:left="0"/>
        <w:jc w:val="both"/>
      </w:pPr>
      <w:r>
        <w:rPr>
          <w:rFonts w:ascii="Times New Roman"/>
          <w:b w:val="false"/>
          <w:i w:val="false"/>
          <w:color w:val="000000"/>
          <w:sz w:val="28"/>
        </w:rPr>
        <w:t xml:space="preserve">
      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bookmarkEnd w:id="112"/>
    <w:bookmarkStart w:name="z242" w:id="113"/>
    <w:p>
      <w:pPr>
        <w:spacing w:after="0"/>
        <w:ind w:left="0"/>
        <w:jc w:val="both"/>
      </w:pPr>
      <w:r>
        <w:rPr>
          <w:rFonts w:ascii="Times New Roman"/>
          <w:b w:val="false"/>
          <w:i w:val="false"/>
          <w:color w:val="000000"/>
          <w:sz w:val="28"/>
        </w:rPr>
        <w:t>
      Количество размещенных привилегированных акций общества не должно превышать двадцать пять процентов от общего количества его размещенных акций.</w:t>
      </w:r>
    </w:p>
    <w:bookmarkEnd w:id="113"/>
    <w:bookmarkStart w:name="z243" w:id="114"/>
    <w:p>
      <w:pPr>
        <w:spacing w:after="0"/>
        <w:ind w:left="0"/>
        <w:jc w:val="both"/>
      </w:pPr>
      <w:r>
        <w:rPr>
          <w:rFonts w:ascii="Times New Roman"/>
          <w:b w:val="false"/>
          <w:i w:val="false"/>
          <w:color w:val="000000"/>
          <w:sz w:val="28"/>
        </w:rPr>
        <w:t xml:space="preserve">
      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bookmarkEnd w:id="114"/>
    <w:bookmarkStart w:name="z244" w:id="115"/>
    <w:p>
      <w:pPr>
        <w:spacing w:after="0"/>
        <w:ind w:left="0"/>
        <w:jc w:val="both"/>
      </w:pPr>
      <w:r>
        <w:rPr>
          <w:rFonts w:ascii="Times New Roman"/>
          <w:b w:val="false"/>
          <w:i w:val="false"/>
          <w:color w:val="000000"/>
          <w:sz w:val="28"/>
        </w:rPr>
        <w:t xml:space="preserve">
      4. Привилегированная акция предоставляет акционеру право на участие в управлении обществом, если: </w:t>
      </w:r>
    </w:p>
    <w:bookmarkEnd w:id="115"/>
    <w:bookmarkStart w:name="z245" w:id="116"/>
    <w:p>
      <w:pPr>
        <w:spacing w:after="0"/>
        <w:ind w:left="0"/>
        <w:jc w:val="both"/>
      </w:pP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bookmarkEnd w:id="116"/>
    <w:bookmarkStart w:name="z138" w:id="117"/>
    <w:p>
      <w:pPr>
        <w:spacing w:after="0"/>
        <w:ind w:left="0"/>
        <w:jc w:val="both"/>
      </w:pPr>
      <w:r>
        <w:rPr>
          <w:rFonts w:ascii="Times New Roman"/>
          <w:b w:val="false"/>
          <w:i w:val="false"/>
          <w:color w:val="000000"/>
          <w:sz w:val="28"/>
        </w:rPr>
        <w:t>
      К вопросам, принятие решения по которым может ограничить права акционера, владеющего привилегированными акциями, относятся вопросы о (об):</w:t>
      </w:r>
    </w:p>
    <w:bookmarkEnd w:id="117"/>
    <w:bookmarkStart w:name="z139" w:id="118"/>
    <w:p>
      <w:pPr>
        <w:spacing w:after="0"/>
        <w:ind w:left="0"/>
        <w:jc w:val="both"/>
      </w:pPr>
      <w:r>
        <w:rPr>
          <w:rFonts w:ascii="Times New Roman"/>
          <w:b w:val="false"/>
          <w:i w:val="false"/>
          <w:color w:val="000000"/>
          <w:sz w:val="28"/>
        </w:rPr>
        <w:t>
      уменьшении размера либо изменении порядка расчета размера дивидендов, выплачиваемых по привилегированным акциям;</w:t>
      </w:r>
    </w:p>
    <w:bookmarkEnd w:id="118"/>
    <w:bookmarkStart w:name="z140" w:id="119"/>
    <w:p>
      <w:pPr>
        <w:spacing w:after="0"/>
        <w:ind w:left="0"/>
        <w:jc w:val="both"/>
      </w:pPr>
      <w:r>
        <w:rPr>
          <w:rFonts w:ascii="Times New Roman"/>
          <w:b w:val="false"/>
          <w:i w:val="false"/>
          <w:color w:val="000000"/>
          <w:sz w:val="28"/>
        </w:rPr>
        <w:t>
      изменении порядка выплаты дивидендов по привилегированным акциям;</w:t>
      </w:r>
    </w:p>
    <w:bookmarkEnd w:id="119"/>
    <w:bookmarkStart w:name="z141" w:id="120"/>
    <w:p>
      <w:pPr>
        <w:spacing w:after="0"/>
        <w:ind w:left="0"/>
        <w:jc w:val="both"/>
      </w:pPr>
      <w:r>
        <w:rPr>
          <w:rFonts w:ascii="Times New Roman"/>
          <w:b w:val="false"/>
          <w:i w:val="false"/>
          <w:color w:val="000000"/>
          <w:sz w:val="28"/>
        </w:rPr>
        <w:t>
      обмене привилегированных акций на простые акции общества;</w:t>
      </w:r>
    </w:p>
    <w:bookmarkEnd w:id="120"/>
    <w:bookmarkStart w:name="z1147" w:id="121"/>
    <w:p>
      <w:pPr>
        <w:spacing w:after="0"/>
        <w:ind w:left="0"/>
        <w:jc w:val="both"/>
      </w:pPr>
      <w:r>
        <w:rPr>
          <w:rFonts w:ascii="Times New Roman"/>
          <w:b w:val="false"/>
          <w:i w:val="false"/>
          <w:color w:val="000000"/>
          <w:sz w:val="28"/>
        </w:rPr>
        <w:t>
      дроблении привилегированных акций;</w:t>
      </w:r>
    </w:p>
    <w:bookmarkEnd w:id="121"/>
    <w:bookmarkStart w:name="z142" w:id="122"/>
    <w:p>
      <w:pPr>
        <w:spacing w:after="0"/>
        <w:ind w:left="0"/>
        <w:jc w:val="both"/>
      </w:pPr>
      <w:r>
        <w:rPr>
          <w:rFonts w:ascii="Times New Roman"/>
          <w:b w:val="false"/>
          <w:i w:val="false"/>
          <w:color w:val="000000"/>
          <w:sz w:val="28"/>
        </w:rPr>
        <w:t>
      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bookmarkEnd w:id="122"/>
    <w:bookmarkStart w:name="z246" w:id="123"/>
    <w:p>
      <w:pPr>
        <w:spacing w:after="0"/>
        <w:ind w:left="0"/>
        <w:jc w:val="both"/>
      </w:pP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p>
    <w:bookmarkEnd w:id="123"/>
    <w:bookmarkStart w:name="z247" w:id="124"/>
    <w:p>
      <w:pPr>
        <w:spacing w:after="0"/>
        <w:ind w:left="0"/>
        <w:jc w:val="both"/>
      </w:pP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статьи 22 настоящего Закона.</w:t>
      </w:r>
    </w:p>
    <w:bookmarkEnd w:id="124"/>
    <w:bookmarkStart w:name="z248" w:id="125"/>
    <w:p>
      <w:pPr>
        <w:spacing w:after="0"/>
        <w:ind w:left="0"/>
        <w:jc w:val="both"/>
      </w:pPr>
      <w:r>
        <w:rPr>
          <w:rFonts w:ascii="Times New Roman"/>
          <w:b w:val="false"/>
          <w:i w:val="false"/>
          <w:color w:val="000000"/>
          <w:sz w:val="28"/>
        </w:rPr>
        <w:t xml:space="preserve">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p>
    <w:bookmarkEnd w:id="125"/>
    <w:bookmarkStart w:name="z249" w:id="126"/>
    <w:p>
      <w:pPr>
        <w:spacing w:after="0"/>
        <w:ind w:left="0"/>
        <w:jc w:val="both"/>
      </w:pPr>
      <w:r>
        <w:rPr>
          <w:rFonts w:ascii="Times New Roman"/>
          <w:b w:val="false"/>
          <w:i w:val="false"/>
          <w:color w:val="000000"/>
          <w:sz w:val="28"/>
        </w:rPr>
        <w:t xml:space="preserve">
      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13.02.2009 </w:t>
      </w:r>
      <w:r>
        <w:rPr>
          <w:rFonts w:ascii="Times New Roman"/>
          <w:b w:val="false"/>
          <w:i w:val="false"/>
          <w:color w:val="000000"/>
          <w:sz w:val="28"/>
        </w:rPr>
        <w:t>N 135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акционеров общества</w:t>
      </w:r>
    </w:p>
    <w:bookmarkStart w:name="z250" w:id="127"/>
    <w:p>
      <w:pPr>
        <w:spacing w:after="0"/>
        <w:ind w:left="0"/>
        <w:jc w:val="both"/>
      </w:pPr>
      <w:r>
        <w:rPr>
          <w:rFonts w:ascii="Times New Roman"/>
          <w:b w:val="false"/>
          <w:i w:val="false"/>
          <w:color w:val="000000"/>
          <w:sz w:val="28"/>
        </w:rPr>
        <w:t>
      1. Акционер общества имеет право:</w:t>
      </w:r>
    </w:p>
    <w:bookmarkEnd w:id="127"/>
    <w:p>
      <w:pPr>
        <w:spacing w:after="0"/>
        <w:ind w:left="0"/>
        <w:jc w:val="both"/>
      </w:pPr>
      <w:r>
        <w:rPr>
          <w:rFonts w:ascii="Times New Roman"/>
          <w:b w:val="false"/>
          <w:i w:val="false"/>
          <w:color w:val="000000"/>
          <w:sz w:val="28"/>
        </w:rPr>
        <w:t>
      1) участвовать в управлении обществом в порядке, предусмотренном настоящим Законом и (или) уставом общества;</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pPr>
        <w:spacing w:after="0"/>
        <w:ind w:left="0"/>
        <w:jc w:val="both"/>
      </w:pPr>
      <w:r>
        <w:rPr>
          <w:rFonts w:ascii="Times New Roman"/>
          <w:b w:val="false"/>
          <w:i w:val="false"/>
          <w:color w:val="000000"/>
          <w:sz w:val="28"/>
        </w:rPr>
        <w:t>
      2) получать дивиденды;</w:t>
      </w:r>
    </w:p>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bookmarkStart w:name="z1353" w:id="128"/>
    <w:p>
      <w:pPr>
        <w:spacing w:after="0"/>
        <w:ind w:left="0"/>
        <w:jc w:val="both"/>
      </w:pPr>
      <w:r>
        <w:rPr>
          <w:rFonts w:ascii="Times New Roman"/>
          <w:b w:val="false"/>
          <w:i w:val="false"/>
          <w:color w:val="000000"/>
          <w:sz w:val="28"/>
        </w:rPr>
        <w:t>
      опубликованной на интернет-ресурсе депозитария финансовой отчетности на дату предъявления требования;</w:t>
      </w:r>
    </w:p>
    <w:bookmarkEnd w:id="128"/>
    <w:bookmarkStart w:name="z1354" w:id="129"/>
    <w:p>
      <w:pPr>
        <w:spacing w:after="0"/>
        <w:ind w:left="0"/>
        <w:jc w:val="both"/>
      </w:pPr>
      <w:r>
        <w:rPr>
          <w:rFonts w:ascii="Times New Roman"/>
          <w:b w:val="false"/>
          <w:i w:val="false"/>
          <w:color w:val="000000"/>
          <w:sz w:val="28"/>
        </w:rPr>
        <w:t>
      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bookmarkEnd w:id="129"/>
    <w:bookmarkStart w:name="z1355" w:id="130"/>
    <w:p>
      <w:pPr>
        <w:spacing w:after="0"/>
        <w:ind w:left="0"/>
        <w:jc w:val="both"/>
      </w:pPr>
      <w:r>
        <w:rPr>
          <w:rFonts w:ascii="Times New Roman"/>
          <w:b w:val="false"/>
          <w:i w:val="false"/>
          <w:color w:val="000000"/>
          <w:sz w:val="28"/>
        </w:rPr>
        <w:t>
      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bookmarkEnd w:id="130"/>
    <w:bookmarkStart w:name="z1013" w:id="131"/>
    <w:p>
      <w:pPr>
        <w:spacing w:after="0"/>
        <w:ind w:left="0"/>
        <w:jc w:val="both"/>
      </w:pPr>
      <w:r>
        <w:rPr>
          <w:rFonts w:ascii="Times New Roman"/>
          <w:b w:val="false"/>
          <w:i w:val="false"/>
          <w:color w:val="000000"/>
          <w:sz w:val="28"/>
        </w:rPr>
        <w:t>
      4) получать выписки от центрального депозитария или номинального держателя, подтверждающие его право собственности на ценные бумаги;</w:t>
      </w:r>
    </w:p>
    <w:bookmarkEnd w:id="131"/>
    <w:p>
      <w:pPr>
        <w:spacing w:after="0"/>
        <w:ind w:left="0"/>
        <w:jc w:val="both"/>
      </w:pP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p>
    <w:p>
      <w:pPr>
        <w:spacing w:after="0"/>
        <w:ind w:left="0"/>
        <w:jc w:val="both"/>
      </w:pPr>
      <w:r>
        <w:rPr>
          <w:rFonts w:ascii="Times New Roman"/>
          <w:b w:val="false"/>
          <w:i w:val="false"/>
          <w:color w:val="000000"/>
          <w:sz w:val="28"/>
        </w:rPr>
        <w:t>
      6) оспаривать в судебном порядке принятые органами общества решения;</w:t>
      </w:r>
    </w:p>
    <w:p>
      <w:pPr>
        <w:spacing w:after="0"/>
        <w:ind w:left="0"/>
        <w:jc w:val="both"/>
      </w:pPr>
      <w:r>
        <w:rPr>
          <w:rFonts w:ascii="Times New Roman"/>
          <w:b w:val="false"/>
          <w:i w:val="false"/>
          <w:color w:val="000000"/>
          <w:sz w:val="28"/>
        </w:rPr>
        <w:t xml:space="preserve">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pPr>
        <w:spacing w:after="0"/>
        <w:ind w:left="0"/>
        <w:jc w:val="both"/>
      </w:pP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pPr>
        <w:spacing w:after="0"/>
        <w:ind w:left="0"/>
        <w:jc w:val="both"/>
      </w:pPr>
      <w:r>
        <w:rPr>
          <w:rFonts w:ascii="Times New Roman"/>
          <w:b w:val="false"/>
          <w:i w:val="false"/>
          <w:color w:val="000000"/>
          <w:sz w:val="28"/>
        </w:rPr>
        <w:t>
      9) на часть имущества при ликвидации общества;</w:t>
      </w:r>
    </w:p>
    <w:p>
      <w:pPr>
        <w:spacing w:after="0"/>
        <w:ind w:left="0"/>
        <w:jc w:val="both"/>
      </w:pP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bookmarkStart w:name="z1005" w:id="132"/>
    <w:p>
      <w:pPr>
        <w:spacing w:after="0"/>
        <w:ind w:left="0"/>
        <w:jc w:val="both"/>
      </w:pPr>
      <w:r>
        <w:rPr>
          <w:rFonts w:ascii="Times New Roman"/>
          <w:b w:val="false"/>
          <w:i w:val="false"/>
          <w:color w:val="000000"/>
          <w:sz w:val="28"/>
        </w:rPr>
        <w:t>
      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132"/>
    <w:bookmarkStart w:name="z1006" w:id="133"/>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33"/>
    <w:bookmarkStart w:name="z1007" w:id="134"/>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34"/>
    <w:bookmarkStart w:name="z260" w:id="135"/>
    <w:p>
      <w:pPr>
        <w:spacing w:after="0"/>
        <w:ind w:left="0"/>
        <w:jc w:val="both"/>
      </w:pPr>
      <w:r>
        <w:rPr>
          <w:rFonts w:ascii="Times New Roman"/>
          <w:b w:val="false"/>
          <w:i w:val="false"/>
          <w:color w:val="000000"/>
          <w:sz w:val="28"/>
        </w:rPr>
        <w:t xml:space="preserve">
      2. Крупный акционер также имеет право: </w:t>
      </w:r>
    </w:p>
    <w:bookmarkEnd w:id="135"/>
    <w:bookmarkStart w:name="z261" w:id="136"/>
    <w:p>
      <w:pPr>
        <w:spacing w:after="0"/>
        <w:ind w:left="0"/>
        <w:jc w:val="both"/>
      </w:pPr>
      <w:r>
        <w:rPr>
          <w:rFonts w:ascii="Times New Roman"/>
          <w:b w:val="false"/>
          <w:i w:val="false"/>
          <w:color w:val="000000"/>
          <w:sz w:val="28"/>
        </w:rPr>
        <w:t xml:space="preserve">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bookmarkEnd w:id="136"/>
    <w:bookmarkStart w:name="z262" w:id="137"/>
    <w:p>
      <w:pPr>
        <w:spacing w:after="0"/>
        <w:ind w:left="0"/>
        <w:jc w:val="both"/>
      </w:pPr>
      <w:r>
        <w:rPr>
          <w:rFonts w:ascii="Times New Roman"/>
          <w:b w:val="false"/>
          <w:i w:val="false"/>
          <w:color w:val="000000"/>
          <w:sz w:val="28"/>
        </w:rPr>
        <w:t xml:space="preserve">
      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7"/>
    <w:bookmarkStart w:name="z263" w:id="138"/>
    <w:p>
      <w:pPr>
        <w:spacing w:after="0"/>
        <w:ind w:left="0"/>
        <w:jc w:val="both"/>
      </w:pPr>
      <w:r>
        <w:rPr>
          <w:rFonts w:ascii="Times New Roman"/>
          <w:b w:val="false"/>
          <w:i w:val="false"/>
          <w:color w:val="000000"/>
          <w:sz w:val="28"/>
        </w:rPr>
        <w:t xml:space="preserve">
      3) требовать созыва заседания совета директоров; </w:t>
      </w:r>
    </w:p>
    <w:bookmarkEnd w:id="138"/>
    <w:bookmarkStart w:name="z264" w:id="139"/>
    <w:p>
      <w:pPr>
        <w:spacing w:after="0"/>
        <w:ind w:left="0"/>
        <w:jc w:val="both"/>
      </w:pPr>
      <w:r>
        <w:rPr>
          <w:rFonts w:ascii="Times New Roman"/>
          <w:b w:val="false"/>
          <w:i w:val="false"/>
          <w:color w:val="000000"/>
          <w:sz w:val="28"/>
        </w:rPr>
        <w:t xml:space="preserve">
      4) требовать проведения аудиторской организацией аудита общества за свой счет. </w:t>
      </w:r>
    </w:p>
    <w:bookmarkEnd w:id="139"/>
    <w:bookmarkStart w:name="z265" w:id="140"/>
    <w:p>
      <w:pPr>
        <w:spacing w:after="0"/>
        <w:ind w:left="0"/>
        <w:jc w:val="both"/>
      </w:pPr>
      <w:r>
        <w:rPr>
          <w:rFonts w:ascii="Times New Roman"/>
          <w:b w:val="false"/>
          <w:i w:val="false"/>
          <w:color w:val="000000"/>
          <w:sz w:val="28"/>
        </w:rPr>
        <w:t>
      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Законом Республики Казахстан "Об использовании воздушного пространства Республики Казахстан и деятельности авиации".</w:t>
      </w:r>
    </w:p>
    <w:bookmarkEnd w:id="140"/>
    <w:bookmarkStart w:name="z143" w:id="141"/>
    <w:p>
      <w:pPr>
        <w:spacing w:after="0"/>
        <w:ind w:left="0"/>
        <w:jc w:val="both"/>
      </w:pPr>
      <w:r>
        <w:rPr>
          <w:rFonts w:ascii="Times New Roman"/>
          <w:b w:val="false"/>
          <w:i w:val="false"/>
          <w:color w:val="000000"/>
          <w:sz w:val="28"/>
        </w:rPr>
        <w:t>
      Помимо прав акционеров, предусмотренных пунктом 1 настоящей статьи, уставом общества могут быть предусмотрены дополнительные права акционеров.</w:t>
      </w:r>
    </w:p>
    <w:bookmarkEnd w:id="141"/>
    <w:bookmarkStart w:name="z637" w:id="142"/>
    <w:p>
      <w:pPr>
        <w:spacing w:after="0"/>
        <w:ind w:left="0"/>
        <w:jc w:val="both"/>
      </w:pPr>
      <w:r>
        <w:rPr>
          <w:rFonts w:ascii="Times New Roman"/>
          <w:b w:val="false"/>
          <w:i w:val="false"/>
          <w:color w:val="000000"/>
          <w:sz w:val="28"/>
        </w:rPr>
        <w:t xml:space="preserve">
      4. Выполнение требования, предусмотренного подпунктом 1-1)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обязательно для органа или лиц, созывающих общее собрание.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07.08.2007 № </w:t>
      </w:r>
      <w:r>
        <w:rPr>
          <w:rFonts w:ascii="Times New Roman"/>
          <w:b w:val="false"/>
          <w:i w:val="false"/>
          <w:color w:val="000000"/>
          <w:sz w:val="28"/>
        </w:rPr>
        <w:t>321</w:t>
      </w:r>
      <w:r>
        <w:rPr>
          <w:rFonts w:ascii="Times New Roman"/>
          <w:b w:val="false"/>
          <w:i w:val="false"/>
          <w:color w:val="ff0000"/>
          <w:sz w:val="28"/>
        </w:rPr>
        <w:t xml:space="preserve">(вводится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акционеров общества</w:t>
      </w:r>
    </w:p>
    <w:bookmarkStart w:name="z267" w:id="143"/>
    <w:p>
      <w:pPr>
        <w:spacing w:after="0"/>
        <w:ind w:left="0"/>
        <w:jc w:val="both"/>
      </w:pPr>
      <w:r>
        <w:rPr>
          <w:rFonts w:ascii="Times New Roman"/>
          <w:b w:val="false"/>
          <w:i w:val="false"/>
          <w:color w:val="000000"/>
          <w:sz w:val="28"/>
        </w:rPr>
        <w:t xml:space="preserve">
      1. Акционер общества обязан: </w:t>
      </w:r>
    </w:p>
    <w:bookmarkEnd w:id="143"/>
    <w:bookmarkStart w:name="z268" w:id="144"/>
    <w:p>
      <w:pPr>
        <w:spacing w:after="0"/>
        <w:ind w:left="0"/>
        <w:jc w:val="both"/>
      </w:pPr>
      <w:r>
        <w:rPr>
          <w:rFonts w:ascii="Times New Roman"/>
          <w:b w:val="false"/>
          <w:i w:val="false"/>
          <w:color w:val="000000"/>
          <w:sz w:val="28"/>
        </w:rPr>
        <w:t xml:space="preserve">
      1) оплатить акции; </w:t>
      </w:r>
    </w:p>
    <w:bookmarkEnd w:id="144"/>
    <w:bookmarkStart w:name="z269"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 течение десяти рабочих дней извещать центральный депозитарий и (или)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 </w:t>
      </w:r>
    </w:p>
    <w:bookmarkEnd w:id="145"/>
    <w:bookmarkStart w:name="z270" w:id="146"/>
    <w:p>
      <w:pPr>
        <w:spacing w:after="0"/>
        <w:ind w:left="0"/>
        <w:jc w:val="both"/>
      </w:pPr>
      <w:r>
        <w:rPr>
          <w:rFonts w:ascii="Times New Roman"/>
          <w:b w:val="false"/>
          <w:i w:val="false"/>
          <w:color w:val="000000"/>
          <w:sz w:val="28"/>
        </w:rPr>
        <w:t xml:space="preserve">
      3) не разглашать информацию об обществе или его деятельности, составляющую служебную, коммерческую или иную охраняемую законом тайну; </w:t>
      </w:r>
    </w:p>
    <w:bookmarkEnd w:id="146"/>
    <w:bookmarkStart w:name="z271" w:id="147"/>
    <w:p>
      <w:pPr>
        <w:spacing w:after="0"/>
        <w:ind w:left="0"/>
        <w:jc w:val="both"/>
      </w:pPr>
      <w:r>
        <w:rPr>
          <w:rFonts w:ascii="Times New Roman"/>
          <w:b w:val="false"/>
          <w:i w:val="false"/>
          <w:color w:val="000000"/>
          <w:sz w:val="28"/>
        </w:rPr>
        <w:t xml:space="preserve">
      4) исполнять иные обязанности в соответствии с настоящим Законом и иными законодательными актами Республики Казахстан. </w:t>
      </w:r>
    </w:p>
    <w:bookmarkEnd w:id="147"/>
    <w:bookmarkStart w:name="z272"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Общество, центральный депозитарий и (или) номинальный держатель не несут ответственности за последствия неисполнения акционером требования, установленного подпунктом 2) пункта 1 настоящей статьи.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преимущественной покупки ценных бумаг общества</w:t>
      </w:r>
    </w:p>
    <w:bookmarkStart w:name="z172"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49"/>
    <w:bookmarkStart w:name="z266" w:id="150"/>
    <w:p>
      <w:pPr>
        <w:spacing w:after="0"/>
        <w:ind w:left="0"/>
        <w:jc w:val="both"/>
      </w:pP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bookmarkEnd w:id="150"/>
    <w:bookmarkStart w:name="z273"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bookmarkEnd w:id="151"/>
    <w:bookmarkStart w:name="z274"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законодательством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52"/>
    <w:bookmarkStart w:name="z275" w:id="153"/>
    <w:p>
      <w:pPr>
        <w:spacing w:after="0"/>
        <w:ind w:left="0"/>
        <w:jc w:val="both"/>
      </w:pPr>
      <w:r>
        <w:rPr>
          <w:rFonts w:ascii="Times New Roman"/>
          <w:b w:val="false"/>
          <w:i w:val="false"/>
          <w:color w:val="000000"/>
          <w:sz w:val="28"/>
        </w:rPr>
        <w:t>
      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bookmarkEnd w:id="153"/>
    <w:bookmarkStart w:name="z669" w:id="154"/>
    <w:p>
      <w:pPr>
        <w:spacing w:after="0"/>
        <w:ind w:left="0"/>
        <w:jc w:val="both"/>
      </w:pPr>
      <w:r>
        <w:rPr>
          <w:rFonts w:ascii="Times New Roman"/>
          <w:b w:val="false"/>
          <w:i w:val="false"/>
          <w:color w:val="000000"/>
          <w:sz w:val="28"/>
        </w:rPr>
        <w:t>
      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пунктами 1 и 2 настоящей статьи,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w:t>
      </w:r>
    </w:p>
    <w:bookmarkEnd w:id="154"/>
    <w:bookmarkStart w:name="z670" w:id="155"/>
    <w:p>
      <w:pPr>
        <w:spacing w:after="0"/>
        <w:ind w:left="0"/>
        <w:jc w:val="both"/>
      </w:pP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bookmarkEnd w:id="155"/>
    <w:bookmarkStart w:name="z671" w:id="156"/>
    <w:p>
      <w:pPr>
        <w:spacing w:after="0"/>
        <w:ind w:left="0"/>
        <w:jc w:val="both"/>
      </w:pPr>
      <w:r>
        <w:rPr>
          <w:rFonts w:ascii="Times New Roman"/>
          <w:b w:val="false"/>
          <w:i w:val="false"/>
          <w:color w:val="000000"/>
          <w:sz w:val="28"/>
        </w:rPr>
        <w:t>
      4. В случае неоплаты акций или других ценных бумаг, конвертируемых в простые акции общества, по истечении срока, установленного пунктами 1, 2 и 3 настоящей статьи, заявка считается недействительной.</w:t>
      </w:r>
    </w:p>
    <w:bookmarkEnd w:id="156"/>
    <w:bookmarkStart w:name="z672" w:id="157"/>
    <w:p>
      <w:pPr>
        <w:spacing w:after="0"/>
        <w:ind w:left="0"/>
        <w:jc w:val="both"/>
      </w:pP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p>
    <w:bookmarkEnd w:id="157"/>
    <w:bookmarkStart w:name="z723" w:id="158"/>
    <w:p>
      <w:pPr>
        <w:spacing w:after="0"/>
        <w:ind w:left="0"/>
        <w:jc w:val="both"/>
      </w:pPr>
      <w:r>
        <w:rPr>
          <w:rFonts w:ascii="Times New Roman"/>
          <w:b w:val="false"/>
          <w:i w:val="false"/>
          <w:color w:val="000000"/>
          <w:sz w:val="28"/>
        </w:rPr>
        <w:t xml:space="preserve">
      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настоящего Закона.</w:t>
      </w:r>
    </w:p>
    <w:bookmarkEnd w:id="158"/>
    <w:bookmarkStart w:name="z1140" w:id="159"/>
    <w:p>
      <w:pPr>
        <w:spacing w:after="0"/>
        <w:ind w:left="0"/>
        <w:jc w:val="both"/>
      </w:pPr>
      <w:r>
        <w:rPr>
          <w:rFonts w:ascii="Times New Roman"/>
          <w:b w:val="false"/>
          <w:i w:val="false"/>
          <w:color w:val="000000"/>
          <w:sz w:val="28"/>
        </w:rPr>
        <w:t>
      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bookmarkEnd w:id="159"/>
    <w:bookmarkStart w:name="z1141" w:id="160"/>
    <w:p>
      <w:pPr>
        <w:spacing w:after="0"/>
        <w:ind w:left="0"/>
        <w:jc w:val="both"/>
      </w:pPr>
      <w:r>
        <w:rPr>
          <w:rFonts w:ascii="Times New Roman"/>
          <w:b w:val="false"/>
          <w:i w:val="false"/>
          <w:color w:val="000000"/>
          <w:sz w:val="28"/>
        </w:rPr>
        <w:t>
      1) выплата вознаграждения членам совета директоров общества акциями или другими ценными бумагами, конвертируемыми в простые акции общества;</w:t>
      </w:r>
    </w:p>
    <w:bookmarkEnd w:id="160"/>
    <w:bookmarkStart w:name="z1142" w:id="161"/>
    <w:p>
      <w:pPr>
        <w:spacing w:after="0"/>
        <w:ind w:left="0"/>
        <w:jc w:val="both"/>
      </w:pPr>
      <w:r>
        <w:rPr>
          <w:rFonts w:ascii="Times New Roman"/>
          <w:b w:val="false"/>
          <w:i w:val="false"/>
          <w:color w:val="000000"/>
          <w:sz w:val="28"/>
        </w:rPr>
        <w:t>
      2) поощрение работников общества акциями или другими ценными бумагами, конвертируемыми в простые акции общества;</w:t>
      </w:r>
    </w:p>
    <w:bookmarkEnd w:id="161"/>
    <w:bookmarkStart w:name="z1143" w:id="162"/>
    <w:p>
      <w:pPr>
        <w:spacing w:after="0"/>
        <w:ind w:left="0"/>
        <w:jc w:val="both"/>
      </w:pPr>
      <w:r>
        <w:rPr>
          <w:rFonts w:ascii="Times New Roman"/>
          <w:b w:val="false"/>
          <w:i w:val="false"/>
          <w:color w:val="000000"/>
          <w:sz w:val="28"/>
        </w:rPr>
        <w:t>
      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bookmarkEnd w:id="162"/>
    <w:bookmarkStart w:name="z1144" w:id="163"/>
    <w:p>
      <w:pPr>
        <w:spacing w:after="0"/>
        <w:ind w:left="0"/>
        <w:jc w:val="both"/>
      </w:pPr>
      <w:r>
        <w:rPr>
          <w:rFonts w:ascii="Times New Roman"/>
          <w:b w:val="false"/>
          <w:i w:val="false"/>
          <w:color w:val="000000"/>
          <w:sz w:val="28"/>
        </w:rPr>
        <w:t>
      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w:t>
      </w:r>
      <w:r>
        <w:rPr>
          <w:rFonts w:ascii="Times New Roman"/>
          <w:b/>
          <w:i/>
          <w:color w:val="000000"/>
          <w:sz w:val="28"/>
        </w:rPr>
        <w:t>(Статья 17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(порядок введения в действие см. ст.2)</w:t>
      </w:r>
      <w:r>
        <w:rPr>
          <w:rFonts w:ascii="Times New Roman"/>
          <w:b/>
          <w:i w:val="false"/>
          <w:color w:val="000000"/>
          <w:sz w:val="28"/>
        </w:rPr>
        <w:t xml:space="preserve"> </w:t>
      </w:r>
    </w:p>
    <w:p>
      <w:pPr>
        <w:spacing w:after="0"/>
        <w:ind w:left="0"/>
        <w:jc w:val="both"/>
      </w:pPr>
      <w:r>
        <w:rPr>
          <w:rFonts w:ascii="Times New Roman"/>
          <w:b/>
          <w:i w:val="false"/>
          <w:color w:val="000000"/>
          <w:sz w:val="28"/>
        </w:rPr>
        <w:t>Статья 18. Размещение акций общества</w:t>
      </w:r>
    </w:p>
    <w:bookmarkStart w:name="z276" w:id="164"/>
    <w:p>
      <w:pPr>
        <w:spacing w:after="0"/>
        <w:ind w:left="0"/>
        <w:jc w:val="both"/>
      </w:pP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bookmarkEnd w:id="164"/>
    <w:bookmarkStart w:name="z277" w:id="165"/>
    <w:p>
      <w:pPr>
        <w:spacing w:after="0"/>
        <w:ind w:left="0"/>
        <w:jc w:val="both"/>
      </w:pP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bookmarkEnd w:id="165"/>
    <w:bookmarkStart w:name="z278" w:id="166"/>
    <w:p>
      <w:pPr>
        <w:spacing w:after="0"/>
        <w:ind w:left="0"/>
        <w:jc w:val="both"/>
      </w:pPr>
      <w:r>
        <w:rPr>
          <w:rFonts w:ascii="Times New Roman"/>
          <w:b w:val="false"/>
          <w:i w:val="false"/>
          <w:color w:val="000000"/>
          <w:sz w:val="28"/>
        </w:rPr>
        <w:t>
      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bookmarkEnd w:id="166"/>
    <w:bookmarkStart w:name="z279" w:id="167"/>
    <w:p>
      <w:pPr>
        <w:spacing w:after="0"/>
        <w:ind w:left="0"/>
        <w:jc w:val="both"/>
      </w:pPr>
      <w:r>
        <w:rPr>
          <w:rFonts w:ascii="Times New Roman"/>
          <w:b w:val="false"/>
          <w:i w:val="false"/>
          <w:color w:val="000000"/>
          <w:sz w:val="28"/>
        </w:rPr>
        <w:t>
      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bookmarkEnd w:id="167"/>
    <w:bookmarkStart w:name="z280" w:id="168"/>
    <w:p>
      <w:pPr>
        <w:spacing w:after="0"/>
        <w:ind w:left="0"/>
        <w:jc w:val="both"/>
      </w:pP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bookmarkEnd w:id="168"/>
    <w:bookmarkStart w:name="z281" w:id="169"/>
    <w:p>
      <w:pPr>
        <w:spacing w:after="0"/>
        <w:ind w:left="0"/>
        <w:jc w:val="both"/>
      </w:pPr>
      <w:r>
        <w:rPr>
          <w:rFonts w:ascii="Times New Roman"/>
          <w:b w:val="false"/>
          <w:i w:val="false"/>
          <w:color w:val="000000"/>
          <w:sz w:val="28"/>
        </w:rPr>
        <w:t>
      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bookmarkEnd w:id="169"/>
    <w:bookmarkStart w:name="z282" w:id="170"/>
    <w:p>
      <w:pPr>
        <w:spacing w:after="0"/>
        <w:ind w:left="0"/>
        <w:jc w:val="both"/>
      </w:pPr>
      <w:r>
        <w:rPr>
          <w:rFonts w:ascii="Times New Roman"/>
          <w:b w:val="false"/>
          <w:i w:val="false"/>
          <w:color w:val="000000"/>
          <w:sz w:val="28"/>
        </w:rPr>
        <w:t>
      Акции общества подлежат продаже по единой цене для всех лиц, приобретающих акции посредством подписки, в пределах данного размещения.</w:t>
      </w:r>
    </w:p>
    <w:bookmarkEnd w:id="170"/>
    <w:bookmarkStart w:name="z283" w:id="171"/>
    <w:p>
      <w:pPr>
        <w:spacing w:after="0"/>
        <w:ind w:left="0"/>
        <w:jc w:val="both"/>
      </w:pPr>
      <w:r>
        <w:rPr>
          <w:rFonts w:ascii="Times New Roman"/>
          <w:b w:val="false"/>
          <w:i w:val="false"/>
          <w:color w:val="000000"/>
          <w:sz w:val="28"/>
        </w:rPr>
        <w:t>
      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Система реестров держателей акций общества</w:t>
      </w:r>
    </w:p>
    <w:bookmarkStart w:name="z284"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Ведение системы реестров держателей акций общества может осуществлять только центральный депозитарий.</w:t>
      </w:r>
    </w:p>
    <w:bookmarkEnd w:id="172"/>
    <w:bookmarkStart w:name="z285" w:id="173"/>
    <w:p>
      <w:pPr>
        <w:spacing w:after="0"/>
        <w:ind w:left="0"/>
        <w:jc w:val="both"/>
      </w:pPr>
      <w:r>
        <w:rPr>
          <w:rFonts w:ascii="Times New Roman"/>
          <w:b w:val="false"/>
          <w:i w:val="false"/>
          <w:color w:val="000000"/>
          <w:sz w:val="28"/>
        </w:rPr>
        <w:t>
      2. Порядок ведения системы реестров держателей акций общества, а также предоставления уполномоченному органу информации по нему определяется</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Республики Казахстан о рынке ценных бумаг. </w:t>
      </w:r>
    </w:p>
    <w:bookmarkEnd w:id="173"/>
    <w:bookmarkStart w:name="z286"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Общество обязано заключить с центральным депозитарием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bookmarkEnd w:id="174"/>
    <w:bookmarkStart w:name="z287" w:id="175"/>
    <w:p>
      <w:pPr>
        <w:spacing w:after="0"/>
        <w:ind w:left="0"/>
        <w:jc w:val="both"/>
      </w:pPr>
      <w:r>
        <w:rPr>
          <w:rFonts w:ascii="Times New Roman"/>
          <w:b w:val="false"/>
          <w:i w:val="false"/>
          <w:color w:val="000000"/>
          <w:sz w:val="28"/>
        </w:rPr>
        <w:t xml:space="preserve">
      4. До полной оплаты размещаемой акции общество не вправе давать приказ о зачислении данной акции на лицевой счет ее приобретателя в системе реестров держателей акций общества (системе учета номинального держателя).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bookmarkStart w:name="z1022" w:id="176"/>
    <w:p>
      <w:pPr>
        <w:spacing w:after="0"/>
        <w:ind w:left="0"/>
        <w:jc w:val="both"/>
      </w:pPr>
      <w:r>
        <w:rPr>
          <w:rFonts w:ascii="Times New Roman"/>
          <w:b w:val="false"/>
          <w:i w:val="false"/>
          <w:color w:val="000000"/>
          <w:sz w:val="28"/>
        </w:rPr>
        <w:t>
      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bookmarkEnd w:id="176"/>
    <w:bookmarkStart w:name="z1023" w:id="177"/>
    <w:p>
      <w:pPr>
        <w:spacing w:after="0"/>
        <w:ind w:left="0"/>
        <w:jc w:val="both"/>
      </w:pPr>
      <w:r>
        <w:rPr>
          <w:rFonts w:ascii="Times New Roman"/>
          <w:b w:val="false"/>
          <w:i w:val="false"/>
          <w:color w:val="000000"/>
          <w:sz w:val="28"/>
        </w:rPr>
        <w:t>
      Отчетным периодом размещения акций является двенадцать последовательных календарных месяцев.</w:t>
      </w:r>
    </w:p>
    <w:bookmarkEnd w:id="177"/>
    <w:bookmarkStart w:name="z1024" w:id="178"/>
    <w:p>
      <w:pPr>
        <w:spacing w:after="0"/>
        <w:ind w:left="0"/>
        <w:jc w:val="both"/>
      </w:pPr>
      <w:r>
        <w:rPr>
          <w:rFonts w:ascii="Times New Roman"/>
          <w:b w:val="false"/>
          <w:i w:val="false"/>
          <w:color w:val="000000"/>
          <w:sz w:val="28"/>
        </w:rPr>
        <w:t xml:space="preserve">
      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 </w:t>
      </w:r>
    </w:p>
    <w:bookmarkEnd w:id="178"/>
    <w:bookmarkStart w:name="z1025" w:id="179"/>
    <w:p>
      <w:pPr>
        <w:spacing w:after="0"/>
        <w:ind w:left="0"/>
        <w:jc w:val="both"/>
      </w:pPr>
      <w:r>
        <w:rPr>
          <w:rFonts w:ascii="Times New Roman"/>
          <w:b w:val="false"/>
          <w:i w:val="false"/>
          <w:color w:val="000000"/>
          <w:sz w:val="28"/>
        </w:rPr>
        <w:t>
      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Оплата размещаемых акций общества</w:t>
      </w:r>
    </w:p>
    <w:bookmarkStart w:name="z290" w:id="180"/>
    <w:p>
      <w:pPr>
        <w:spacing w:after="0"/>
        <w:ind w:left="0"/>
        <w:jc w:val="both"/>
      </w:pPr>
      <w:r>
        <w:rPr>
          <w:rFonts w:ascii="Times New Roman"/>
          <w:b w:val="false"/>
          <w:i w:val="false"/>
          <w:color w:val="000000"/>
          <w:sz w:val="28"/>
        </w:rPr>
        <w:t>
      1. В оплату размещаемых акций общества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настоящим Законом и иными законодательными актами Республики Казахстан.</w:t>
      </w:r>
    </w:p>
    <w:bookmarkEnd w:id="180"/>
    <w:bookmarkStart w:name="z291" w:id="181"/>
    <w:p>
      <w:pPr>
        <w:spacing w:after="0"/>
        <w:ind w:left="0"/>
        <w:jc w:val="both"/>
      </w:pPr>
      <w:r>
        <w:rPr>
          <w:rFonts w:ascii="Times New Roman"/>
          <w:b w:val="false"/>
          <w:i w:val="false"/>
          <w:color w:val="000000"/>
          <w:sz w:val="28"/>
        </w:rPr>
        <w:t>
      Оплата иным, помимо денег, имуществом (за исключением ценных бумаг) осуществляется по цене, определяемой оценщиком.</w:t>
      </w:r>
    </w:p>
    <w:bookmarkEnd w:id="181"/>
    <w:bookmarkStart w:name="z726" w:id="182"/>
    <w:p>
      <w:pPr>
        <w:spacing w:after="0"/>
        <w:ind w:left="0"/>
        <w:jc w:val="both"/>
      </w:pP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bookmarkEnd w:id="182"/>
    <w:bookmarkStart w:name="z1356" w:id="183"/>
    <w:p>
      <w:pPr>
        <w:spacing w:after="0"/>
        <w:ind w:left="0"/>
        <w:jc w:val="both"/>
      </w:pPr>
      <w:r>
        <w:rPr>
          <w:rFonts w:ascii="Times New Roman"/>
          <w:b w:val="false"/>
          <w:i w:val="false"/>
          <w:color w:val="000000"/>
          <w:sz w:val="28"/>
        </w:rPr>
        <w:t>
      Требования части второй настоящего пункта не распространяются на оплату размещаемых акций общества в случае реорганизации общества.</w:t>
      </w:r>
    </w:p>
    <w:bookmarkEnd w:id="183"/>
    <w:bookmarkStart w:name="z292" w:id="184"/>
    <w:p>
      <w:pPr>
        <w:spacing w:after="0"/>
        <w:ind w:left="0"/>
        <w:jc w:val="both"/>
      </w:pPr>
      <w:r>
        <w:rPr>
          <w:rFonts w:ascii="Times New Roman"/>
          <w:b w:val="false"/>
          <w:i w:val="false"/>
          <w:color w:val="000000"/>
          <w:sz w:val="28"/>
        </w:rPr>
        <w:t>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p>
    <w:bookmarkEnd w:id="184"/>
    <w:bookmarkStart w:name="z293" w:id="185"/>
    <w:p>
      <w:pPr>
        <w:spacing w:after="0"/>
        <w:ind w:left="0"/>
        <w:jc w:val="both"/>
      </w:pPr>
      <w:r>
        <w:rPr>
          <w:rFonts w:ascii="Times New Roman"/>
          <w:b w:val="false"/>
          <w:i w:val="false"/>
          <w:color w:val="000000"/>
          <w:sz w:val="28"/>
        </w:rPr>
        <w:t>
      3. Обществу запрещается при размещении акций:</w:t>
      </w:r>
    </w:p>
    <w:bookmarkEnd w:id="185"/>
    <w:bookmarkStart w:name="z815" w:id="186"/>
    <w:p>
      <w:pPr>
        <w:spacing w:after="0"/>
        <w:ind w:left="0"/>
        <w:jc w:val="both"/>
      </w:pPr>
      <w:r>
        <w:rPr>
          <w:rFonts w:ascii="Times New Roman"/>
          <w:b w:val="false"/>
          <w:i w:val="false"/>
          <w:color w:val="000000"/>
          <w:sz w:val="28"/>
        </w:rPr>
        <w:t>
      1) приобретать размещаемые акции;</w:t>
      </w:r>
    </w:p>
    <w:bookmarkEnd w:id="186"/>
    <w:bookmarkStart w:name="z816" w:id="187"/>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Дивиденды по акциям общества</w:t>
      </w:r>
    </w:p>
    <w:bookmarkStart w:name="z294" w:id="188"/>
    <w:p>
      <w:pPr>
        <w:spacing w:after="0"/>
        <w:ind w:left="0"/>
        <w:jc w:val="both"/>
      </w:pPr>
      <w:r>
        <w:rPr>
          <w:rFonts w:ascii="Times New Roman"/>
          <w:b w:val="false"/>
          <w:i w:val="false"/>
          <w:color w:val="000000"/>
          <w:sz w:val="28"/>
        </w:rPr>
        <w:t>
      1. Дивиденды по акциям общества выплачиваются деньгами или ценными бумагами общества при условии, что решение о выплате дивидендов было принято на общем собрании акционеров простым большинством голосующих акций общества, за исключением дивидендов по привилегированным акциям.</w:t>
      </w:r>
    </w:p>
    <w:bookmarkEnd w:id="188"/>
    <w:bookmarkStart w:name="z295" w:id="189"/>
    <w:p>
      <w:pPr>
        <w:spacing w:after="0"/>
        <w:ind w:left="0"/>
        <w:jc w:val="both"/>
      </w:pPr>
      <w:r>
        <w:rPr>
          <w:rFonts w:ascii="Times New Roman"/>
          <w:b w:val="false"/>
          <w:i w:val="false"/>
          <w:color w:val="000000"/>
          <w:sz w:val="28"/>
        </w:rPr>
        <w:t xml:space="preserve">
      Выплата дивидендов ценными бумагами по привилегированным акциям общества не допускается. </w:t>
      </w:r>
    </w:p>
    <w:bookmarkEnd w:id="189"/>
    <w:bookmarkStart w:name="z296" w:id="190"/>
    <w:p>
      <w:pPr>
        <w:spacing w:after="0"/>
        <w:ind w:left="0"/>
        <w:jc w:val="both"/>
      </w:pPr>
      <w:r>
        <w:rPr>
          <w:rFonts w:ascii="Times New Roman"/>
          <w:b w:val="false"/>
          <w:i w:val="false"/>
          <w:color w:val="000000"/>
          <w:sz w:val="28"/>
        </w:rPr>
        <w:t xml:space="preserve">
      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(или) выпущенными им облигациями при наличии письменного согласия акционера. </w:t>
      </w:r>
    </w:p>
    <w:bookmarkEnd w:id="190"/>
    <w:bookmarkStart w:name="z297" w:id="191"/>
    <w:p>
      <w:pPr>
        <w:spacing w:after="0"/>
        <w:ind w:left="0"/>
        <w:jc w:val="both"/>
      </w:pPr>
      <w:r>
        <w:rPr>
          <w:rFonts w:ascii="Times New Roman"/>
          <w:b w:val="false"/>
          <w:i w:val="false"/>
          <w:color w:val="000000"/>
          <w:sz w:val="28"/>
        </w:rPr>
        <w:t xml:space="preserve">
      Список акционеров, имеющих право получения дивидендов, должен быть составлен на дату, предшествующую дате начала выплаты дивидендов. </w:t>
      </w:r>
    </w:p>
    <w:bookmarkEnd w:id="191"/>
    <w:bookmarkStart w:name="z298"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 </w:t>
      </w:r>
    </w:p>
    <w:bookmarkEnd w:id="192"/>
    <w:bookmarkStart w:name="z299" w:id="193"/>
    <w:p>
      <w:pPr>
        <w:spacing w:after="0"/>
        <w:ind w:left="0"/>
        <w:jc w:val="both"/>
      </w:pPr>
      <w:r>
        <w:rPr>
          <w:rFonts w:ascii="Times New Roman"/>
          <w:b w:val="false"/>
          <w:i w:val="false"/>
          <w:color w:val="000000"/>
          <w:sz w:val="28"/>
        </w:rPr>
        <w:t xml:space="preserve">
      2. Периодичность выплаты дивидендов по акциям общества определяется уставом общества и (или) проспектом выпуска акций. </w:t>
      </w:r>
    </w:p>
    <w:bookmarkEnd w:id="193"/>
    <w:bookmarkStart w:name="z300" w:id="194"/>
    <w:p>
      <w:pPr>
        <w:spacing w:after="0"/>
        <w:ind w:left="0"/>
        <w:jc w:val="both"/>
      </w:pPr>
      <w:r>
        <w:rPr>
          <w:rFonts w:ascii="Times New Roman"/>
          <w:b w:val="false"/>
          <w:i w:val="false"/>
          <w:color w:val="000000"/>
          <w:sz w:val="28"/>
        </w:rPr>
        <w:t>
      3. Выплата дивидендов по акциям общества может производиться через платежного агента. Оплата услуг платежного агента производится за счет общества.</w:t>
      </w:r>
    </w:p>
    <w:bookmarkEnd w:id="194"/>
    <w:bookmarkStart w:name="z301" w:id="195"/>
    <w:p>
      <w:pPr>
        <w:spacing w:after="0"/>
        <w:ind w:left="0"/>
        <w:jc w:val="both"/>
      </w:pPr>
      <w:r>
        <w:rPr>
          <w:rFonts w:ascii="Times New Roman"/>
          <w:b w:val="false"/>
          <w:i w:val="false"/>
          <w:color w:val="000000"/>
          <w:sz w:val="28"/>
        </w:rPr>
        <w:t xml:space="preserve">
      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 </w:t>
      </w:r>
    </w:p>
    <w:bookmarkEnd w:id="195"/>
    <w:bookmarkStart w:name="z302" w:id="196"/>
    <w:p>
      <w:pPr>
        <w:spacing w:after="0"/>
        <w:ind w:left="0"/>
        <w:jc w:val="both"/>
      </w:pPr>
      <w:r>
        <w:rPr>
          <w:rFonts w:ascii="Times New Roman"/>
          <w:b w:val="false"/>
          <w:i w:val="false"/>
          <w:color w:val="000000"/>
          <w:sz w:val="28"/>
        </w:rPr>
        <w:t xml:space="preserve">
      5. Не допускается начисление дивидендов по простым и привилегированным акциям общества: </w:t>
      </w:r>
    </w:p>
    <w:bookmarkEnd w:id="196"/>
    <w:bookmarkStart w:name="z303" w:id="197"/>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p>
    <w:bookmarkEnd w:id="197"/>
    <w:bookmarkStart w:name="z304" w:id="198"/>
    <w:p>
      <w:pPr>
        <w:spacing w:after="0"/>
        <w:ind w:left="0"/>
        <w:jc w:val="both"/>
      </w:pP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p>
    <w:bookmarkEnd w:id="198"/>
    <w:bookmarkStart w:name="z640"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 случаях, предусмотренных законами Республики Казахстан "О банках и банковской деятельности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рынке ценных бумаг</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306" w:id="200"/>
    <w:p>
      <w:pPr>
        <w:spacing w:after="0"/>
        <w:ind w:left="0"/>
        <w:jc w:val="both"/>
      </w:pP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00"/>
    <w:bookmarkStart w:name="z307" w:id="201"/>
    <w:p>
      <w:pPr>
        <w:spacing w:after="0"/>
        <w:ind w:left="0"/>
        <w:jc w:val="both"/>
      </w:pP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201"/>
    <w:bookmarkStart w:name="z308" w:id="202"/>
    <w:p>
      <w:pPr>
        <w:spacing w:after="0"/>
        <w:ind w:left="0"/>
        <w:jc w:val="both"/>
      </w:pPr>
      <w:r>
        <w:rPr>
          <w:rFonts w:ascii="Times New Roman"/>
          <w:b w:val="false"/>
          <w:i w:val="false"/>
          <w:color w:val="000000"/>
          <w:sz w:val="28"/>
        </w:rPr>
        <w:t xml:space="preserve">
      7. Некоммерческие организации, созданные в организационно-правовой форме акционерного общества, не начисляют и не выплачивают дивиденды по своим акциям.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Дивиденды по простым акциям</w:t>
      </w:r>
    </w:p>
    <w:bookmarkStart w:name="z309" w:id="203"/>
    <w:p>
      <w:pPr>
        <w:spacing w:after="0"/>
        <w:ind w:left="0"/>
        <w:jc w:val="both"/>
      </w:pPr>
      <w:r>
        <w:rPr>
          <w:rFonts w:ascii="Times New Roman"/>
          <w:b w:val="false"/>
          <w:i w:val="false"/>
          <w:color w:val="000000"/>
          <w:sz w:val="28"/>
        </w:rPr>
        <w:t>
      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bookmarkEnd w:id="203"/>
    <w:bookmarkStart w:name="z310" w:id="204"/>
    <w:p>
      <w:pPr>
        <w:spacing w:after="0"/>
        <w:ind w:left="0"/>
        <w:jc w:val="both"/>
      </w:pP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p>
    <w:bookmarkEnd w:id="204"/>
    <w:bookmarkStart w:name="z311" w:id="205"/>
    <w:p>
      <w:pPr>
        <w:spacing w:after="0"/>
        <w:ind w:left="0"/>
        <w:jc w:val="both"/>
      </w:pPr>
      <w:r>
        <w:rPr>
          <w:rFonts w:ascii="Times New Roman"/>
          <w:b w:val="false"/>
          <w:i w:val="false"/>
          <w:color w:val="000000"/>
          <w:sz w:val="28"/>
        </w:rPr>
        <w:t xml:space="preserve">
      Общее собрание акционеров общества вправе принять решение о невыплате дивидендов по простым акциям общества.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3" w:id="206"/>
    <w:p>
      <w:pPr>
        <w:spacing w:after="0"/>
        <w:ind w:left="0"/>
        <w:jc w:val="both"/>
      </w:pPr>
      <w:r>
        <w:rPr>
          <w:rFonts w:ascii="Times New Roman"/>
          <w:b w:val="false"/>
          <w:i w:val="false"/>
          <w:color w:val="000000"/>
          <w:sz w:val="28"/>
        </w:rPr>
        <w:t xml:space="preserve">
      3. Решение о выплате дивидендов по простым акциям общества должно содержать следующие сведения: </w:t>
      </w:r>
    </w:p>
    <w:bookmarkEnd w:id="206"/>
    <w:bookmarkStart w:name="z314" w:id="207"/>
    <w:p>
      <w:pPr>
        <w:spacing w:after="0"/>
        <w:ind w:left="0"/>
        <w:jc w:val="both"/>
      </w:pPr>
      <w:r>
        <w:rPr>
          <w:rFonts w:ascii="Times New Roman"/>
          <w:b w:val="false"/>
          <w:i w:val="false"/>
          <w:color w:val="000000"/>
          <w:sz w:val="28"/>
        </w:rPr>
        <w:t xml:space="preserve">
      1) наименование, место нахождения, банковские и иные реквизиты общества; </w:t>
      </w:r>
    </w:p>
    <w:bookmarkEnd w:id="207"/>
    <w:bookmarkStart w:name="z315" w:id="208"/>
    <w:p>
      <w:pPr>
        <w:spacing w:after="0"/>
        <w:ind w:left="0"/>
        <w:jc w:val="both"/>
      </w:pPr>
      <w:r>
        <w:rPr>
          <w:rFonts w:ascii="Times New Roman"/>
          <w:b w:val="false"/>
          <w:i w:val="false"/>
          <w:color w:val="000000"/>
          <w:sz w:val="28"/>
        </w:rPr>
        <w:t xml:space="preserve">
      2) период, за который выплачиваются дивиденды; </w:t>
      </w:r>
    </w:p>
    <w:bookmarkEnd w:id="208"/>
    <w:bookmarkStart w:name="z316" w:id="209"/>
    <w:p>
      <w:pPr>
        <w:spacing w:after="0"/>
        <w:ind w:left="0"/>
        <w:jc w:val="both"/>
      </w:pPr>
      <w:r>
        <w:rPr>
          <w:rFonts w:ascii="Times New Roman"/>
          <w:b w:val="false"/>
          <w:i w:val="false"/>
          <w:color w:val="000000"/>
          <w:sz w:val="28"/>
        </w:rPr>
        <w:t xml:space="preserve">
      3) размер дивиденда в расчете на одну простую акцию; </w:t>
      </w:r>
    </w:p>
    <w:bookmarkEnd w:id="209"/>
    <w:bookmarkStart w:name="z317" w:id="210"/>
    <w:p>
      <w:pPr>
        <w:spacing w:after="0"/>
        <w:ind w:left="0"/>
        <w:jc w:val="both"/>
      </w:pPr>
      <w:r>
        <w:rPr>
          <w:rFonts w:ascii="Times New Roman"/>
          <w:b w:val="false"/>
          <w:i w:val="false"/>
          <w:color w:val="000000"/>
          <w:sz w:val="28"/>
        </w:rPr>
        <w:t xml:space="preserve">
      4) дату начала выплаты дивидендов; </w:t>
      </w:r>
    </w:p>
    <w:bookmarkEnd w:id="210"/>
    <w:bookmarkStart w:name="z318" w:id="211"/>
    <w:p>
      <w:pPr>
        <w:spacing w:after="0"/>
        <w:ind w:left="0"/>
        <w:jc w:val="both"/>
      </w:pPr>
      <w:r>
        <w:rPr>
          <w:rFonts w:ascii="Times New Roman"/>
          <w:b w:val="false"/>
          <w:i w:val="false"/>
          <w:color w:val="000000"/>
          <w:sz w:val="28"/>
        </w:rPr>
        <w:t>
      5) порядок и форму выплаты дивидендов;</w:t>
      </w:r>
    </w:p>
    <w:bookmarkEnd w:id="211"/>
    <w:bookmarkStart w:name="z1009" w:id="212"/>
    <w:p>
      <w:pPr>
        <w:spacing w:after="0"/>
        <w:ind w:left="0"/>
        <w:jc w:val="both"/>
      </w:pPr>
      <w:r>
        <w:rPr>
          <w:rFonts w:ascii="Times New Roman"/>
          <w:b w:val="false"/>
          <w:i w:val="false"/>
          <w:color w:val="000000"/>
          <w:sz w:val="28"/>
        </w:rPr>
        <w:t>
      6) наименование платежного агента (при наличии платежного агента).</w:t>
      </w:r>
    </w:p>
    <w:bookmarkEnd w:id="212"/>
    <w:bookmarkStart w:name="z638" w:id="213"/>
    <w:p>
      <w:pPr>
        <w:spacing w:after="0"/>
        <w:ind w:left="0"/>
        <w:jc w:val="both"/>
      </w:pPr>
      <w:r>
        <w:rPr>
          <w:rFonts w:ascii="Times New Roman"/>
          <w:b w:val="false"/>
          <w:i w:val="false"/>
          <w:color w:val="000000"/>
          <w:sz w:val="28"/>
        </w:rPr>
        <w:t>
      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bookmarkEnd w:id="213"/>
    <w:bookmarkStart w:name="z1136" w:id="214"/>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Дивиденды по привилегированным акциям</w:t>
      </w:r>
    </w:p>
    <w:bookmarkStart w:name="z319" w:id="215"/>
    <w:p>
      <w:pPr>
        <w:spacing w:after="0"/>
        <w:ind w:left="0"/>
        <w:jc w:val="both"/>
      </w:pP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p>
    <w:bookmarkEnd w:id="215"/>
    <w:bookmarkStart w:name="z966" w:id="216"/>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bookmarkEnd w:id="216"/>
    <w:bookmarkStart w:name="z967" w:id="217"/>
    <w:p>
      <w:pPr>
        <w:spacing w:after="0"/>
        <w:ind w:left="0"/>
        <w:jc w:val="both"/>
      </w:pPr>
      <w:r>
        <w:rPr>
          <w:rFonts w:ascii="Times New Roman"/>
          <w:b w:val="false"/>
          <w:i w:val="false"/>
          <w:color w:val="000000"/>
          <w:sz w:val="28"/>
        </w:rPr>
        <w:t xml:space="preserve">
      Выплата дивидендов должна быть осуществлена не позднее девяноста дней после даты составления списка акционеров, имеющих право получения дивидендов. </w:t>
      </w:r>
    </w:p>
    <w:bookmarkEnd w:id="217"/>
    <w:bookmarkStart w:name="z1137" w:id="218"/>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18"/>
    <w:bookmarkStart w:name="z969" w:id="219"/>
    <w:p>
      <w:pPr>
        <w:spacing w:after="0"/>
        <w:ind w:left="0"/>
        <w:jc w:val="both"/>
      </w:pPr>
      <w:r>
        <w:rPr>
          <w:rFonts w:ascii="Times New Roman"/>
          <w:b w:val="false"/>
          <w:i w:val="false"/>
          <w:color w:val="000000"/>
          <w:sz w:val="28"/>
        </w:rPr>
        <w:t xml:space="preserve">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p>
    <w:bookmarkEnd w:id="219"/>
    <w:p>
      <w:pPr>
        <w:spacing w:after="0"/>
        <w:ind w:left="0"/>
        <w:jc w:val="both"/>
      </w:pPr>
      <w:r>
        <w:rPr>
          <w:rFonts w:ascii="Times New Roman"/>
          <w:b w:val="false"/>
          <w:i w:val="false"/>
          <w:color w:val="000000"/>
          <w:sz w:val="28"/>
        </w:rPr>
        <w:t>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bookmarkStart w:name="z322" w:id="220"/>
    <w:p>
      <w:pPr>
        <w:spacing w:after="0"/>
        <w:ind w:left="0"/>
        <w:jc w:val="both"/>
      </w:pP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p>
    <w:bookmarkEnd w:id="220"/>
    <w:bookmarkStart w:name="z323"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течение пяти рабочих дней перед наступлением срока выплаты дивидендов по привилегированным акциям общество обязано опубликовать на казахском и русском языках на интернет-ресурсе депозитария финансовой отчетности информацию о выплате дивидендов с указанием сведений, перечисленных в подпунктах 1), 2), 4), 5) пункта 3 статьи 23 настоящего Закона, а также размере дивиденда в расчете на одну привилегированную акцию общества.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bookmarkStart w:name="z324"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 </w:t>
      </w:r>
    </w:p>
    <w:bookmarkEnd w:id="222"/>
    <w:bookmarkStart w:name="z1030" w:id="223"/>
    <w:p>
      <w:pPr>
        <w:spacing w:after="0"/>
        <w:ind w:left="0"/>
        <w:jc w:val="both"/>
      </w:pPr>
      <w:r>
        <w:rPr>
          <w:rFonts w:ascii="Times New Roman"/>
          <w:b w:val="false"/>
          <w:i w:val="false"/>
          <w:color w:val="000000"/>
          <w:sz w:val="28"/>
        </w:rPr>
        <w:t xml:space="preserve">
      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 </w:t>
      </w:r>
    </w:p>
    <w:bookmarkEnd w:id="223"/>
    <w:bookmarkStart w:name="z1031" w:id="224"/>
    <w:p>
      <w:pPr>
        <w:spacing w:after="0"/>
        <w:ind w:left="0"/>
        <w:jc w:val="both"/>
      </w:pPr>
      <w:r>
        <w:rPr>
          <w:rFonts w:ascii="Times New Roman"/>
          <w:b w:val="false"/>
          <w:i w:val="false"/>
          <w:color w:val="000000"/>
          <w:sz w:val="28"/>
        </w:rPr>
        <w:t>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bookmarkEnd w:id="224"/>
    <w:bookmarkStart w:name="z1366" w:id="225"/>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25"/>
    <w:bookmarkStart w:name="z1367" w:id="226"/>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26"/>
    <w:bookmarkStart w:name="z1368" w:id="227"/>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27"/>
    <w:bookmarkStart w:name="z1369" w:id="228"/>
    <w:p>
      <w:pPr>
        <w:spacing w:after="0"/>
        <w:ind w:left="0"/>
        <w:jc w:val="both"/>
      </w:pPr>
      <w:r>
        <w:rPr>
          <w:rFonts w:ascii="Times New Roman"/>
          <w:b w:val="false"/>
          <w:i w:val="false"/>
          <w:color w:val="000000"/>
          <w:sz w:val="28"/>
        </w:rPr>
        <w:t>
      2) в отношении акций, не указанных в подпункте 1) части второй настоящего пункта:</w:t>
      </w:r>
    </w:p>
    <w:bookmarkEnd w:id="228"/>
    <w:bookmarkStart w:name="z1370" w:id="229"/>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29"/>
    <w:bookmarkStart w:name="z1371" w:id="230"/>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30"/>
    <w:bookmarkStart w:name="z1032" w:id="231"/>
    <w:p>
      <w:pPr>
        <w:spacing w:after="0"/>
        <w:ind w:left="0"/>
        <w:jc w:val="both"/>
      </w:pPr>
      <w:r>
        <w:rPr>
          <w:rFonts w:ascii="Times New Roman"/>
          <w:b w:val="false"/>
          <w:i w:val="false"/>
          <w:color w:val="000000"/>
          <w:sz w:val="28"/>
        </w:rPr>
        <w:t xml:space="preserve">
      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 </w:t>
      </w:r>
    </w:p>
    <w:bookmarkEnd w:id="231"/>
    <w:bookmarkStart w:name="z1033" w:id="232"/>
    <w:p>
      <w:pPr>
        <w:spacing w:after="0"/>
        <w:ind w:left="0"/>
        <w:jc w:val="both"/>
      </w:pPr>
      <w:r>
        <w:rPr>
          <w:rFonts w:ascii="Times New Roman"/>
          <w:b w:val="false"/>
          <w:i w:val="false"/>
          <w:color w:val="000000"/>
          <w:sz w:val="28"/>
        </w:rPr>
        <w:t xml:space="preserve">
      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 </w:t>
      </w:r>
    </w:p>
    <w:bookmarkEnd w:id="232"/>
    <w:bookmarkStart w:name="z1034" w:id="233"/>
    <w:p>
      <w:pPr>
        <w:spacing w:after="0"/>
        <w:ind w:left="0"/>
        <w:jc w:val="both"/>
      </w:pPr>
      <w:r>
        <w:rPr>
          <w:rFonts w:ascii="Times New Roman"/>
          <w:b w:val="false"/>
          <w:i w:val="false"/>
          <w:color w:val="000000"/>
          <w:sz w:val="28"/>
        </w:rPr>
        <w:t xml:space="preserve">
      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 </w:t>
      </w:r>
    </w:p>
    <w:bookmarkEnd w:id="233"/>
    <w:bookmarkStart w:name="z1035" w:id="234"/>
    <w:p>
      <w:pPr>
        <w:spacing w:after="0"/>
        <w:ind w:left="0"/>
        <w:jc w:val="both"/>
      </w:pPr>
      <w:r>
        <w:rPr>
          <w:rFonts w:ascii="Times New Roman"/>
          <w:b w:val="false"/>
          <w:i w:val="false"/>
          <w:color w:val="000000"/>
          <w:sz w:val="28"/>
        </w:rPr>
        <w:t xml:space="preserve">
      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 </w:t>
      </w:r>
    </w:p>
    <w:bookmarkEnd w:id="234"/>
    <w:bookmarkStart w:name="z1036" w:id="235"/>
    <w:p>
      <w:pPr>
        <w:spacing w:after="0"/>
        <w:ind w:left="0"/>
        <w:jc w:val="both"/>
      </w:pPr>
      <w:r>
        <w:rPr>
          <w:rFonts w:ascii="Times New Roman"/>
          <w:b w:val="false"/>
          <w:i w:val="false"/>
          <w:color w:val="000000"/>
          <w:sz w:val="28"/>
        </w:rPr>
        <w:t xml:space="preserve">
      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 </w:t>
      </w:r>
    </w:p>
    <w:bookmarkEnd w:id="235"/>
    <w:bookmarkStart w:name="z1037" w:id="236"/>
    <w:p>
      <w:pPr>
        <w:spacing w:after="0"/>
        <w:ind w:left="0"/>
        <w:jc w:val="both"/>
      </w:pPr>
      <w:r>
        <w:rPr>
          <w:rFonts w:ascii="Times New Roman"/>
          <w:b w:val="false"/>
          <w:i w:val="false"/>
          <w:color w:val="000000"/>
          <w:sz w:val="28"/>
        </w:rPr>
        <w:t>
      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End w:id="236"/>
    <w:bookmarkStart w:name="z1038" w:id="237"/>
    <w:p>
      <w:pPr>
        <w:spacing w:after="0"/>
        <w:ind w:left="0"/>
        <w:jc w:val="both"/>
      </w:pPr>
      <w:r>
        <w:rPr>
          <w:rFonts w:ascii="Times New Roman"/>
          <w:b w:val="false"/>
          <w:i w:val="false"/>
          <w:color w:val="000000"/>
          <w:sz w:val="28"/>
        </w:rPr>
        <w:t xml:space="preserve">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 </w:t>
      </w:r>
    </w:p>
    <w:bookmarkEnd w:id="237"/>
    <w:bookmarkStart w:name="z1039" w:id="238"/>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238"/>
    <w:bookmarkStart w:name="z1040" w:id="239"/>
    <w:p>
      <w:pPr>
        <w:spacing w:after="0"/>
        <w:ind w:left="0"/>
        <w:jc w:val="both"/>
      </w:pPr>
      <w:r>
        <w:rPr>
          <w:rFonts w:ascii="Times New Roman"/>
          <w:b w:val="false"/>
          <w:i w:val="false"/>
          <w:color w:val="000000"/>
          <w:sz w:val="28"/>
        </w:rPr>
        <w:t xml:space="preserve">
      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 </w:t>
      </w:r>
    </w:p>
    <w:bookmarkEnd w:id="239"/>
    <w:bookmarkStart w:name="z1041" w:id="240"/>
    <w:p>
      <w:pPr>
        <w:spacing w:after="0"/>
        <w:ind w:left="0"/>
        <w:jc w:val="both"/>
      </w:pPr>
      <w:r>
        <w:rPr>
          <w:rFonts w:ascii="Times New Roman"/>
          <w:b w:val="false"/>
          <w:i w:val="false"/>
          <w:color w:val="000000"/>
          <w:sz w:val="28"/>
        </w:rPr>
        <w:t>
      8. Требования настоящей статьи не распространяются на случай, установленный пунктом 1 статьи 25-1 настоящего Закона.</w:t>
      </w:r>
    </w:p>
    <w:bookmarkEnd w:id="240"/>
    <w:bookmarkStart w:name="z1134" w:id="241"/>
    <w:p>
      <w:pPr>
        <w:spacing w:after="0"/>
        <w:ind w:left="0"/>
        <w:jc w:val="both"/>
      </w:pPr>
      <w:r>
        <w:rPr>
          <w:rFonts w:ascii="Times New Roman"/>
          <w:b w:val="false"/>
          <w:i w:val="false"/>
          <w:color w:val="000000"/>
          <w:sz w:val="28"/>
        </w:rPr>
        <w:t xml:space="preserve">
      9.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случаи:</w:t>
      </w:r>
    </w:p>
    <w:bookmarkEnd w:id="241"/>
    <w:p>
      <w:pPr>
        <w:spacing w:after="0"/>
        <w:ind w:left="0"/>
        <w:jc w:val="both"/>
      </w:pPr>
      <w:r>
        <w:rPr>
          <w:rFonts w:ascii="Times New Roman"/>
          <w:b w:val="false"/>
          <w:i w:val="false"/>
          <w:color w:val="000000"/>
          <w:sz w:val="28"/>
        </w:rPr>
        <w:t xml:space="preserve">
      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pPr>
        <w:spacing w:after="0"/>
        <w:ind w:left="0"/>
        <w:jc w:val="both"/>
      </w:pPr>
      <w:r>
        <w:rPr>
          <w:rFonts w:ascii="Times New Roman"/>
          <w:b w:val="false"/>
          <w:i w:val="false"/>
          <w:color w:val="000000"/>
          <w:sz w:val="28"/>
        </w:rPr>
        <w:t>
      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242"/>
    <w:p>
      <w:pPr>
        <w:spacing w:after="0"/>
        <w:ind w:left="0"/>
        <w:jc w:val="left"/>
      </w:pPr>
      <w:r>
        <w:rPr>
          <w:rFonts w:ascii="Times New Roman"/>
          <w:b/>
          <w:i w:val="false"/>
          <w:color w:val="000000"/>
        </w:rPr>
        <w:t xml:space="preserve"> 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bookmarkEnd w:id="242"/>
    <w:bookmarkStart w:name="z1043" w:id="243"/>
    <w:p>
      <w:pPr>
        <w:spacing w:after="0"/>
        <w:ind w:left="0"/>
        <w:jc w:val="both"/>
      </w:pPr>
      <w:r>
        <w:rPr>
          <w:rFonts w:ascii="Times New Roman"/>
          <w:b w:val="false"/>
          <w:i w:val="false"/>
          <w:color w:val="000000"/>
          <w:sz w:val="28"/>
        </w:rPr>
        <w:t>
      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bookmarkEnd w:id="243"/>
    <w:bookmarkStart w:name="z1044" w:id="244"/>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 </w:t>
      </w:r>
    </w:p>
    <w:bookmarkEnd w:id="244"/>
    <w:bookmarkStart w:name="z1045" w:id="245"/>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bookmarkEnd w:id="245"/>
    <w:bookmarkStart w:name="z1046" w:id="2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246"/>
    <w:bookmarkStart w:name="z1376" w:id="247"/>
    <w:p>
      <w:pPr>
        <w:spacing w:after="0"/>
        <w:ind w:left="0"/>
        <w:jc w:val="both"/>
      </w:pPr>
      <w:r>
        <w:rPr>
          <w:rFonts w:ascii="Times New Roman"/>
          <w:b w:val="false"/>
          <w:i w:val="false"/>
          <w:color w:val="000000"/>
          <w:sz w:val="28"/>
        </w:rPr>
        <w:t>
      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bookmarkEnd w:id="247"/>
    <w:bookmarkStart w:name="z1377" w:id="248"/>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bookmarkEnd w:id="248"/>
    <w:bookmarkStart w:name="z1048" w:id="2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bookmarkEnd w:id="249"/>
    <w:bookmarkStart w:name="z1379" w:id="250"/>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50"/>
    <w:bookmarkStart w:name="z1380" w:id="251"/>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1"/>
    <w:bookmarkStart w:name="z1381" w:id="252"/>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2"/>
    <w:bookmarkStart w:name="z1382" w:id="253"/>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253"/>
    <w:bookmarkStart w:name="z1383" w:id="254"/>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54"/>
    <w:bookmarkStart w:name="z1384" w:id="255"/>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5"/>
    <w:p>
      <w:pPr>
        <w:spacing w:after="0"/>
        <w:ind w:left="0"/>
        <w:jc w:val="both"/>
      </w:pPr>
      <w:bookmarkStart w:name="z1051" w:id="256"/>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w:t>
      </w:r>
    </w:p>
    <w:bookmarkEnd w:id="256"/>
    <w:p>
      <w:pPr>
        <w:spacing w:after="0"/>
        <w:ind w:left="0"/>
        <w:jc w:val="both"/>
      </w:pPr>
      <w:r>
        <w:rPr>
          <w:rFonts w:ascii="Times New Roman"/>
          <w:b w:val="false"/>
          <w:i w:val="false"/>
          <w:color w:val="000000"/>
          <w:sz w:val="28"/>
        </w:rPr>
        <w:t xml:space="preserve">с пунктом 4 настоящей статьи. </w:t>
      </w:r>
    </w:p>
    <w:bookmarkStart w:name="z1052" w:id="257"/>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bookmarkEnd w:id="257"/>
    <w:bookmarkStart w:name="z1053" w:id="258"/>
    <w:p>
      <w:pPr>
        <w:spacing w:after="0"/>
        <w:ind w:left="0"/>
        <w:jc w:val="both"/>
      </w:pPr>
      <w:r>
        <w:rPr>
          <w:rFonts w:ascii="Times New Roman"/>
          <w:b w:val="false"/>
          <w:i w:val="false"/>
          <w:color w:val="000000"/>
          <w:sz w:val="28"/>
        </w:rPr>
        <w:t>
      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258"/>
    <w:bookmarkStart w:name="z1054" w:id="259"/>
    <w:p>
      <w:pPr>
        <w:spacing w:after="0"/>
        <w:ind w:left="0"/>
        <w:jc w:val="both"/>
      </w:pPr>
      <w:r>
        <w:rPr>
          <w:rFonts w:ascii="Times New Roman"/>
          <w:b w:val="false"/>
          <w:i w:val="false"/>
          <w:color w:val="000000"/>
          <w:sz w:val="28"/>
        </w:rPr>
        <w:t>
      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bookmarkEnd w:id="259"/>
    <w:bookmarkStart w:name="z1055" w:id="260"/>
    <w:p>
      <w:pPr>
        <w:spacing w:after="0"/>
        <w:ind w:left="0"/>
        <w:jc w:val="both"/>
      </w:pPr>
      <w:r>
        <w:rPr>
          <w:rFonts w:ascii="Times New Roman"/>
          <w:b w:val="false"/>
          <w:i w:val="false"/>
          <w:color w:val="000000"/>
          <w:sz w:val="28"/>
        </w:rPr>
        <w:t>
      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bookmarkEnd w:id="260"/>
    <w:bookmarkStart w:name="z1056" w:id="261"/>
    <w:p>
      <w:pPr>
        <w:spacing w:after="0"/>
        <w:ind w:left="0"/>
        <w:jc w:val="both"/>
      </w:pPr>
      <w:r>
        <w:rPr>
          <w:rFonts w:ascii="Times New Roman"/>
          <w:b w:val="false"/>
          <w:i w:val="false"/>
          <w:color w:val="000000"/>
          <w:sz w:val="28"/>
        </w:rPr>
        <w:t xml:space="preserve">
      Расходы, связанные с регистрацией сделок и их оплатой, несет лицо, приобретающее голосующие акции общества. </w:t>
      </w:r>
    </w:p>
    <w:bookmarkEnd w:id="261"/>
    <w:bookmarkStart w:name="z1057" w:id="262"/>
    <w:p>
      <w:pPr>
        <w:spacing w:after="0"/>
        <w:ind w:left="0"/>
        <w:jc w:val="both"/>
      </w:pPr>
      <w:r>
        <w:rPr>
          <w:rFonts w:ascii="Times New Roman"/>
          <w:b w:val="false"/>
          <w:i w:val="false"/>
          <w:color w:val="000000"/>
          <w:sz w:val="28"/>
        </w:rPr>
        <w:t>
      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bookmarkEnd w:id="262"/>
    <w:bookmarkStart w:name="z1058" w:id="263"/>
    <w:p>
      <w:pPr>
        <w:spacing w:after="0"/>
        <w:ind w:left="0"/>
        <w:jc w:val="both"/>
      </w:pPr>
      <w:r>
        <w:rPr>
          <w:rFonts w:ascii="Times New Roman"/>
          <w:b w:val="false"/>
          <w:i w:val="false"/>
          <w:color w:val="000000"/>
          <w:sz w:val="28"/>
        </w:rPr>
        <w:t xml:space="preserve">
      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r>
        <w:rPr>
          <w:rFonts w:ascii="Times New Roman"/>
          <w:b w:val="false"/>
          <w:i w:val="false"/>
          <w:color w:val="000000"/>
          <w:sz w:val="28"/>
        </w:rPr>
        <w:t xml:space="preserve">статьями 22 </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Закона.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264"/>
    <w:p>
      <w:pPr>
        <w:spacing w:after="0"/>
        <w:ind w:left="0"/>
        <w:jc w:val="both"/>
      </w:pPr>
      <w:r>
        <w:rPr>
          <w:rFonts w:ascii="Times New Roman"/>
          <w:b w:val="false"/>
          <w:i w:val="false"/>
          <w:color w:val="000000"/>
          <w:sz w:val="28"/>
        </w:rPr>
        <w:t xml:space="preserve">
      9. В целях настоящей статьи под голосующими акциями общества понимаются акции, указанные в </w:t>
      </w:r>
      <w:r>
        <w:rPr>
          <w:rFonts w:ascii="Times New Roman"/>
          <w:b w:val="false"/>
          <w:i w:val="false"/>
          <w:color w:val="000000"/>
          <w:sz w:val="28"/>
        </w:rPr>
        <w:t>подпункте 8)</w:t>
      </w:r>
      <w:r>
        <w:rPr>
          <w:rFonts w:ascii="Times New Roman"/>
          <w:b w:val="false"/>
          <w:i w:val="false"/>
          <w:color w:val="000000"/>
          <w:sz w:val="28"/>
        </w:rPr>
        <w:t xml:space="preserve">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Выкуп размещенных акций по инициативе общества</w:t>
      </w:r>
    </w:p>
    <w:bookmarkStart w:name="z331" w:id="265"/>
    <w:p>
      <w:pPr>
        <w:spacing w:after="0"/>
        <w:ind w:left="0"/>
        <w:jc w:val="both"/>
      </w:pPr>
      <w:r>
        <w:rPr>
          <w:rFonts w:ascii="Times New Roman"/>
          <w:b w:val="false"/>
          <w:i w:val="false"/>
          <w:color w:val="000000"/>
          <w:sz w:val="28"/>
        </w:rPr>
        <w:t>
      1. 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bookmarkEnd w:id="265"/>
    <w:bookmarkStart w:name="z913" w:id="266"/>
    <w:p>
      <w:pPr>
        <w:spacing w:after="0"/>
        <w:ind w:left="0"/>
        <w:jc w:val="both"/>
      </w:pPr>
      <w:r>
        <w:rPr>
          <w:rFonts w:ascii="Times New Roman"/>
          <w:b w:val="false"/>
          <w:i w:val="false"/>
          <w:color w:val="000000"/>
          <w:sz w:val="28"/>
        </w:rPr>
        <w:t>
      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bookmarkEnd w:id="266"/>
    <w:bookmarkStart w:name="z332" w:id="267"/>
    <w:p>
      <w:pPr>
        <w:spacing w:after="0"/>
        <w:ind w:left="0"/>
        <w:jc w:val="both"/>
      </w:pPr>
      <w:r>
        <w:rPr>
          <w:rFonts w:ascii="Times New Roman"/>
          <w:b w:val="false"/>
          <w:i w:val="false"/>
          <w:color w:val="000000"/>
          <w:sz w:val="28"/>
        </w:rPr>
        <w:t xml:space="preserve">
      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 </w:t>
      </w:r>
    </w:p>
    <w:bookmarkEnd w:id="267"/>
    <w:bookmarkStart w:name="z333" w:id="268"/>
    <w:p>
      <w:pPr>
        <w:spacing w:after="0"/>
        <w:ind w:left="0"/>
        <w:jc w:val="both"/>
      </w:pPr>
      <w:r>
        <w:rPr>
          <w:rFonts w:ascii="Times New Roman"/>
          <w:b w:val="false"/>
          <w:i w:val="false"/>
          <w:color w:val="000000"/>
          <w:sz w:val="28"/>
        </w:rPr>
        <w:t xml:space="preserve">
      3. Общество не вправе выкупать свои размещенные акции: </w:t>
      </w:r>
    </w:p>
    <w:bookmarkEnd w:id="268"/>
    <w:bookmarkStart w:name="z334" w:id="269"/>
    <w:p>
      <w:pPr>
        <w:spacing w:after="0"/>
        <w:ind w:left="0"/>
        <w:jc w:val="both"/>
      </w:pPr>
      <w:r>
        <w:rPr>
          <w:rFonts w:ascii="Times New Roman"/>
          <w:b w:val="false"/>
          <w:i w:val="false"/>
          <w:color w:val="000000"/>
          <w:sz w:val="28"/>
        </w:rPr>
        <w:t xml:space="preserve">
      1) до проведения первого общего собрания акционеров; </w:t>
      </w:r>
    </w:p>
    <w:bookmarkEnd w:id="269"/>
    <w:bookmarkStart w:name="z335" w:id="270"/>
    <w:p>
      <w:pPr>
        <w:spacing w:after="0"/>
        <w:ind w:left="0"/>
        <w:jc w:val="both"/>
      </w:pPr>
      <w:r>
        <w:rPr>
          <w:rFonts w:ascii="Times New Roman"/>
          <w:b w:val="false"/>
          <w:i w:val="false"/>
          <w:color w:val="000000"/>
          <w:sz w:val="28"/>
        </w:rPr>
        <w:t>
      2) до утверждения первого отчета об итогах размещения акций среди учредителей;</w:t>
      </w:r>
    </w:p>
    <w:bookmarkEnd w:id="270"/>
    <w:bookmarkStart w:name="z336" w:id="271"/>
    <w:p>
      <w:pPr>
        <w:spacing w:after="0"/>
        <w:ind w:left="0"/>
        <w:jc w:val="both"/>
      </w:pPr>
      <w:r>
        <w:rPr>
          <w:rFonts w:ascii="Times New Roman"/>
          <w:b w:val="false"/>
          <w:i w:val="false"/>
          <w:color w:val="000000"/>
          <w:sz w:val="28"/>
        </w:rPr>
        <w:t xml:space="preserve">
      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 </w:t>
      </w:r>
    </w:p>
    <w:bookmarkEnd w:id="271"/>
    <w:bookmarkStart w:name="z337" w:id="272"/>
    <w:p>
      <w:pPr>
        <w:spacing w:after="0"/>
        <w:ind w:left="0"/>
        <w:jc w:val="both"/>
      </w:pP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bookmarkEnd w:id="272"/>
    <w:bookmarkStart w:name="z338" w:id="273"/>
    <w:p>
      <w:pPr>
        <w:spacing w:after="0"/>
        <w:ind w:left="0"/>
        <w:jc w:val="both"/>
      </w:pPr>
      <w:r>
        <w:rPr>
          <w:rFonts w:ascii="Times New Roman"/>
          <w:b w:val="false"/>
          <w:i w:val="false"/>
          <w:color w:val="000000"/>
          <w:sz w:val="28"/>
        </w:rPr>
        <w:t>
      5) если судом или общим собранием акционеров общества принято решение о его ликвидации;</w:t>
      </w:r>
    </w:p>
    <w:bookmarkEnd w:id="273"/>
    <w:bookmarkStart w:name="z1455" w:id="274"/>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w:t>
      </w:r>
    </w:p>
    <w:bookmarkEnd w:id="274"/>
    <w:bookmarkStart w:name="z339" w:id="275"/>
    <w:p>
      <w:pPr>
        <w:spacing w:after="0"/>
        <w:ind w:left="0"/>
        <w:jc w:val="both"/>
      </w:pPr>
      <w:r>
        <w:rPr>
          <w:rFonts w:ascii="Times New Roman"/>
          <w:b w:val="false"/>
          <w:i w:val="false"/>
          <w:color w:val="000000"/>
          <w:sz w:val="28"/>
        </w:rPr>
        <w:t xml:space="preserve">
      4. Если количество выкупаемых по инициативе общества его размещенных акций превышает один процент от их общего количества, до заключения сделки (сделок) купли-продажи акций оно обязано объявить о таком выкупе своим акционерам. </w:t>
      </w:r>
    </w:p>
    <w:bookmarkEnd w:id="275"/>
    <w:bookmarkStart w:name="z340"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на казахском и русском языках на интернет-ресурсе депозитария финансовой отчетности. </w:t>
      </w:r>
    </w:p>
    <w:bookmarkEnd w:id="276"/>
    <w:bookmarkStart w:name="z341" w:id="277"/>
    <w:p>
      <w:pPr>
        <w:spacing w:after="0"/>
        <w:ind w:left="0"/>
        <w:jc w:val="both"/>
      </w:pPr>
      <w:r>
        <w:rPr>
          <w:rFonts w:ascii="Times New Roman"/>
          <w:b w:val="false"/>
          <w:i w:val="false"/>
          <w:color w:val="000000"/>
          <w:sz w:val="28"/>
        </w:rPr>
        <w:t xml:space="preserve">
      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выкупаются у акционеров пропорционально количеству принадлежащих им акций.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Выкуп размещенных акций обществом по требованию акционера</w:t>
      </w:r>
    </w:p>
    <w:bookmarkStart w:name="z342" w:id="278"/>
    <w:p>
      <w:pPr>
        <w:spacing w:after="0"/>
        <w:ind w:left="0"/>
        <w:jc w:val="both"/>
      </w:pPr>
      <w:r>
        <w:rPr>
          <w:rFonts w:ascii="Times New Roman"/>
          <w:b w:val="false"/>
          <w:i w:val="false"/>
          <w:color w:val="000000"/>
          <w:sz w:val="28"/>
        </w:rPr>
        <w:t xml:space="preserve">
      1. Выкуп размещенных акций должен быть произведен обществом по требованию акционера общества, которое может быть предъявлено им в случаях: </w:t>
      </w:r>
    </w:p>
    <w:bookmarkEnd w:id="278"/>
    <w:bookmarkStart w:name="z343" w:id="279"/>
    <w:p>
      <w:pPr>
        <w:spacing w:after="0"/>
        <w:ind w:left="0"/>
        <w:jc w:val="both"/>
      </w:pPr>
      <w:r>
        <w:rPr>
          <w:rFonts w:ascii="Times New Roman"/>
          <w:b w:val="false"/>
          <w:i w:val="false"/>
          <w:color w:val="000000"/>
          <w:sz w:val="28"/>
        </w:rPr>
        <w:t xml:space="preserve">
      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 </w:t>
      </w:r>
    </w:p>
    <w:bookmarkEnd w:id="279"/>
    <w:bookmarkStart w:name="z344" w:id="280"/>
    <w:p>
      <w:pPr>
        <w:spacing w:after="0"/>
        <w:ind w:left="0"/>
        <w:jc w:val="both"/>
      </w:pPr>
      <w:r>
        <w:rPr>
          <w:rFonts w:ascii="Times New Roman"/>
          <w:b w:val="false"/>
          <w:i w:val="false"/>
          <w:color w:val="000000"/>
          <w:sz w:val="28"/>
        </w:rPr>
        <w:t xml:space="preserve">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p>
    <w:bookmarkEnd w:id="280"/>
    <w:bookmarkStart w:name="z345" w:id="281"/>
    <w:p>
      <w:pPr>
        <w:spacing w:after="0"/>
        <w:ind w:left="0"/>
        <w:jc w:val="both"/>
      </w:pPr>
      <w:r>
        <w:rPr>
          <w:rFonts w:ascii="Times New Roman"/>
          <w:b w:val="false"/>
          <w:i w:val="false"/>
          <w:color w:val="000000"/>
          <w:sz w:val="28"/>
        </w:rPr>
        <w:t xml:space="preserve">
      1-2) принятия решения организатором торгов о делистинге акций общества; </w:t>
      </w:r>
    </w:p>
    <w:bookmarkEnd w:id="281"/>
    <w:bookmarkStart w:name="z346" w:id="282"/>
    <w:p>
      <w:pPr>
        <w:spacing w:after="0"/>
        <w:ind w:left="0"/>
        <w:jc w:val="both"/>
      </w:pPr>
      <w:r>
        <w:rPr>
          <w:rFonts w:ascii="Times New Roman"/>
          <w:b w:val="false"/>
          <w:i w:val="false"/>
          <w:color w:val="000000"/>
          <w:sz w:val="28"/>
        </w:rPr>
        <w:t xml:space="preserve">
      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 </w:t>
      </w:r>
    </w:p>
    <w:bookmarkEnd w:id="282"/>
    <w:bookmarkStart w:name="z347" w:id="283"/>
    <w:p>
      <w:pPr>
        <w:spacing w:after="0"/>
        <w:ind w:left="0"/>
        <w:jc w:val="both"/>
      </w:pPr>
      <w:r>
        <w:rPr>
          <w:rFonts w:ascii="Times New Roman"/>
          <w:b w:val="false"/>
          <w:i w:val="false"/>
          <w:color w:val="000000"/>
          <w:sz w:val="28"/>
        </w:rPr>
        <w:t xml:space="preserve">
      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p>
    <w:bookmarkEnd w:id="283"/>
    <w:bookmarkStart w:name="z1385" w:id="284"/>
    <w:p>
      <w:pPr>
        <w:spacing w:after="0"/>
        <w:ind w:left="0"/>
        <w:jc w:val="both"/>
      </w:pPr>
      <w:r>
        <w:rPr>
          <w:rFonts w:ascii="Times New Roman"/>
          <w:b w:val="false"/>
          <w:i w:val="false"/>
          <w:color w:val="000000"/>
          <w:sz w:val="28"/>
        </w:rPr>
        <w:t>
      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bookmarkEnd w:id="284"/>
    <w:bookmarkStart w:name="z1386" w:id="285"/>
    <w:p>
      <w:pPr>
        <w:spacing w:after="0"/>
        <w:ind w:left="0"/>
        <w:jc w:val="both"/>
      </w:pPr>
      <w:r>
        <w:rPr>
          <w:rFonts w:ascii="Times New Roman"/>
          <w:b w:val="false"/>
          <w:i w:val="false"/>
          <w:color w:val="000000"/>
          <w:sz w:val="28"/>
        </w:rPr>
        <w:t>
      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bookmarkEnd w:id="285"/>
    <w:bookmarkStart w:name="z348" w:id="286"/>
    <w:p>
      <w:pPr>
        <w:spacing w:after="0"/>
        <w:ind w:left="0"/>
        <w:jc w:val="both"/>
      </w:pPr>
      <w:r>
        <w:rPr>
          <w:rFonts w:ascii="Times New Roman"/>
          <w:b w:val="false"/>
          <w:i w:val="false"/>
          <w:color w:val="000000"/>
          <w:sz w:val="28"/>
        </w:rPr>
        <w:t xml:space="preserve">
      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 </w:t>
      </w:r>
    </w:p>
    <w:bookmarkEnd w:id="286"/>
    <w:bookmarkStart w:name="z1387" w:id="287"/>
    <w:p>
      <w:pPr>
        <w:spacing w:after="0"/>
        <w:ind w:left="0"/>
        <w:jc w:val="both"/>
      </w:pPr>
      <w:r>
        <w:rPr>
          <w:rFonts w:ascii="Times New Roman"/>
          <w:b w:val="false"/>
          <w:i w:val="false"/>
          <w:color w:val="000000"/>
          <w:sz w:val="28"/>
        </w:rPr>
        <w:t>
      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bookmarkEnd w:id="287"/>
    <w:bookmarkStart w:name="z349" w:id="288"/>
    <w:p>
      <w:pPr>
        <w:spacing w:after="0"/>
        <w:ind w:left="0"/>
        <w:jc w:val="both"/>
      </w:pPr>
      <w:r>
        <w:rPr>
          <w:rFonts w:ascii="Times New Roman"/>
          <w:b w:val="false"/>
          <w:i w:val="false"/>
          <w:color w:val="000000"/>
          <w:sz w:val="28"/>
        </w:rPr>
        <w:t xml:space="preserve">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p>
    <w:bookmarkEnd w:id="288"/>
    <w:bookmarkStart w:name="z350" w:id="289"/>
    <w:p>
      <w:pPr>
        <w:spacing w:after="0"/>
        <w:ind w:left="0"/>
        <w:jc w:val="both"/>
      </w:pPr>
      <w:r>
        <w:rPr>
          <w:rFonts w:ascii="Times New Roman"/>
          <w:b w:val="false"/>
          <w:i w:val="false"/>
          <w:color w:val="000000"/>
          <w:sz w:val="28"/>
        </w:rPr>
        <w:t xml:space="preserve">
      В течение тридцати дней со дня получения указанного заявления общество обязано выкупить акции у акционера. </w:t>
      </w:r>
    </w:p>
    <w:bookmarkEnd w:id="289"/>
    <w:bookmarkStart w:name="z351" w:id="290"/>
    <w:p>
      <w:pPr>
        <w:spacing w:after="0"/>
        <w:ind w:left="0"/>
        <w:jc w:val="both"/>
      </w:pPr>
      <w:r>
        <w:rPr>
          <w:rFonts w:ascii="Times New Roman"/>
          <w:b w:val="false"/>
          <w:i w:val="false"/>
          <w:color w:val="000000"/>
          <w:sz w:val="28"/>
        </w:rPr>
        <w:t xml:space="preserve">
      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Ограничения по выкупу обществом размещенных акций</w:t>
      </w:r>
    </w:p>
    <w:bookmarkStart w:name="z352" w:id="291"/>
    <w:p>
      <w:pPr>
        <w:spacing w:after="0"/>
        <w:ind w:left="0"/>
        <w:jc w:val="both"/>
      </w:pPr>
      <w:r>
        <w:rPr>
          <w:rFonts w:ascii="Times New Roman"/>
          <w:b w:val="false"/>
          <w:i w:val="false"/>
          <w:color w:val="000000"/>
          <w:sz w:val="28"/>
        </w:rPr>
        <w:t xml:space="preserve">
      1. Общее количество выкупленных и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 </w:t>
      </w:r>
    </w:p>
    <w:bookmarkEnd w:id="291"/>
    <w:bookmarkStart w:name="z353" w:id="292"/>
    <w:p>
      <w:pPr>
        <w:spacing w:after="0"/>
        <w:ind w:left="0"/>
        <w:jc w:val="both"/>
      </w:pPr>
      <w:r>
        <w:rPr>
          <w:rFonts w:ascii="Times New Roman"/>
          <w:b w:val="false"/>
          <w:i w:val="false"/>
          <w:color w:val="000000"/>
          <w:sz w:val="28"/>
        </w:rPr>
        <w:t>
      1) при выкупе размещенных акций по требованию акционера – по состоянию на дату:</w:t>
      </w:r>
    </w:p>
    <w:bookmarkEnd w:id="292"/>
    <w:p>
      <w:pPr>
        <w:spacing w:after="0"/>
        <w:ind w:left="0"/>
        <w:jc w:val="both"/>
      </w:pPr>
      <w:r>
        <w:rPr>
          <w:rFonts w:ascii="Times New Roman"/>
          <w:b w:val="false"/>
          <w:i w:val="false"/>
          <w:color w:val="000000"/>
          <w:sz w:val="28"/>
        </w:rPr>
        <w:t>
      принятия общим собранием акционеров решений, указанных в подпунктах 1), 1-1) и 3) пункта 1 статьи 27 настоящего Закона;</w:t>
      </w:r>
    </w:p>
    <w:p>
      <w:pPr>
        <w:spacing w:after="0"/>
        <w:ind w:left="0"/>
        <w:jc w:val="both"/>
      </w:pPr>
      <w:r>
        <w:rPr>
          <w:rFonts w:ascii="Times New Roman"/>
          <w:b w:val="false"/>
          <w:i w:val="false"/>
          <w:color w:val="000000"/>
          <w:sz w:val="28"/>
        </w:rPr>
        <w:t>
      принятия организатором торгов решения о делистинге акций общества;</w:t>
      </w:r>
    </w:p>
    <w:p>
      <w:pPr>
        <w:spacing w:after="0"/>
        <w:ind w:left="0"/>
        <w:jc w:val="both"/>
      </w:pPr>
      <w:r>
        <w:rPr>
          <w:rFonts w:ascii="Times New Roman"/>
          <w:b w:val="false"/>
          <w:i w:val="false"/>
          <w:color w:val="000000"/>
          <w:sz w:val="28"/>
        </w:rPr>
        <w:t>
      принятия решения о заключении крупной сделки и (или) сделки, в совершении которой обществом имеется заинтересованность;</w:t>
      </w:r>
    </w:p>
    <w:bookmarkStart w:name="z354" w:id="293"/>
    <w:p>
      <w:pPr>
        <w:spacing w:after="0"/>
        <w:ind w:left="0"/>
        <w:jc w:val="both"/>
      </w:pPr>
      <w:r>
        <w:rPr>
          <w:rFonts w:ascii="Times New Roman"/>
          <w:b w:val="false"/>
          <w:i w:val="false"/>
          <w:color w:val="000000"/>
          <w:sz w:val="28"/>
        </w:rPr>
        <w:t>
      2) при выкупе размещенных акций по инициативе общества - по состоянию на дату принятия решения о выкупе размещенных акций общества.</w:t>
      </w:r>
    </w:p>
    <w:bookmarkEnd w:id="293"/>
    <w:bookmarkStart w:name="z426" w:id="294"/>
    <w:p>
      <w:pPr>
        <w:spacing w:after="0"/>
        <w:ind w:left="0"/>
        <w:jc w:val="both"/>
      </w:pPr>
      <w:r>
        <w:rPr>
          <w:rFonts w:ascii="Times New Roman"/>
          <w:b w:val="false"/>
          <w:i w:val="false"/>
          <w:color w:val="000000"/>
          <w:sz w:val="28"/>
        </w:rPr>
        <w:t xml:space="preserve">
      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4"/>
    <w:bookmarkStart w:name="z355" w:id="295"/>
    <w:p>
      <w:pPr>
        <w:spacing w:after="0"/>
        <w:ind w:left="0"/>
        <w:jc w:val="both"/>
      </w:pPr>
      <w:r>
        <w:rPr>
          <w:rFonts w:ascii="Times New Roman"/>
          <w:b w:val="false"/>
          <w:i w:val="false"/>
          <w:color w:val="000000"/>
          <w:sz w:val="28"/>
        </w:rPr>
        <w:t>
      2. Выкупленные обществом акции не учитываются при определении кворума общего собрания его акционеров и не участвуют в голосовании на нем.</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w:t>
      </w:r>
      <w:r>
        <w:rPr>
          <w:rFonts w:ascii="Times New Roman"/>
          <w:b/>
          <w:i/>
          <w:color w:val="000000"/>
          <w:sz w:val="28"/>
        </w:rPr>
        <w:t>(Статья 29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30. Конвертирование ценных бумаг и иных денежных обязательств эмитента в простые акции общества</w:t>
      </w:r>
    </w:p>
    <w:bookmarkStart w:name="z356" w:id="296"/>
    <w:p>
      <w:pPr>
        <w:spacing w:after="0"/>
        <w:ind w:left="0"/>
        <w:jc w:val="both"/>
      </w:pPr>
      <w:r>
        <w:rPr>
          <w:rFonts w:ascii="Times New Roman"/>
          <w:b w:val="false"/>
          <w:i w:val="false"/>
          <w:color w:val="000000"/>
          <w:sz w:val="28"/>
        </w:rPr>
        <w:t>
      1. Общество вправе выпускать конвертируемые ценные бумаги только в случае, если возможность такого выпуска предусмотрена его уставом.</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Некоммерческие организации, созданные в организационно-правовой форме акционерного общества, не вправе выпускать конвертируемые ценные бумаги.</w:t>
      </w:r>
    </w:p>
    <w:bookmarkStart w:name="z358" w:id="297"/>
    <w:p>
      <w:pPr>
        <w:spacing w:after="0"/>
        <w:ind w:left="0"/>
        <w:jc w:val="both"/>
      </w:pPr>
      <w:r>
        <w:rPr>
          <w:rFonts w:ascii="Times New Roman"/>
          <w:b w:val="false"/>
          <w:i w:val="false"/>
          <w:color w:val="000000"/>
          <w:sz w:val="28"/>
        </w:rPr>
        <w:t>
      2. Выпуск ценных бумаг общества, конвертируемых в акции, допускается в пределах разницы между объявленными и размещенными акциями общества.</w:t>
      </w:r>
    </w:p>
    <w:bookmarkEnd w:id="297"/>
    <w:bookmarkStart w:name="z359" w:id="298"/>
    <w:p>
      <w:pPr>
        <w:spacing w:after="0"/>
        <w:ind w:left="0"/>
        <w:jc w:val="both"/>
      </w:pPr>
      <w:r>
        <w:rPr>
          <w:rFonts w:ascii="Times New Roman"/>
          <w:b w:val="false"/>
          <w:i w:val="false"/>
          <w:color w:val="000000"/>
          <w:sz w:val="28"/>
        </w:rPr>
        <w:t>
      3. Условия, сроки и порядок конвертирования ценных бумаг общества указываются в проспекте выпуска конвертируемых ценных бумаг.</w:t>
      </w:r>
    </w:p>
    <w:bookmarkEnd w:id="298"/>
    <w:bookmarkStart w:name="z914" w:id="299"/>
    <w:p>
      <w:pPr>
        <w:spacing w:after="0"/>
        <w:ind w:left="0"/>
        <w:jc w:val="both"/>
      </w:pPr>
      <w:r>
        <w:rPr>
          <w:rFonts w:ascii="Times New Roman"/>
          <w:b w:val="false"/>
          <w:i w:val="false"/>
          <w:color w:val="000000"/>
          <w:sz w:val="28"/>
        </w:rPr>
        <w:t>
      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bookmarkEnd w:id="299"/>
    <w:bookmarkStart w:name="z915" w:id="300"/>
    <w:p>
      <w:pPr>
        <w:spacing w:after="0"/>
        <w:ind w:left="0"/>
        <w:jc w:val="both"/>
      </w:pPr>
      <w:r>
        <w:rPr>
          <w:rFonts w:ascii="Times New Roman"/>
          <w:b w:val="false"/>
          <w:i w:val="false"/>
          <w:color w:val="000000"/>
          <w:sz w:val="28"/>
        </w:rPr>
        <w:t>
      1) проспекта выпуска ценных бумаг, конвертируемых в простые акции общества;</w:t>
      </w:r>
    </w:p>
    <w:bookmarkEnd w:id="300"/>
    <w:bookmarkStart w:name="z916" w:id="301"/>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законодательством Республики Казахстан о банках и банковской деятельности;</w:t>
      </w:r>
    </w:p>
    <w:bookmarkEnd w:id="301"/>
    <w:bookmarkStart w:name="z1132" w:id="302"/>
    <w:p>
      <w:pPr>
        <w:spacing w:after="0"/>
        <w:ind w:left="0"/>
        <w:jc w:val="both"/>
      </w:pPr>
      <w:r>
        <w:rPr>
          <w:rFonts w:ascii="Times New Roman"/>
          <w:b w:val="false"/>
          <w:i w:val="false"/>
          <w:color w:val="000000"/>
          <w:sz w:val="28"/>
        </w:rPr>
        <w:t xml:space="preserve">
      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02"/>
    <w:bookmarkStart w:name="z917" w:id="303"/>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303"/>
    <w:bookmarkStart w:name="z918" w:id="304"/>
    <w:p>
      <w:pPr>
        <w:spacing w:after="0"/>
        <w:ind w:left="0"/>
        <w:jc w:val="both"/>
      </w:pP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bookmarkEnd w:id="304"/>
    <w:bookmarkStart w:name="z919"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305"/>
    <w:bookmarkStart w:name="z920" w:id="306"/>
    <w:p>
      <w:pPr>
        <w:spacing w:after="0"/>
        <w:ind w:left="0"/>
        <w:jc w:val="both"/>
      </w:pPr>
      <w:r>
        <w:rPr>
          <w:rFonts w:ascii="Times New Roman"/>
          <w:b w:val="false"/>
          <w:i w:val="false"/>
          <w:color w:val="000000"/>
          <w:sz w:val="28"/>
        </w:rPr>
        <w:t>
      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bookmarkEnd w:id="306"/>
    <w:bookmarkStart w:name="z921" w:id="307"/>
    <w:p>
      <w:pPr>
        <w:spacing w:after="0"/>
        <w:ind w:left="0"/>
        <w:jc w:val="both"/>
      </w:pPr>
      <w:r>
        <w:rPr>
          <w:rFonts w:ascii="Times New Roman"/>
          <w:b w:val="false"/>
          <w:i w:val="false"/>
          <w:color w:val="000000"/>
          <w:sz w:val="28"/>
        </w:rPr>
        <w:t>
      Запрещается конвертирование ценных бумаг в простые акции общества в случаях, предусмотренных нормативным правовым актом уполномоченного органа.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Обмен размещенных акций общества одного вида на акции данного общества другого вида</w:t>
      </w:r>
    </w:p>
    <w:bookmarkStart w:name="z923" w:id="308"/>
    <w:p>
      <w:pPr>
        <w:spacing w:after="0"/>
        <w:ind w:left="0"/>
        <w:jc w:val="both"/>
      </w:pPr>
      <w:r>
        <w:rPr>
          <w:rFonts w:ascii="Times New Roman"/>
          <w:b w:val="false"/>
          <w:i w:val="false"/>
          <w:color w:val="000000"/>
          <w:sz w:val="28"/>
        </w:rPr>
        <w:t>
      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bookmarkEnd w:id="308"/>
    <w:bookmarkStart w:name="z924"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Дробление акций общества</w:t>
      </w:r>
    </w:p>
    <w:bookmarkStart w:name="z1389" w:id="310"/>
    <w:p>
      <w:pPr>
        <w:spacing w:after="0"/>
        <w:ind w:left="0"/>
        <w:jc w:val="both"/>
      </w:pPr>
      <w:r>
        <w:rPr>
          <w:rFonts w:ascii="Times New Roman"/>
          <w:b w:val="false"/>
          <w:i w:val="false"/>
          <w:color w:val="000000"/>
          <w:sz w:val="28"/>
        </w:rPr>
        <w:t>
      1. По решению общего собрания акционеров общество вправе произвести дробление акций.</w:t>
      </w:r>
    </w:p>
    <w:bookmarkEnd w:id="310"/>
    <w:bookmarkStart w:name="z1390" w:id="311"/>
    <w:p>
      <w:pPr>
        <w:spacing w:after="0"/>
        <w:ind w:left="0"/>
        <w:jc w:val="both"/>
      </w:pPr>
      <w:r>
        <w:rPr>
          <w:rFonts w:ascii="Times New Roman"/>
          <w:b w:val="false"/>
          <w:i w:val="false"/>
          <w:color w:val="000000"/>
          <w:sz w:val="28"/>
        </w:rPr>
        <w:t>
      Дробление акций не приводит к изменению размера уставного капитала общества.</w:t>
      </w:r>
    </w:p>
    <w:bookmarkEnd w:id="311"/>
    <w:bookmarkStart w:name="z1391" w:id="312"/>
    <w:p>
      <w:pPr>
        <w:spacing w:after="0"/>
        <w:ind w:left="0"/>
        <w:jc w:val="both"/>
      </w:pPr>
      <w:r>
        <w:rPr>
          <w:rFonts w:ascii="Times New Roman"/>
          <w:b w:val="false"/>
          <w:i w:val="false"/>
          <w:color w:val="000000"/>
          <w:sz w:val="28"/>
        </w:rPr>
        <w:t>
      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bookmarkEnd w:id="312"/>
    <w:bookmarkStart w:name="z1392" w:id="313"/>
    <w:p>
      <w:pPr>
        <w:spacing w:after="0"/>
        <w:ind w:left="0"/>
        <w:jc w:val="both"/>
      </w:pPr>
      <w:r>
        <w:rPr>
          <w:rFonts w:ascii="Times New Roman"/>
          <w:b w:val="false"/>
          <w:i w:val="false"/>
          <w:color w:val="000000"/>
          <w:sz w:val="28"/>
        </w:rPr>
        <w:t>
      2. Решение общего собрания акционеров общества по дроблению акций должно содержать следующие сведения:</w:t>
      </w:r>
    </w:p>
    <w:bookmarkEnd w:id="313"/>
    <w:bookmarkStart w:name="z1393" w:id="314"/>
    <w:p>
      <w:pPr>
        <w:spacing w:after="0"/>
        <w:ind w:left="0"/>
        <w:jc w:val="both"/>
      </w:pPr>
      <w:r>
        <w:rPr>
          <w:rFonts w:ascii="Times New Roman"/>
          <w:b w:val="false"/>
          <w:i w:val="false"/>
          <w:color w:val="000000"/>
          <w:sz w:val="28"/>
        </w:rPr>
        <w:t>
      1) вид акций, подлежащих дроблению;</w:t>
      </w:r>
    </w:p>
    <w:bookmarkEnd w:id="314"/>
    <w:bookmarkStart w:name="z1394" w:id="315"/>
    <w:p>
      <w:pPr>
        <w:spacing w:after="0"/>
        <w:ind w:left="0"/>
        <w:jc w:val="both"/>
      </w:pPr>
      <w:r>
        <w:rPr>
          <w:rFonts w:ascii="Times New Roman"/>
          <w:b w:val="false"/>
          <w:i w:val="false"/>
          <w:color w:val="000000"/>
          <w:sz w:val="28"/>
        </w:rPr>
        <w:t>
      2) коэффициент дробления;</w:t>
      </w:r>
    </w:p>
    <w:bookmarkEnd w:id="315"/>
    <w:bookmarkStart w:name="z1395" w:id="316"/>
    <w:p>
      <w:pPr>
        <w:spacing w:after="0"/>
        <w:ind w:left="0"/>
        <w:jc w:val="both"/>
      </w:pPr>
      <w:r>
        <w:rPr>
          <w:rFonts w:ascii="Times New Roman"/>
          <w:b w:val="false"/>
          <w:i w:val="false"/>
          <w:color w:val="000000"/>
          <w:sz w:val="28"/>
        </w:rPr>
        <w:t>
      3) сроки проведения дробления;</w:t>
      </w:r>
    </w:p>
    <w:bookmarkEnd w:id="316"/>
    <w:bookmarkStart w:name="z1396" w:id="317"/>
    <w:p>
      <w:pPr>
        <w:spacing w:after="0"/>
        <w:ind w:left="0"/>
        <w:jc w:val="both"/>
      </w:pPr>
      <w:r>
        <w:rPr>
          <w:rFonts w:ascii="Times New Roman"/>
          <w:b w:val="false"/>
          <w:i w:val="false"/>
          <w:color w:val="000000"/>
          <w:sz w:val="28"/>
        </w:rPr>
        <w:t>
      4) иные сведения.</w:t>
      </w:r>
    </w:p>
    <w:bookmarkEnd w:id="317"/>
    <w:bookmarkStart w:name="z1397" w:id="318"/>
    <w:p>
      <w:pPr>
        <w:spacing w:after="0"/>
        <w:ind w:left="0"/>
        <w:jc w:val="both"/>
      </w:pPr>
      <w:r>
        <w:rPr>
          <w:rFonts w:ascii="Times New Roman"/>
          <w:b w:val="false"/>
          <w:i w:val="false"/>
          <w:color w:val="000000"/>
          <w:sz w:val="28"/>
        </w:rPr>
        <w:t>
      В случае дробления простых акций общество обязано произвести по такому же коэффициенту:</w:t>
      </w:r>
    </w:p>
    <w:bookmarkEnd w:id="318"/>
    <w:bookmarkStart w:name="z1398" w:id="319"/>
    <w:p>
      <w:pPr>
        <w:spacing w:after="0"/>
        <w:ind w:left="0"/>
        <w:jc w:val="both"/>
      </w:pPr>
      <w:r>
        <w:rPr>
          <w:rFonts w:ascii="Times New Roman"/>
          <w:b w:val="false"/>
          <w:i w:val="false"/>
          <w:color w:val="000000"/>
          <w:sz w:val="28"/>
        </w:rPr>
        <w:t>
      дробление привилегированных акций общества;</w:t>
      </w:r>
    </w:p>
    <w:bookmarkEnd w:id="319"/>
    <w:bookmarkStart w:name="z1399" w:id="320"/>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20"/>
    <w:bookmarkStart w:name="z1400" w:id="321"/>
    <w:p>
      <w:pPr>
        <w:spacing w:after="0"/>
        <w:ind w:left="0"/>
        <w:jc w:val="both"/>
      </w:pPr>
      <w:r>
        <w:rPr>
          <w:rFonts w:ascii="Times New Roman"/>
          <w:b w:val="false"/>
          <w:i w:val="false"/>
          <w:color w:val="000000"/>
          <w:sz w:val="28"/>
        </w:rPr>
        <w:t>
      В случае дробления привилегированных акций общество обязано произвести по такому же коэффициенту:</w:t>
      </w:r>
    </w:p>
    <w:bookmarkEnd w:id="321"/>
    <w:bookmarkStart w:name="z1401" w:id="322"/>
    <w:p>
      <w:pPr>
        <w:spacing w:after="0"/>
        <w:ind w:left="0"/>
        <w:jc w:val="both"/>
      </w:pPr>
      <w:r>
        <w:rPr>
          <w:rFonts w:ascii="Times New Roman"/>
          <w:b w:val="false"/>
          <w:i w:val="false"/>
          <w:color w:val="000000"/>
          <w:sz w:val="28"/>
        </w:rPr>
        <w:t>
      дробление простых акций общества;</w:t>
      </w:r>
    </w:p>
    <w:bookmarkEnd w:id="322"/>
    <w:bookmarkStart w:name="z1402" w:id="323"/>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23"/>
    <w:bookmarkStart w:name="z1403" w:id="324"/>
    <w:p>
      <w:pPr>
        <w:spacing w:after="0"/>
        <w:ind w:left="0"/>
        <w:jc w:val="both"/>
      </w:pPr>
      <w:r>
        <w:rPr>
          <w:rFonts w:ascii="Times New Roman"/>
          <w:b w:val="false"/>
          <w:i w:val="false"/>
          <w:color w:val="000000"/>
          <w:sz w:val="28"/>
        </w:rPr>
        <w:t>
      3. При дроблении акций не допускаются ограничения прав акционеров, за исключением случаев, предусмотренных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Залог ценных бумаг общества</w:t>
      </w:r>
    </w:p>
    <w:bookmarkStart w:name="z360" w:id="325"/>
    <w:p>
      <w:pPr>
        <w:spacing w:after="0"/>
        <w:ind w:left="0"/>
        <w:jc w:val="both"/>
      </w:pPr>
      <w:r>
        <w:rPr>
          <w:rFonts w:ascii="Times New Roman"/>
          <w:b w:val="false"/>
          <w:i w:val="false"/>
          <w:color w:val="000000"/>
          <w:sz w:val="28"/>
        </w:rPr>
        <w:t xml:space="preserve">
      1. Право закладывать ценные бумаги общества не может быть ограничено или исключено положениями устава общества. </w:t>
      </w:r>
    </w:p>
    <w:bookmarkEnd w:id="325"/>
    <w:bookmarkStart w:name="z361" w:id="326"/>
    <w:p>
      <w:pPr>
        <w:spacing w:after="0"/>
        <w:ind w:left="0"/>
        <w:jc w:val="both"/>
      </w:pPr>
      <w:r>
        <w:rPr>
          <w:rFonts w:ascii="Times New Roman"/>
          <w:b w:val="false"/>
          <w:i w:val="false"/>
          <w:color w:val="000000"/>
          <w:sz w:val="28"/>
        </w:rPr>
        <w:t xml:space="preserve">
      Акционер имеет право голоса и на получение дивидендов по заложенной им акции, если иное не предусмотрено условиями залога. </w:t>
      </w:r>
    </w:p>
    <w:bookmarkEnd w:id="326"/>
    <w:bookmarkStart w:name="z362" w:id="327"/>
    <w:p>
      <w:pPr>
        <w:spacing w:after="0"/>
        <w:ind w:left="0"/>
        <w:jc w:val="both"/>
      </w:pPr>
      <w:r>
        <w:rPr>
          <w:rFonts w:ascii="Times New Roman"/>
          <w:b w:val="false"/>
          <w:i w:val="false"/>
          <w:color w:val="000000"/>
          <w:sz w:val="28"/>
        </w:rPr>
        <w:t xml:space="preserve">
      2. Общество может принимать в залог размещенные им ценные бумаги только в случае, если: </w:t>
      </w:r>
    </w:p>
    <w:bookmarkEnd w:id="327"/>
    <w:bookmarkStart w:name="z363" w:id="328"/>
    <w:p>
      <w:pPr>
        <w:spacing w:after="0"/>
        <w:ind w:left="0"/>
        <w:jc w:val="both"/>
      </w:pPr>
      <w:r>
        <w:rPr>
          <w:rFonts w:ascii="Times New Roman"/>
          <w:b w:val="false"/>
          <w:i w:val="false"/>
          <w:color w:val="000000"/>
          <w:sz w:val="28"/>
        </w:rPr>
        <w:t xml:space="preserve">
      1) передаваемые в залог ценные бумаги полностью оплачены; </w:t>
      </w:r>
    </w:p>
    <w:bookmarkEnd w:id="328"/>
    <w:bookmarkStart w:name="z364" w:id="329"/>
    <w:p>
      <w:pPr>
        <w:spacing w:after="0"/>
        <w:ind w:left="0"/>
        <w:jc w:val="both"/>
      </w:pPr>
      <w:r>
        <w:rPr>
          <w:rFonts w:ascii="Times New Roman"/>
          <w:b w:val="false"/>
          <w:i w:val="false"/>
          <w:color w:val="000000"/>
          <w:sz w:val="28"/>
        </w:rPr>
        <w:t xml:space="preserve">
      2) общее количество акций,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 </w:t>
      </w:r>
    </w:p>
    <w:bookmarkEnd w:id="329"/>
    <w:bookmarkStart w:name="z365" w:id="330"/>
    <w:p>
      <w:pPr>
        <w:spacing w:after="0"/>
        <w:ind w:left="0"/>
        <w:jc w:val="both"/>
      </w:pPr>
      <w:r>
        <w:rPr>
          <w:rFonts w:ascii="Times New Roman"/>
          <w:b w:val="false"/>
          <w:i w:val="false"/>
          <w:color w:val="000000"/>
          <w:sz w:val="28"/>
        </w:rPr>
        <w:t xml:space="preserve">
      3) договор о залоге одобрен советом директоров, если иное не установлено уставом общества. </w:t>
      </w:r>
    </w:p>
    <w:bookmarkEnd w:id="330"/>
    <w:bookmarkStart w:name="z366" w:id="331"/>
    <w:p>
      <w:pPr>
        <w:spacing w:after="0"/>
        <w:ind w:left="0"/>
        <w:jc w:val="both"/>
      </w:pPr>
      <w:r>
        <w:rPr>
          <w:rFonts w:ascii="Times New Roman"/>
          <w:b w:val="false"/>
          <w:i w:val="false"/>
          <w:color w:val="000000"/>
          <w:sz w:val="28"/>
        </w:rPr>
        <w:t xml:space="preserve">
      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 </w:t>
      </w:r>
    </w:p>
    <w:bookmarkEnd w:id="331"/>
    <w:bookmarkStart w:name="z367" w:id="332"/>
    <w:p>
      <w:pPr>
        <w:spacing w:after="0"/>
        <w:ind w:left="0"/>
        <w:jc w:val="both"/>
      </w:pPr>
      <w:r>
        <w:rPr>
          <w:rFonts w:ascii="Times New Roman"/>
          <w:b w:val="false"/>
          <w:i w:val="false"/>
          <w:color w:val="000000"/>
          <w:sz w:val="28"/>
        </w:rPr>
        <w:t xml:space="preserve">
      4. Порядок регистрации залога ценных бумаг общества определяется в соответствии с законодательством Республики Казахстан о рынке ценных бумаг.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Погашение налоговой задолженности общества с участием государства в уставном капитале за счет объявленных акций общества</w:t>
      </w:r>
    </w:p>
    <w:bookmarkStart w:name="z368" w:id="333"/>
    <w:p>
      <w:pPr>
        <w:spacing w:after="0"/>
        <w:ind w:left="0"/>
        <w:jc w:val="both"/>
      </w:pPr>
      <w:r>
        <w:rPr>
          <w:rFonts w:ascii="Times New Roman"/>
          <w:b w:val="false"/>
          <w:i w:val="false"/>
          <w:color w:val="000000"/>
          <w:sz w:val="28"/>
        </w:rPr>
        <w:t xml:space="preserve">
      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 </w:t>
      </w:r>
    </w:p>
    <w:bookmarkEnd w:id="333"/>
    <w:bookmarkStart w:name="z369" w:id="334"/>
    <w:p>
      <w:pPr>
        <w:spacing w:after="0"/>
        <w:ind w:left="0"/>
        <w:jc w:val="both"/>
      </w:pPr>
      <w:r>
        <w:rPr>
          <w:rFonts w:ascii="Times New Roman"/>
          <w:b w:val="false"/>
          <w:i w:val="false"/>
          <w:color w:val="000000"/>
          <w:sz w:val="28"/>
        </w:rPr>
        <w:t xml:space="preserve">
      1) принять решение об ограничении в распоряжении объявленными акциями общества в соответствии с налоговым законодательством Республики Казахстан; </w:t>
      </w:r>
    </w:p>
    <w:bookmarkEnd w:id="334"/>
    <w:bookmarkStart w:name="z370" w:id="335"/>
    <w:p>
      <w:pPr>
        <w:spacing w:after="0"/>
        <w:ind w:left="0"/>
        <w:jc w:val="both"/>
      </w:pPr>
      <w:r>
        <w:rPr>
          <w:rFonts w:ascii="Times New Roman"/>
          <w:b w:val="false"/>
          <w:i w:val="false"/>
          <w:color w:val="000000"/>
          <w:sz w:val="28"/>
        </w:rPr>
        <w:t xml:space="preserve">
      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 </w:t>
      </w:r>
    </w:p>
    <w:bookmarkEnd w:id="335"/>
    <w:bookmarkStart w:name="z371" w:id="336"/>
    <w:p>
      <w:pPr>
        <w:spacing w:after="0"/>
        <w:ind w:left="0"/>
        <w:jc w:val="both"/>
      </w:pPr>
      <w:r>
        <w:rPr>
          <w:rFonts w:ascii="Times New Roman"/>
          <w:b w:val="false"/>
          <w:i w:val="false"/>
          <w:color w:val="000000"/>
          <w:sz w:val="28"/>
        </w:rPr>
        <w:t xml:space="preserve">
      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налоговым законодательством Республики Казахстан для реализации ограниченного в распоряжении имущества. </w:t>
      </w:r>
    </w:p>
    <w:bookmarkEnd w:id="336"/>
    <w:bookmarkStart w:name="z372" w:id="337"/>
    <w:p>
      <w:pPr>
        <w:spacing w:after="0"/>
        <w:ind w:left="0"/>
        <w:jc w:val="both"/>
      </w:pPr>
      <w:r>
        <w:rPr>
          <w:rFonts w:ascii="Times New Roman"/>
          <w:b w:val="false"/>
          <w:i w:val="false"/>
          <w:color w:val="000000"/>
          <w:sz w:val="28"/>
        </w:rPr>
        <w:t xml:space="preserve">
      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 </w:t>
      </w:r>
    </w:p>
    <w:bookmarkEnd w:id="337"/>
    <w:bookmarkStart w:name="z373" w:id="338"/>
    <w:p>
      <w:pPr>
        <w:spacing w:after="0"/>
        <w:ind w:left="0"/>
        <w:jc w:val="both"/>
      </w:pPr>
      <w:r>
        <w:rPr>
          <w:rFonts w:ascii="Times New Roman"/>
          <w:b w:val="false"/>
          <w:i w:val="false"/>
          <w:color w:val="000000"/>
          <w:sz w:val="28"/>
        </w:rPr>
        <w:t xml:space="preserve">
      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государственной собственности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bookmarkEnd w:id="338"/>
    <w:bookmarkStart w:name="z374" w:id="339"/>
    <w:p>
      <w:pPr>
        <w:spacing w:after="0"/>
        <w:ind w:left="0"/>
        <w:jc w:val="both"/>
      </w:pPr>
      <w:r>
        <w:rPr>
          <w:rFonts w:ascii="Times New Roman"/>
          <w:b w:val="false"/>
          <w:i w:val="false"/>
          <w:color w:val="000000"/>
          <w:sz w:val="28"/>
        </w:rPr>
        <w:t xml:space="preserve">
      4. Государственная регистрация принудительного выпуска объявленных акций по решению суда осуществляется в порядке и на условиях, предусмотренных законодательством Республики Казахстан. </w:t>
      </w:r>
    </w:p>
    <w:bookmarkEnd w:id="339"/>
    <w:bookmarkStart w:name="z375" w:id="340"/>
    <w:p>
      <w:pPr>
        <w:spacing w:after="0"/>
        <w:ind w:left="0"/>
        <w:jc w:val="both"/>
      </w:pPr>
      <w:r>
        <w:rPr>
          <w:rFonts w:ascii="Times New Roman"/>
          <w:b w:val="false"/>
          <w:i w:val="false"/>
          <w:color w:val="000000"/>
          <w:sz w:val="28"/>
        </w:rPr>
        <w:t xml:space="preserve">
      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 </w:t>
      </w:r>
    </w:p>
    <w:bookmarkEnd w:id="340"/>
    <w:bookmarkStart w:name="z376" w:id="341"/>
    <w:p>
      <w:pPr>
        <w:spacing w:after="0"/>
        <w:ind w:left="0"/>
        <w:jc w:val="both"/>
      </w:pPr>
      <w:r>
        <w:rPr>
          <w:rFonts w:ascii="Times New Roman"/>
          <w:b w:val="false"/>
          <w:i w:val="false"/>
          <w:color w:val="000000"/>
          <w:sz w:val="28"/>
        </w:rPr>
        <w:t xml:space="preserve">
      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 </w:t>
      </w:r>
    </w:p>
    <w:bookmarkEnd w:id="341"/>
    <w:bookmarkStart w:name="z377" w:id="342"/>
    <w:p>
      <w:pPr>
        <w:spacing w:after="0"/>
        <w:ind w:left="0"/>
        <w:jc w:val="both"/>
      </w:pPr>
      <w:r>
        <w:rPr>
          <w:rFonts w:ascii="Times New Roman"/>
          <w:b w:val="false"/>
          <w:i w:val="false"/>
          <w:color w:val="000000"/>
          <w:sz w:val="28"/>
        </w:rPr>
        <w:t xml:space="preserve">
      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законодательством Республики Казахстан. </w:t>
      </w:r>
    </w:p>
    <w:bookmarkEnd w:id="342"/>
    <w:bookmarkStart w:name="z378" w:id="343"/>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общество. </w:t>
      </w:r>
    </w:p>
    <w:bookmarkEnd w:id="343"/>
    <w:bookmarkStart w:name="z379" w:id="344"/>
    <w:p>
      <w:pPr>
        <w:spacing w:after="0"/>
        <w:ind w:left="0"/>
        <w:jc w:val="both"/>
      </w:pPr>
      <w:r>
        <w:rPr>
          <w:rFonts w:ascii="Times New Roman"/>
          <w:b w:val="false"/>
          <w:i w:val="false"/>
          <w:color w:val="000000"/>
          <w:sz w:val="28"/>
        </w:rPr>
        <w:t xml:space="preserve">
      7. Просроченная задолженность общества считается погашенной в соответствии с налоговым законодательством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29.11.2003 </w:t>
      </w:r>
      <w:r>
        <w:rPr>
          <w:rFonts w:ascii="Times New Roman"/>
          <w:b w:val="false"/>
          <w:i w:val="false"/>
          <w:color w:val="000000"/>
          <w:sz w:val="28"/>
        </w:rPr>
        <w:t>N 500</w:t>
      </w:r>
      <w:r>
        <w:rPr>
          <w:rFonts w:ascii="Times New Roman"/>
          <w:b w:val="false"/>
          <w:i w:val="false"/>
          <w:color w:val="ff0000"/>
          <w:sz w:val="28"/>
        </w:rPr>
        <w:t xml:space="preserve"> (вводится в действие с 01.01.2004 (см. ст.2); от 13.12.2004 </w:t>
      </w:r>
      <w:r>
        <w:rPr>
          <w:rFonts w:ascii="Times New Roman"/>
          <w:b w:val="false"/>
          <w:i w:val="false"/>
          <w:color w:val="000000"/>
          <w:sz w:val="28"/>
        </w:rPr>
        <w:t>N 11</w:t>
      </w:r>
      <w:r>
        <w:rPr>
          <w:rFonts w:ascii="Times New Roman"/>
          <w:b w:val="false"/>
          <w:i w:val="false"/>
          <w:color w:val="ff0000"/>
          <w:sz w:val="28"/>
        </w:rPr>
        <w:t xml:space="preserve">(вводится в действие с 01.01.2005);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bookmarkStart w:name="z37" w:id="345"/>
    <w:p>
      <w:pPr>
        <w:spacing w:after="0"/>
        <w:ind w:left="0"/>
        <w:jc w:val="left"/>
      </w:pPr>
      <w:r>
        <w:rPr>
          <w:rFonts w:ascii="Times New Roman"/>
          <w:b/>
          <w:i w:val="false"/>
          <w:color w:val="000000"/>
        </w:rPr>
        <w:t xml:space="preserve"> Глава 5. Управление обществом</w:t>
      </w:r>
    </w:p>
    <w:bookmarkEnd w:id="345"/>
    <w:p>
      <w:pPr>
        <w:spacing w:after="0"/>
        <w:ind w:left="0"/>
        <w:jc w:val="both"/>
      </w:pPr>
      <w:r>
        <w:rPr>
          <w:rFonts w:ascii="Times New Roman"/>
          <w:b/>
          <w:i w:val="false"/>
          <w:color w:val="000000"/>
          <w:sz w:val="28"/>
        </w:rPr>
        <w:t>Статья 33. Органы общества</w:t>
      </w:r>
    </w:p>
    <w:bookmarkStart w:name="z380" w:id="346"/>
    <w:p>
      <w:pPr>
        <w:spacing w:after="0"/>
        <w:ind w:left="0"/>
        <w:jc w:val="both"/>
      </w:pPr>
      <w:r>
        <w:rPr>
          <w:rFonts w:ascii="Times New Roman"/>
          <w:b w:val="false"/>
          <w:i w:val="false"/>
          <w:color w:val="000000"/>
          <w:sz w:val="28"/>
        </w:rPr>
        <w:t xml:space="preserve">
      1. Органами общества являются: </w:t>
      </w:r>
    </w:p>
    <w:bookmarkEnd w:id="346"/>
    <w:bookmarkStart w:name="z381" w:id="347"/>
    <w:p>
      <w:pPr>
        <w:spacing w:after="0"/>
        <w:ind w:left="0"/>
        <w:jc w:val="both"/>
      </w:pP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p>
    <w:bookmarkEnd w:id="347"/>
    <w:bookmarkStart w:name="z382" w:id="348"/>
    <w:p>
      <w:pPr>
        <w:spacing w:after="0"/>
        <w:ind w:left="0"/>
        <w:jc w:val="both"/>
      </w:pPr>
      <w:r>
        <w:rPr>
          <w:rFonts w:ascii="Times New Roman"/>
          <w:b w:val="false"/>
          <w:i w:val="false"/>
          <w:color w:val="000000"/>
          <w:sz w:val="28"/>
        </w:rPr>
        <w:t xml:space="preserve">
      2) орган управления - совет директоров; </w:t>
      </w:r>
    </w:p>
    <w:bookmarkEnd w:id="348"/>
    <w:bookmarkStart w:name="z383" w:id="349"/>
    <w:p>
      <w:pPr>
        <w:spacing w:after="0"/>
        <w:ind w:left="0"/>
        <w:jc w:val="both"/>
      </w:pPr>
      <w:r>
        <w:rPr>
          <w:rFonts w:ascii="Times New Roman"/>
          <w:b w:val="false"/>
          <w:i w:val="false"/>
          <w:color w:val="000000"/>
          <w:sz w:val="28"/>
        </w:rPr>
        <w:t xml:space="preserve">
      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 </w:t>
      </w:r>
    </w:p>
    <w:bookmarkEnd w:id="349"/>
    <w:bookmarkStart w:name="z384" w:id="350"/>
    <w:p>
      <w:pPr>
        <w:spacing w:after="0"/>
        <w:ind w:left="0"/>
        <w:jc w:val="both"/>
      </w:pPr>
      <w:r>
        <w:rPr>
          <w:rFonts w:ascii="Times New Roman"/>
          <w:b w:val="false"/>
          <w:i w:val="false"/>
          <w:color w:val="000000"/>
          <w:sz w:val="28"/>
        </w:rPr>
        <w:t xml:space="preserve">
      4) иные органы в соответствии с настоящим Законом, иными нормативными правовыми актами Республики Казахстан и (или) уставом общества.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 N 72 от 08.07.2005)</w:t>
      </w:r>
      <w:r>
        <w:br/>
      </w:r>
      <w:r>
        <w:rPr>
          <w:rFonts w:ascii="Times New Roman"/>
          <w:b w:val="false"/>
          <w:i w:val="false"/>
          <w:color w:val="000000"/>
          <w:sz w:val="28"/>
        </w:rPr>
        <w:t>
</w:t>
      </w:r>
    </w:p>
    <w:bookmarkStart w:name="z635" w:id="351"/>
    <w:p>
      <w:pPr>
        <w:spacing w:after="0"/>
        <w:ind w:left="0"/>
        <w:jc w:val="both"/>
      </w:pPr>
      <w:r>
        <w:rPr>
          <w:rFonts w:ascii="Times New Roman"/>
          <w:b w:val="false"/>
          <w:i w:val="false"/>
          <w:color w:val="000000"/>
          <w:sz w:val="28"/>
        </w:rPr>
        <w:t>
      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законодательным актом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bookmarkEnd w:id="351"/>
    <w:bookmarkStart w:name="z386" w:id="352"/>
    <w:p>
      <w:pPr>
        <w:spacing w:after="0"/>
        <w:ind w:left="0"/>
        <w:jc w:val="both"/>
      </w:pPr>
      <w:r>
        <w:rPr>
          <w:rFonts w:ascii="Times New Roman"/>
          <w:b w:val="false"/>
          <w:i w:val="false"/>
          <w:color w:val="000000"/>
          <w:sz w:val="28"/>
        </w:rPr>
        <w:t>
      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Особенности управления обществом с участием государства в уставном капитале</w:t>
      </w:r>
    </w:p>
    <w:p>
      <w:pPr>
        <w:spacing w:after="0"/>
        <w:ind w:left="0"/>
        <w:jc w:val="both"/>
      </w:pPr>
      <w:r>
        <w:rPr>
          <w:rFonts w:ascii="Times New Roman"/>
          <w:b w:val="false"/>
          <w:i w:val="false"/>
          <w:color w:val="000000"/>
          <w:sz w:val="28"/>
        </w:rPr>
        <w:t>
      Особенности управления обществом с участием государства в уставном капитале определяются Законом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закупок товаров, работ и услуг</w:t>
      </w:r>
    </w:p>
    <w:bookmarkStart w:name="z910" w:id="353"/>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законодательством Республики Казахстан о государственном имуществе, закупках отдельных субъектов квазигосударственного сектора.</w:t>
      </w:r>
    </w:p>
    <w:bookmarkEnd w:id="353"/>
    <w:bookmarkStart w:name="z911" w:id="354"/>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4"/>
    <w:bookmarkStart w:name="z912" w:id="355"/>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целях мониторинга развития отечественной промышленности предоставляют информацию по внутристрановой ценности в закупках товаров, работ и услуг в уполномоченный орган в области государственного стимулирования промышленности по форме и в сроки, установленные им.</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34-1 в соответствии с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Общее собрание акционеров</w:t>
      </w:r>
    </w:p>
    <w:bookmarkStart w:name="z388" w:id="356"/>
    <w:p>
      <w:pPr>
        <w:spacing w:after="0"/>
        <w:ind w:left="0"/>
        <w:jc w:val="both"/>
      </w:pPr>
      <w:r>
        <w:rPr>
          <w:rFonts w:ascii="Times New Roman"/>
          <w:b w:val="false"/>
          <w:i w:val="false"/>
          <w:color w:val="000000"/>
          <w:sz w:val="28"/>
        </w:rPr>
        <w:t xml:space="preserve">
      1. Общие собрания акционеров подразделяются на годовые и внеочередные. </w:t>
      </w:r>
    </w:p>
    <w:bookmarkEnd w:id="356"/>
    <w:bookmarkStart w:name="z389" w:id="357"/>
    <w:p>
      <w:pPr>
        <w:spacing w:after="0"/>
        <w:ind w:left="0"/>
        <w:jc w:val="both"/>
      </w:pPr>
      <w:r>
        <w:rPr>
          <w:rFonts w:ascii="Times New Roman"/>
          <w:b w:val="false"/>
          <w:i w:val="false"/>
          <w:color w:val="000000"/>
          <w:sz w:val="28"/>
        </w:rPr>
        <w:t xml:space="preserve">
      Общество обязано ежегодно проводить годовое общее собрание акционеров. Иные общие собрания акционеров являются внеочередными. </w:t>
      </w:r>
    </w:p>
    <w:bookmarkEnd w:id="357"/>
    <w:bookmarkStart w:name="z390" w:id="358"/>
    <w:p>
      <w:pPr>
        <w:spacing w:after="0"/>
        <w:ind w:left="0"/>
        <w:jc w:val="both"/>
      </w:pPr>
      <w:r>
        <w:rPr>
          <w:rFonts w:ascii="Times New Roman"/>
          <w:b w:val="false"/>
          <w:i w:val="false"/>
          <w:color w:val="000000"/>
          <w:sz w:val="28"/>
        </w:rPr>
        <w:t>
      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bookmarkEnd w:id="358"/>
    <w:bookmarkStart w:name="z925" w:id="359"/>
    <w:p>
      <w:pPr>
        <w:spacing w:after="0"/>
        <w:ind w:left="0"/>
        <w:jc w:val="both"/>
      </w:pPr>
      <w:r>
        <w:rPr>
          <w:rFonts w:ascii="Times New Roman"/>
          <w:b w:val="false"/>
          <w:i w:val="false"/>
          <w:color w:val="000000"/>
          <w:sz w:val="28"/>
        </w:rPr>
        <w:t>
      На первом общем собрании акционеров избирается совет директоров общества.</w:t>
      </w:r>
    </w:p>
    <w:bookmarkEnd w:id="359"/>
    <w:bookmarkStart w:name="z391" w:id="360"/>
    <w:p>
      <w:pPr>
        <w:spacing w:after="0"/>
        <w:ind w:left="0"/>
        <w:jc w:val="both"/>
      </w:pPr>
      <w:r>
        <w:rPr>
          <w:rFonts w:ascii="Times New Roman"/>
          <w:b w:val="false"/>
          <w:i w:val="false"/>
          <w:color w:val="000000"/>
          <w:sz w:val="28"/>
        </w:rPr>
        <w:t xml:space="preserve">
      2. На ежегодном общем собрании акционеров: </w:t>
      </w:r>
    </w:p>
    <w:bookmarkEnd w:id="360"/>
    <w:bookmarkStart w:name="z392" w:id="361"/>
    <w:p>
      <w:pPr>
        <w:spacing w:after="0"/>
        <w:ind w:left="0"/>
        <w:jc w:val="both"/>
      </w:pPr>
      <w:r>
        <w:rPr>
          <w:rFonts w:ascii="Times New Roman"/>
          <w:b w:val="false"/>
          <w:i w:val="false"/>
          <w:color w:val="000000"/>
          <w:sz w:val="28"/>
        </w:rPr>
        <w:t>
      1) утверждается аудированная годовая финансовая отчетность общества;</w:t>
      </w:r>
    </w:p>
    <w:bookmarkEnd w:id="361"/>
    <w:bookmarkStart w:name="z393" w:id="362"/>
    <w:p>
      <w:pPr>
        <w:spacing w:after="0"/>
        <w:ind w:left="0"/>
        <w:jc w:val="both"/>
      </w:pPr>
      <w:r>
        <w:rPr>
          <w:rFonts w:ascii="Times New Roman"/>
          <w:b w:val="false"/>
          <w:i w:val="false"/>
          <w:color w:val="000000"/>
          <w:sz w:val="28"/>
        </w:rPr>
        <w:t xml:space="preserve">
      2) определяются порядок распределения чистого дохода общества за истекший финансовый год и размер дивиденда в расчете на одну простую акцию общества; </w:t>
      </w:r>
    </w:p>
    <w:bookmarkEnd w:id="362"/>
    <w:bookmarkStart w:name="z394" w:id="363"/>
    <w:p>
      <w:pPr>
        <w:spacing w:after="0"/>
        <w:ind w:left="0"/>
        <w:jc w:val="both"/>
      </w:pPr>
      <w:r>
        <w:rPr>
          <w:rFonts w:ascii="Times New Roman"/>
          <w:b w:val="false"/>
          <w:i w:val="false"/>
          <w:color w:val="000000"/>
          <w:sz w:val="28"/>
        </w:rPr>
        <w:t xml:space="preserve">
      3) рассматривается вопрос об обращениях акционеров на действия общества и его должностных лиц и итогах их рассмотрения. </w:t>
      </w:r>
    </w:p>
    <w:bookmarkEnd w:id="363"/>
    <w:bookmarkStart w:name="z395" w:id="364"/>
    <w:p>
      <w:pPr>
        <w:spacing w:after="0"/>
        <w:ind w:left="0"/>
        <w:jc w:val="both"/>
      </w:pPr>
      <w:r>
        <w:rPr>
          <w:rFonts w:ascii="Times New Roman"/>
          <w:b w:val="false"/>
          <w:i w:val="false"/>
          <w:color w:val="000000"/>
          <w:sz w:val="28"/>
        </w:rPr>
        <w:t xml:space="preserve">
      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 </w:t>
      </w:r>
    </w:p>
    <w:bookmarkEnd w:id="364"/>
    <w:bookmarkStart w:name="z396" w:id="365"/>
    <w:p>
      <w:pPr>
        <w:spacing w:after="0"/>
        <w:ind w:left="0"/>
        <w:jc w:val="both"/>
      </w:pPr>
      <w:r>
        <w:rPr>
          <w:rFonts w:ascii="Times New Roman"/>
          <w:b w:val="false"/>
          <w:i w:val="false"/>
          <w:color w:val="000000"/>
          <w:sz w:val="28"/>
        </w:rPr>
        <w:t xml:space="preserve">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p>
    <w:bookmarkEnd w:id="365"/>
    <w:bookmarkStart w:name="z397" w:id="366"/>
    <w:p>
      <w:pPr>
        <w:spacing w:after="0"/>
        <w:ind w:left="0"/>
        <w:jc w:val="both"/>
      </w:pPr>
      <w:r>
        <w:rPr>
          <w:rFonts w:ascii="Times New Roman"/>
          <w:b w:val="false"/>
          <w:i w:val="false"/>
          <w:color w:val="000000"/>
          <w:sz w:val="28"/>
        </w:rPr>
        <w:t xml:space="preserve">
      3. Годовое общее собрание акционеров должно быть проведено в течение пяти месяцев по окончании финансового года. </w:t>
      </w:r>
    </w:p>
    <w:bookmarkEnd w:id="366"/>
    <w:bookmarkStart w:name="z398" w:id="367"/>
    <w:p>
      <w:pPr>
        <w:spacing w:after="0"/>
        <w:ind w:left="0"/>
        <w:jc w:val="both"/>
      </w:pPr>
      <w:r>
        <w:rPr>
          <w:rFonts w:ascii="Times New Roman"/>
          <w:b w:val="false"/>
          <w:i w:val="false"/>
          <w:color w:val="000000"/>
          <w:sz w:val="28"/>
        </w:rPr>
        <w:t xml:space="preserve">
      Указанный срок считается продленным до трех месяцев в случае невозможности завершения аудита общества за отчетный период. </w:t>
      </w:r>
    </w:p>
    <w:bookmarkEnd w:id="367"/>
    <w:bookmarkStart w:name="z399" w:id="368"/>
    <w:p>
      <w:pPr>
        <w:spacing w:after="0"/>
        <w:ind w:left="0"/>
        <w:jc w:val="both"/>
      </w:pPr>
      <w:r>
        <w:rPr>
          <w:rFonts w:ascii="Times New Roman"/>
          <w:b w:val="false"/>
          <w:i w:val="false"/>
          <w:color w:val="000000"/>
          <w:sz w:val="28"/>
        </w:rPr>
        <w:t xml:space="preserve">
      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 </w:t>
      </w:r>
    </w:p>
    <w:bookmarkEnd w:id="368"/>
    <w:bookmarkStart w:name="z400" w:id="369"/>
    <w:p>
      <w:pPr>
        <w:spacing w:after="0"/>
        <w:ind w:left="0"/>
        <w:jc w:val="both"/>
      </w:pPr>
      <w:r>
        <w:rPr>
          <w:rFonts w:ascii="Times New Roman"/>
          <w:b w:val="false"/>
          <w:i w:val="false"/>
          <w:color w:val="000000"/>
          <w:sz w:val="28"/>
        </w:rPr>
        <w:t xml:space="preserve">
      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Компетенция общего собрания акционеров</w:t>
      </w:r>
    </w:p>
    <w:bookmarkStart w:name="z401" w:id="370"/>
    <w:p>
      <w:pPr>
        <w:spacing w:after="0"/>
        <w:ind w:left="0"/>
        <w:jc w:val="both"/>
      </w:pPr>
      <w:r>
        <w:rPr>
          <w:rFonts w:ascii="Times New Roman"/>
          <w:b w:val="false"/>
          <w:i w:val="false"/>
          <w:color w:val="000000"/>
          <w:sz w:val="28"/>
        </w:rPr>
        <w:t xml:space="preserve">
      1. К исключительной компетенции общего собрания акционеров относятся следующие вопросы: </w:t>
      </w:r>
    </w:p>
    <w:bookmarkEnd w:id="370"/>
    <w:bookmarkStart w:name="z402" w:id="371"/>
    <w:p>
      <w:pPr>
        <w:spacing w:after="0"/>
        <w:ind w:left="0"/>
        <w:jc w:val="both"/>
      </w:pPr>
      <w:r>
        <w:rPr>
          <w:rFonts w:ascii="Times New Roman"/>
          <w:b w:val="false"/>
          <w:i w:val="false"/>
          <w:color w:val="000000"/>
          <w:sz w:val="28"/>
        </w:rPr>
        <w:t xml:space="preserve">
      1) внесение изменений и дополнений в устав общества или утверждение его в новой редакции; </w:t>
      </w:r>
    </w:p>
    <w:bookmarkEnd w:id="371"/>
    <w:bookmarkStart w:name="z403" w:id="372"/>
    <w:p>
      <w:pPr>
        <w:spacing w:after="0"/>
        <w:ind w:left="0"/>
        <w:jc w:val="both"/>
      </w:pPr>
      <w:r>
        <w:rPr>
          <w:rFonts w:ascii="Times New Roman"/>
          <w:b w:val="false"/>
          <w:i w:val="false"/>
          <w:color w:val="000000"/>
          <w:sz w:val="28"/>
        </w:rPr>
        <w:t>
      1-1) утверждение кодекса корпоративного управления, а также изменений и дополнений в него в случае, если принятие данного кодекса предусмотрено уставом общества;</w:t>
      </w:r>
    </w:p>
    <w:bookmarkEnd w:id="372"/>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bookmarkStart w:name="z1404" w:id="373"/>
    <w:p>
      <w:pPr>
        <w:spacing w:after="0"/>
        <w:ind w:left="0"/>
        <w:jc w:val="both"/>
      </w:pPr>
      <w:r>
        <w:rPr>
          <w:rFonts w:ascii="Times New Roman"/>
          <w:b w:val="false"/>
          <w:i w:val="false"/>
          <w:color w:val="000000"/>
          <w:sz w:val="28"/>
        </w:rPr>
        <w:t>
      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bookmarkEnd w:id="373"/>
    <w:bookmarkStart w:name="z404" w:id="374"/>
    <w:p>
      <w:pPr>
        <w:spacing w:after="0"/>
        <w:ind w:left="0"/>
        <w:jc w:val="both"/>
      </w:pPr>
      <w:r>
        <w:rPr>
          <w:rFonts w:ascii="Times New Roman"/>
          <w:b w:val="false"/>
          <w:i w:val="false"/>
          <w:color w:val="000000"/>
          <w:sz w:val="28"/>
        </w:rPr>
        <w:t xml:space="preserve">
      2) добровольная реорганизация или ликвидация общества; </w:t>
      </w:r>
    </w:p>
    <w:bookmarkEnd w:id="374"/>
    <w:bookmarkStart w:name="z405" w:id="375"/>
    <w:p>
      <w:pPr>
        <w:spacing w:after="0"/>
        <w:ind w:left="0"/>
        <w:jc w:val="both"/>
      </w:pPr>
      <w:r>
        <w:rPr>
          <w:rFonts w:ascii="Times New Roman"/>
          <w:b w:val="false"/>
          <w:i w:val="false"/>
          <w:color w:val="000000"/>
          <w:sz w:val="28"/>
        </w:rPr>
        <w:t xml:space="preserve">
      3) принятие решения об увеличении количества объявленных акций общества или изменении вида неразмещенных объявленных акций общества; </w:t>
      </w:r>
    </w:p>
    <w:bookmarkEnd w:id="375"/>
    <w:bookmarkStart w:name="z406" w:id="376"/>
    <w:p>
      <w:pPr>
        <w:spacing w:after="0"/>
        <w:ind w:left="0"/>
        <w:jc w:val="both"/>
      </w:pPr>
      <w:r>
        <w:rPr>
          <w:rFonts w:ascii="Times New Roman"/>
          <w:b w:val="false"/>
          <w:i w:val="false"/>
          <w:color w:val="000000"/>
          <w:sz w:val="28"/>
        </w:rPr>
        <w:t>
      3-1) определение условий и порядка конвертирования ценных бумаг общества, а также их изменение;</w:t>
      </w:r>
    </w:p>
    <w:bookmarkEnd w:id="376"/>
    <w:bookmarkStart w:name="z926" w:id="377"/>
    <w:p>
      <w:pPr>
        <w:spacing w:after="0"/>
        <w:ind w:left="0"/>
        <w:jc w:val="both"/>
      </w:pPr>
      <w:r>
        <w:rPr>
          <w:rFonts w:ascii="Times New Roman"/>
          <w:b w:val="false"/>
          <w:i w:val="false"/>
          <w:color w:val="000000"/>
          <w:sz w:val="28"/>
        </w:rPr>
        <w:t>
      3-2) принятие решения о выпуске ценных бумаг, конвертируемых в простые акции общества;</w:t>
      </w:r>
    </w:p>
    <w:bookmarkEnd w:id="377"/>
    <w:bookmarkStart w:name="z927" w:id="378"/>
    <w:p>
      <w:pPr>
        <w:spacing w:after="0"/>
        <w:ind w:left="0"/>
        <w:jc w:val="both"/>
      </w:pPr>
      <w:r>
        <w:rPr>
          <w:rFonts w:ascii="Times New Roman"/>
          <w:b w:val="false"/>
          <w:i w:val="false"/>
          <w:color w:val="000000"/>
          <w:sz w:val="28"/>
        </w:rPr>
        <w:t>
      3-3) принятие решения об обмене размещенных акций одного вида на акции другого вида, определение условий, сроков и порядка такого обмена;</w:t>
      </w:r>
    </w:p>
    <w:bookmarkEnd w:id="378"/>
    <w:bookmarkStart w:name="z1405" w:id="379"/>
    <w:p>
      <w:pPr>
        <w:spacing w:after="0"/>
        <w:ind w:left="0"/>
        <w:jc w:val="both"/>
      </w:pPr>
      <w:r>
        <w:rPr>
          <w:rFonts w:ascii="Times New Roman"/>
          <w:b w:val="false"/>
          <w:i w:val="false"/>
          <w:color w:val="000000"/>
          <w:sz w:val="28"/>
        </w:rPr>
        <w:t>
      3-4) принятие решения о дроблении акций, определение условий, сроков и порядка такого дробления;</w:t>
      </w:r>
    </w:p>
    <w:bookmarkEnd w:id="379"/>
    <w:bookmarkStart w:name="z1406" w:id="380"/>
    <w:p>
      <w:pPr>
        <w:spacing w:after="0"/>
        <w:ind w:left="0"/>
        <w:jc w:val="both"/>
      </w:pPr>
      <w:r>
        <w:rPr>
          <w:rFonts w:ascii="Times New Roman"/>
          <w:b w:val="false"/>
          <w:i w:val="false"/>
          <w:color w:val="000000"/>
          <w:sz w:val="28"/>
        </w:rPr>
        <w:t>
      3-5) принятие решения о выпуске негосударственных облигаций без срока погашения и определение условий их выпуска;</w:t>
      </w:r>
    </w:p>
    <w:bookmarkEnd w:id="380"/>
    <w:bookmarkStart w:name="z407" w:id="381"/>
    <w:p>
      <w:pPr>
        <w:spacing w:after="0"/>
        <w:ind w:left="0"/>
        <w:jc w:val="both"/>
      </w:pPr>
      <w:r>
        <w:rPr>
          <w:rFonts w:ascii="Times New Roman"/>
          <w:b w:val="false"/>
          <w:i w:val="false"/>
          <w:color w:val="000000"/>
          <w:sz w:val="28"/>
        </w:rPr>
        <w:t xml:space="preserve">
      4) определение количественного состава и срока полномочий счетной комиссии, избрание ее членов и досрочное прекращение их полномочий; </w:t>
      </w:r>
    </w:p>
    <w:bookmarkEnd w:id="381"/>
    <w:bookmarkStart w:name="z408" w:id="382"/>
    <w:p>
      <w:pPr>
        <w:spacing w:after="0"/>
        <w:ind w:left="0"/>
        <w:jc w:val="both"/>
      </w:pPr>
      <w:r>
        <w:rPr>
          <w:rFonts w:ascii="Times New Roman"/>
          <w:b w:val="false"/>
          <w:i w:val="false"/>
          <w:color w:val="000000"/>
          <w:sz w:val="28"/>
        </w:rPr>
        <w:t xml:space="preserve">
      5) определение количественного состава, срока полномочий совета директоров, избрание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 </w:t>
      </w:r>
    </w:p>
    <w:bookmarkEnd w:id="382"/>
    <w:bookmarkStart w:name="z409" w:id="383"/>
    <w:p>
      <w:pPr>
        <w:spacing w:after="0"/>
        <w:ind w:left="0"/>
        <w:jc w:val="both"/>
      </w:pPr>
      <w:r>
        <w:rPr>
          <w:rFonts w:ascii="Times New Roman"/>
          <w:b w:val="false"/>
          <w:i w:val="false"/>
          <w:color w:val="000000"/>
          <w:sz w:val="28"/>
        </w:rPr>
        <w:t xml:space="preserve">
      6) определение аудиторской организации, осуществляющей аудит общества; </w:t>
      </w:r>
    </w:p>
    <w:bookmarkEnd w:id="383"/>
    <w:bookmarkStart w:name="z410" w:id="384"/>
    <w:p>
      <w:pPr>
        <w:spacing w:after="0"/>
        <w:ind w:left="0"/>
        <w:jc w:val="both"/>
      </w:pPr>
      <w:r>
        <w:rPr>
          <w:rFonts w:ascii="Times New Roman"/>
          <w:b w:val="false"/>
          <w:i w:val="false"/>
          <w:color w:val="000000"/>
          <w:sz w:val="28"/>
        </w:rPr>
        <w:t xml:space="preserve">
      7) утверждение аудированной годовой финансовой отчетности; </w:t>
      </w:r>
    </w:p>
    <w:bookmarkEnd w:id="384"/>
    <w:bookmarkStart w:name="z411" w:id="385"/>
    <w:p>
      <w:pPr>
        <w:spacing w:after="0"/>
        <w:ind w:left="0"/>
        <w:jc w:val="both"/>
      </w:pPr>
      <w:r>
        <w:rPr>
          <w:rFonts w:ascii="Times New Roman"/>
          <w:b w:val="false"/>
          <w:i w:val="false"/>
          <w:color w:val="000000"/>
          <w:sz w:val="28"/>
        </w:rPr>
        <w:t xml:space="preserve">
      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 </w:t>
      </w:r>
    </w:p>
    <w:bookmarkEnd w:id="385"/>
    <w:bookmarkStart w:name="z412" w:id="386"/>
    <w:p>
      <w:pPr>
        <w:spacing w:after="0"/>
        <w:ind w:left="0"/>
        <w:jc w:val="both"/>
      </w:pPr>
      <w:r>
        <w:rPr>
          <w:rFonts w:ascii="Times New Roman"/>
          <w:b w:val="false"/>
          <w:i w:val="false"/>
          <w:color w:val="000000"/>
          <w:sz w:val="28"/>
        </w:rPr>
        <w:t>
      9) принятие решения о невыплате дивидендов по простым акциям общества;</w:t>
      </w:r>
    </w:p>
    <w:bookmarkEnd w:id="386"/>
    <w:bookmarkStart w:name="z413" w:id="387"/>
    <w:p>
      <w:pPr>
        <w:spacing w:after="0"/>
        <w:ind w:left="0"/>
        <w:jc w:val="both"/>
      </w:pPr>
      <w:r>
        <w:rPr>
          <w:rFonts w:ascii="Times New Roman"/>
          <w:b w:val="false"/>
          <w:i w:val="false"/>
          <w:color w:val="000000"/>
          <w:sz w:val="28"/>
        </w:rPr>
        <w:t xml:space="preserve">
      9-1) принятие решения о добровольном делистинге акций общества; </w:t>
      </w:r>
    </w:p>
    <w:bookmarkEnd w:id="387"/>
    <w:bookmarkStart w:name="z414" w:id="388"/>
    <w:p>
      <w:pPr>
        <w:spacing w:after="0"/>
        <w:ind w:left="0"/>
        <w:jc w:val="both"/>
      </w:pPr>
      <w:r>
        <w:rPr>
          <w:rFonts w:ascii="Times New Roman"/>
          <w:b w:val="false"/>
          <w:i w:val="false"/>
          <w:color w:val="000000"/>
          <w:sz w:val="28"/>
        </w:rPr>
        <w:t xml:space="preserve">
      10) принятие решения об участии общества в создании или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активов;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N 72 от 8.07.2005 г) </w:t>
      </w:r>
      <w:r>
        <w:br/>
      </w:r>
      <w:r>
        <w:rPr>
          <w:rFonts w:ascii="Times New Roman"/>
          <w:b w:val="false"/>
          <w:i w:val="false"/>
          <w:color w:val="000000"/>
          <w:sz w:val="28"/>
        </w:rPr>
        <w:t>
</w:t>
      </w:r>
    </w:p>
    <w:bookmarkStart w:name="z417" w:id="389"/>
    <w:p>
      <w:pPr>
        <w:spacing w:after="0"/>
        <w:ind w:left="0"/>
        <w:jc w:val="both"/>
      </w:pPr>
      <w:r>
        <w:rPr>
          <w:rFonts w:ascii="Times New Roman"/>
          <w:b w:val="false"/>
          <w:i w:val="false"/>
          <w:color w:val="000000"/>
          <w:sz w:val="28"/>
        </w:rPr>
        <w:t xml:space="preserve">
      13) определение формы извещения обществом акционеров о созыве общего собрания акционеров; </w:t>
      </w:r>
    </w:p>
    <w:bookmarkEnd w:id="389"/>
    <w:bookmarkStart w:name="z418" w:id="390"/>
    <w:p>
      <w:pPr>
        <w:spacing w:after="0"/>
        <w:ind w:left="0"/>
        <w:jc w:val="both"/>
      </w:pPr>
      <w:r>
        <w:rPr>
          <w:rFonts w:ascii="Times New Roman"/>
          <w:b w:val="false"/>
          <w:i w:val="false"/>
          <w:color w:val="000000"/>
          <w:sz w:val="28"/>
        </w:rPr>
        <w:t xml:space="preserve">
      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на неорганизованном рынке в соответствии с настоящим Законом; </w:t>
      </w:r>
    </w:p>
    <w:bookmarkEnd w:id="390"/>
    <w:bookmarkStart w:name="z419" w:id="391"/>
    <w:p>
      <w:pPr>
        <w:spacing w:after="0"/>
        <w:ind w:left="0"/>
        <w:jc w:val="both"/>
      </w:pPr>
      <w:r>
        <w:rPr>
          <w:rFonts w:ascii="Times New Roman"/>
          <w:b w:val="false"/>
          <w:i w:val="false"/>
          <w:color w:val="000000"/>
          <w:sz w:val="28"/>
        </w:rPr>
        <w:t xml:space="preserve">
      15) утверждение повестки дня общего собрания акционеров; </w:t>
      </w:r>
    </w:p>
    <w:bookmarkEnd w:id="391"/>
    <w:bookmarkStart w:name="z420" w:id="392"/>
    <w:p>
      <w:pPr>
        <w:spacing w:after="0"/>
        <w:ind w:left="0"/>
        <w:jc w:val="both"/>
      </w:pPr>
      <w:r>
        <w:rPr>
          <w:rFonts w:ascii="Times New Roman"/>
          <w:b w:val="false"/>
          <w:i w:val="false"/>
          <w:color w:val="000000"/>
          <w:sz w:val="28"/>
        </w:rPr>
        <w:t xml:space="preserve">
      16) определение порядка предоставления акционерам информации о деятельности общества, если такой порядок не определен уставом общества; </w:t>
      </w:r>
    </w:p>
    <w:bookmarkEnd w:id="392"/>
    <w:bookmarkStart w:name="z421" w:id="393"/>
    <w:p>
      <w:pPr>
        <w:spacing w:after="0"/>
        <w:ind w:left="0"/>
        <w:jc w:val="both"/>
      </w:pPr>
      <w:r>
        <w:rPr>
          <w:rFonts w:ascii="Times New Roman"/>
          <w:b w:val="false"/>
          <w:i w:val="false"/>
          <w:color w:val="000000"/>
          <w:sz w:val="28"/>
        </w:rPr>
        <w:t xml:space="preserve">
      17) введение и аннулирование "золотой акции"; </w:t>
      </w:r>
    </w:p>
    <w:bookmarkEnd w:id="393"/>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Start w:name="z422" w:id="394"/>
    <w:p>
      <w:pPr>
        <w:spacing w:after="0"/>
        <w:ind w:left="0"/>
        <w:jc w:val="both"/>
      </w:pPr>
      <w:r>
        <w:rPr>
          <w:rFonts w:ascii="Times New Roman"/>
          <w:b w:val="false"/>
          <w:i w:val="false"/>
          <w:color w:val="000000"/>
          <w:sz w:val="28"/>
        </w:rPr>
        <w:t xml:space="preserve">
      18) иные вопросы, принятие решений по которым отнесено настоящим Законом и (или) уставом общества к исключительной компетенции общего собрания акционеров. </w:t>
      </w:r>
    </w:p>
    <w:bookmarkEnd w:id="394"/>
    <w:bookmarkStart w:name="z423" w:id="395"/>
    <w:p>
      <w:pPr>
        <w:spacing w:after="0"/>
        <w:ind w:left="0"/>
        <w:jc w:val="both"/>
      </w:pPr>
      <w:r>
        <w:rPr>
          <w:rFonts w:ascii="Times New Roman"/>
          <w:b w:val="false"/>
          <w:i w:val="false"/>
          <w:color w:val="000000"/>
          <w:sz w:val="28"/>
        </w:rPr>
        <w:t>
      1-1. Особенности компетенции единственного акционера национальных управляющих холдингов, национальных холдингов устанавливаются Законом Республики Казахстан "О государственном имуществе".</w:t>
      </w:r>
    </w:p>
    <w:bookmarkEnd w:id="395"/>
    <w:bookmarkStart w:name="z425" w:id="396"/>
    <w:p>
      <w:pPr>
        <w:spacing w:after="0"/>
        <w:ind w:left="0"/>
        <w:jc w:val="both"/>
      </w:pPr>
      <w:r>
        <w:rPr>
          <w:rFonts w:ascii="Times New Roman"/>
          <w:b w:val="false"/>
          <w:i w:val="false"/>
          <w:color w:val="000000"/>
          <w:sz w:val="28"/>
        </w:rPr>
        <w:t xml:space="preserve">
      2. Решения общего собрания акционеров по вопросам, указанным в </w:t>
      </w:r>
      <w:r>
        <w:rPr>
          <w:rFonts w:ascii="Times New Roman"/>
          <w:b w:val="false"/>
          <w:i w:val="false"/>
          <w:color w:val="000000"/>
          <w:sz w:val="28"/>
        </w:rPr>
        <w:t>подпунктах 1-1)</w:t>
      </w:r>
      <w:r>
        <w:rPr>
          <w:rFonts w:ascii="Times New Roman"/>
          <w:b w:val="false"/>
          <w:i w:val="false"/>
          <w:color w:val="000000"/>
          <w:sz w:val="28"/>
        </w:rPr>
        <w:t xml:space="preserve">, 1-2), 2), 3)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396"/>
    <w:bookmarkStart w:name="z1407" w:id="397"/>
    <w:p>
      <w:pPr>
        <w:spacing w:after="0"/>
        <w:ind w:left="0"/>
        <w:jc w:val="both"/>
      </w:pPr>
      <w:r>
        <w:rPr>
          <w:rFonts w:ascii="Times New Roman"/>
          <w:b w:val="false"/>
          <w:i w:val="false"/>
          <w:color w:val="000000"/>
          <w:sz w:val="28"/>
        </w:rPr>
        <w:t>
      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bookmarkEnd w:id="397"/>
    <w:p>
      <w:pPr>
        <w:spacing w:after="0"/>
        <w:ind w:left="0"/>
        <w:jc w:val="both"/>
      </w:pP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pPr>
        <w:spacing w:after="0"/>
        <w:ind w:left="0"/>
        <w:jc w:val="both"/>
      </w:pPr>
      <w:r>
        <w:rPr>
          <w:rFonts w:ascii="Times New Roman"/>
          <w:b w:val="false"/>
          <w:i w:val="false"/>
          <w:color w:val="000000"/>
          <w:sz w:val="28"/>
        </w:rPr>
        <w:t xml:space="preserve">
      При принятии решения общего собрания акционеров по вопросу, указанному в </w:t>
      </w:r>
      <w:r>
        <w:rPr>
          <w:rFonts w:ascii="Times New Roman"/>
          <w:b w:val="false"/>
          <w:i w:val="false"/>
          <w:color w:val="000000"/>
          <w:sz w:val="28"/>
        </w:rPr>
        <w:t>подпункте 3-3)</w:t>
      </w:r>
      <w:r>
        <w:rPr>
          <w:rFonts w:ascii="Times New Roman"/>
          <w:b w:val="false"/>
          <w:i w:val="false"/>
          <w:color w:val="000000"/>
          <w:sz w:val="28"/>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bookmarkStart w:name="z428" w:id="398"/>
    <w:p>
      <w:pPr>
        <w:spacing w:after="0"/>
        <w:ind w:left="0"/>
        <w:jc w:val="both"/>
      </w:pPr>
      <w:r>
        <w:rPr>
          <w:rFonts w:ascii="Times New Roman"/>
          <w:b w:val="false"/>
          <w:i w:val="false"/>
          <w:color w:val="000000"/>
          <w:sz w:val="28"/>
        </w:rPr>
        <w:t xml:space="preserve">
      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 </w:t>
      </w:r>
    </w:p>
    <w:bookmarkEnd w:id="398"/>
    <w:bookmarkStart w:name="z429" w:id="399"/>
    <w:p>
      <w:pPr>
        <w:spacing w:after="0"/>
        <w:ind w:left="0"/>
        <w:jc w:val="both"/>
      </w:pPr>
      <w:r>
        <w:rPr>
          <w:rFonts w:ascii="Times New Roman"/>
          <w:b w:val="false"/>
          <w:i w:val="false"/>
          <w:color w:val="000000"/>
          <w:sz w:val="28"/>
        </w:rPr>
        <w:t xml:space="preserve">
      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созыва общего собрания акционеров</w:t>
      </w:r>
    </w:p>
    <w:bookmarkStart w:name="z430" w:id="400"/>
    <w:p>
      <w:pPr>
        <w:spacing w:after="0"/>
        <w:ind w:left="0"/>
        <w:jc w:val="both"/>
      </w:pPr>
      <w:r>
        <w:rPr>
          <w:rFonts w:ascii="Times New Roman"/>
          <w:b w:val="false"/>
          <w:i w:val="false"/>
          <w:color w:val="000000"/>
          <w:sz w:val="28"/>
        </w:rPr>
        <w:t>
      1. Годовое общее собрание акционеров созывается советом директоров.</w:t>
      </w:r>
    </w:p>
    <w:bookmarkEnd w:id="400"/>
    <w:bookmarkStart w:name="z431" w:id="401"/>
    <w:p>
      <w:pPr>
        <w:spacing w:after="0"/>
        <w:ind w:left="0"/>
        <w:jc w:val="both"/>
      </w:pPr>
      <w:r>
        <w:rPr>
          <w:rFonts w:ascii="Times New Roman"/>
          <w:b w:val="false"/>
          <w:i w:val="false"/>
          <w:color w:val="000000"/>
          <w:sz w:val="28"/>
        </w:rPr>
        <w:t xml:space="preserve">
      2. Внеочередное общее собрание акционеров созывается по инициативе: </w:t>
      </w:r>
    </w:p>
    <w:bookmarkEnd w:id="401"/>
    <w:bookmarkStart w:name="z432" w:id="402"/>
    <w:p>
      <w:pPr>
        <w:spacing w:after="0"/>
        <w:ind w:left="0"/>
        <w:jc w:val="both"/>
      </w:pPr>
      <w:r>
        <w:rPr>
          <w:rFonts w:ascii="Times New Roman"/>
          <w:b w:val="false"/>
          <w:i w:val="false"/>
          <w:color w:val="000000"/>
          <w:sz w:val="28"/>
        </w:rPr>
        <w:t xml:space="preserve">
      1) совета директоров; </w:t>
      </w:r>
    </w:p>
    <w:bookmarkEnd w:id="402"/>
    <w:bookmarkStart w:name="z433" w:id="403"/>
    <w:p>
      <w:pPr>
        <w:spacing w:after="0"/>
        <w:ind w:left="0"/>
        <w:jc w:val="both"/>
      </w:pPr>
      <w:r>
        <w:rPr>
          <w:rFonts w:ascii="Times New Roman"/>
          <w:b w:val="false"/>
          <w:i w:val="false"/>
          <w:color w:val="000000"/>
          <w:sz w:val="28"/>
        </w:rPr>
        <w:t xml:space="preserve">
      2) крупного акционера. </w:t>
      </w:r>
    </w:p>
    <w:bookmarkEnd w:id="403"/>
    <w:bookmarkStart w:name="z434" w:id="404"/>
    <w:p>
      <w:pPr>
        <w:spacing w:after="0"/>
        <w:ind w:left="0"/>
        <w:jc w:val="both"/>
      </w:pP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p>
    <w:bookmarkEnd w:id="404"/>
    <w:bookmarkStart w:name="z435" w:id="405"/>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случаи обязательного созыва внеочередного общего собрания акционеров. </w:t>
      </w:r>
    </w:p>
    <w:bookmarkEnd w:id="405"/>
    <w:bookmarkStart w:name="z436" w:id="406"/>
    <w:p>
      <w:pPr>
        <w:spacing w:after="0"/>
        <w:ind w:left="0"/>
        <w:jc w:val="both"/>
      </w:pPr>
      <w:r>
        <w:rPr>
          <w:rFonts w:ascii="Times New Roman"/>
          <w:b w:val="false"/>
          <w:i w:val="false"/>
          <w:color w:val="000000"/>
          <w:sz w:val="28"/>
        </w:rPr>
        <w:t xml:space="preserve">
      3. Подготовка и проведение общего собрания акционеров осуществляются: </w:t>
      </w:r>
    </w:p>
    <w:bookmarkEnd w:id="406"/>
    <w:bookmarkStart w:name="z437" w:id="407"/>
    <w:p>
      <w:pPr>
        <w:spacing w:after="0"/>
        <w:ind w:left="0"/>
        <w:jc w:val="both"/>
      </w:pPr>
      <w:r>
        <w:rPr>
          <w:rFonts w:ascii="Times New Roman"/>
          <w:b w:val="false"/>
          <w:i w:val="false"/>
          <w:color w:val="000000"/>
          <w:sz w:val="28"/>
        </w:rPr>
        <w:t xml:space="preserve">
      1) исполнительным органом; </w:t>
      </w:r>
    </w:p>
    <w:bookmarkEnd w:id="407"/>
    <w:bookmarkStart w:name="z438"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центральным депозитарием в соответствии с заключенным с обществом договором; </w:t>
      </w:r>
    </w:p>
    <w:bookmarkEnd w:id="408"/>
    <w:bookmarkStart w:name="z439" w:id="409"/>
    <w:p>
      <w:pPr>
        <w:spacing w:after="0"/>
        <w:ind w:left="0"/>
        <w:jc w:val="both"/>
      </w:pPr>
      <w:r>
        <w:rPr>
          <w:rFonts w:ascii="Times New Roman"/>
          <w:b w:val="false"/>
          <w:i w:val="false"/>
          <w:color w:val="000000"/>
          <w:sz w:val="28"/>
        </w:rPr>
        <w:t xml:space="preserve">
      3) советом директоров; </w:t>
      </w:r>
    </w:p>
    <w:bookmarkEnd w:id="409"/>
    <w:bookmarkStart w:name="z440" w:id="410"/>
    <w:p>
      <w:pPr>
        <w:spacing w:after="0"/>
        <w:ind w:left="0"/>
        <w:jc w:val="both"/>
      </w:pPr>
      <w:r>
        <w:rPr>
          <w:rFonts w:ascii="Times New Roman"/>
          <w:b w:val="false"/>
          <w:i w:val="false"/>
          <w:color w:val="000000"/>
          <w:sz w:val="28"/>
        </w:rPr>
        <w:t xml:space="preserve">
      4) ликвидационной комиссией общества. </w:t>
      </w:r>
    </w:p>
    <w:bookmarkEnd w:id="410"/>
    <w:bookmarkStart w:name="z441" w:id="411"/>
    <w:p>
      <w:pPr>
        <w:spacing w:after="0"/>
        <w:ind w:left="0"/>
        <w:jc w:val="both"/>
      </w:pPr>
      <w:r>
        <w:rPr>
          <w:rFonts w:ascii="Times New Roman"/>
          <w:b w:val="false"/>
          <w:i w:val="false"/>
          <w:color w:val="000000"/>
          <w:sz w:val="28"/>
        </w:rPr>
        <w:t xml:space="preserve">
      4. Расходы по созыву, подготовке и проведению общего собрания акционеров несет общество, за исключением случаев, установленных настоящим Законом. </w:t>
      </w:r>
    </w:p>
    <w:bookmarkEnd w:id="411"/>
    <w:bookmarkStart w:name="z442" w:id="412"/>
    <w:p>
      <w:pPr>
        <w:spacing w:after="0"/>
        <w:ind w:left="0"/>
        <w:jc w:val="both"/>
      </w:pPr>
      <w:r>
        <w:rPr>
          <w:rFonts w:ascii="Times New Roman"/>
          <w:b w:val="false"/>
          <w:i w:val="false"/>
          <w:color w:val="000000"/>
          <w:sz w:val="28"/>
        </w:rPr>
        <w:t xml:space="preserve">
      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 </w:t>
      </w:r>
    </w:p>
    <w:bookmarkEnd w:id="412"/>
    <w:bookmarkStart w:name="z443" w:id="413"/>
    <w:p>
      <w:pPr>
        <w:spacing w:after="0"/>
        <w:ind w:left="0"/>
        <w:jc w:val="both"/>
      </w:pPr>
      <w:r>
        <w:rPr>
          <w:rFonts w:ascii="Times New Roman"/>
          <w:b w:val="false"/>
          <w:i w:val="false"/>
          <w:color w:val="000000"/>
          <w:sz w:val="28"/>
        </w:rPr>
        <w:t>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Особенности созыва и проведения внеочередного общего собрания акционеров по инициативе крупного акционера </w:t>
      </w:r>
    </w:p>
    <w:bookmarkStart w:name="z444" w:id="414"/>
    <w:p>
      <w:pPr>
        <w:spacing w:after="0"/>
        <w:ind w:left="0"/>
        <w:jc w:val="both"/>
      </w:pPr>
      <w:r>
        <w:rPr>
          <w:rFonts w:ascii="Times New Roman"/>
          <w:b w:val="false"/>
          <w:i w:val="false"/>
          <w:color w:val="000000"/>
          <w:sz w:val="28"/>
        </w:rPr>
        <w:t xml:space="preserve">
      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 </w:t>
      </w:r>
    </w:p>
    <w:bookmarkEnd w:id="414"/>
    <w:bookmarkStart w:name="z445" w:id="415"/>
    <w:p>
      <w:pPr>
        <w:spacing w:after="0"/>
        <w:ind w:left="0"/>
        <w:jc w:val="both"/>
      </w:pPr>
      <w:r>
        <w:rPr>
          <w:rFonts w:ascii="Times New Roman"/>
          <w:b w:val="false"/>
          <w:i w:val="false"/>
          <w:color w:val="000000"/>
          <w:sz w:val="28"/>
        </w:rPr>
        <w:t xml:space="preserve">
      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 </w:t>
      </w:r>
    </w:p>
    <w:bookmarkEnd w:id="415"/>
    <w:bookmarkStart w:name="z446" w:id="416"/>
    <w:p>
      <w:pPr>
        <w:spacing w:after="0"/>
        <w:ind w:left="0"/>
        <w:jc w:val="both"/>
      </w:pPr>
      <w:r>
        <w:rPr>
          <w:rFonts w:ascii="Times New Roman"/>
          <w:b w:val="false"/>
          <w:i w:val="false"/>
          <w:color w:val="000000"/>
          <w:sz w:val="28"/>
        </w:rPr>
        <w:t xml:space="preserve">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 </w:t>
      </w:r>
    </w:p>
    <w:bookmarkEnd w:id="416"/>
    <w:bookmarkStart w:name="z447" w:id="417"/>
    <w:p>
      <w:pPr>
        <w:spacing w:after="0"/>
        <w:ind w:left="0"/>
        <w:jc w:val="both"/>
      </w:pPr>
      <w:r>
        <w:rPr>
          <w:rFonts w:ascii="Times New Roman"/>
          <w:b w:val="false"/>
          <w:i w:val="false"/>
          <w:color w:val="000000"/>
          <w:sz w:val="28"/>
        </w:rPr>
        <w:t xml:space="preserve">
      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 </w:t>
      </w:r>
    </w:p>
    <w:bookmarkEnd w:id="417"/>
    <w:bookmarkStart w:name="z448" w:id="418"/>
    <w:p>
      <w:pPr>
        <w:spacing w:after="0"/>
        <w:ind w:left="0"/>
        <w:jc w:val="both"/>
      </w:pPr>
      <w:r>
        <w:rPr>
          <w:rFonts w:ascii="Times New Roman"/>
          <w:b w:val="false"/>
          <w:i w:val="false"/>
          <w:color w:val="000000"/>
          <w:sz w:val="28"/>
        </w:rPr>
        <w:t xml:space="preserve">
      Требование о созыве внеочередного общего собрания акционеров подписывается лицом (лицами), требующим созыва внеочередного общего собрания акционеров. </w:t>
      </w:r>
    </w:p>
    <w:bookmarkEnd w:id="418"/>
    <w:bookmarkStart w:name="z449" w:id="419"/>
    <w:p>
      <w:pPr>
        <w:spacing w:after="0"/>
        <w:ind w:left="0"/>
        <w:jc w:val="both"/>
      </w:pPr>
      <w:r>
        <w:rPr>
          <w:rFonts w:ascii="Times New Roman"/>
          <w:b w:val="false"/>
          <w:i w:val="false"/>
          <w:color w:val="000000"/>
          <w:sz w:val="28"/>
        </w:rPr>
        <w:t xml:space="preserve">
      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 </w:t>
      </w:r>
    </w:p>
    <w:bookmarkEnd w:id="419"/>
    <w:bookmarkStart w:name="z450" w:id="420"/>
    <w:p>
      <w:pPr>
        <w:spacing w:after="0"/>
        <w:ind w:left="0"/>
        <w:jc w:val="both"/>
      </w:pPr>
      <w:r>
        <w:rPr>
          <w:rFonts w:ascii="Times New Roman"/>
          <w:b w:val="false"/>
          <w:i w:val="false"/>
          <w:color w:val="000000"/>
          <w:sz w:val="28"/>
        </w:rPr>
        <w:t xml:space="preserve">
      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 </w:t>
      </w:r>
    </w:p>
    <w:bookmarkEnd w:id="420"/>
    <w:bookmarkStart w:name="z451" w:id="421"/>
    <w:p>
      <w:pPr>
        <w:spacing w:after="0"/>
        <w:ind w:left="0"/>
        <w:jc w:val="both"/>
      </w:pPr>
      <w:r>
        <w:rPr>
          <w:rFonts w:ascii="Times New Roman"/>
          <w:b w:val="false"/>
          <w:i w:val="false"/>
          <w:color w:val="000000"/>
          <w:sz w:val="28"/>
        </w:rPr>
        <w:t xml:space="preserve">
      1) не соблюден установленный настоящей статьей порядок предъявления требования о созыве внеочередного общего собрания акционеров; </w:t>
      </w:r>
    </w:p>
    <w:bookmarkEnd w:id="421"/>
    <w:bookmarkStart w:name="z452" w:id="422"/>
    <w:p>
      <w:pPr>
        <w:spacing w:after="0"/>
        <w:ind w:left="0"/>
        <w:jc w:val="both"/>
      </w:pPr>
      <w:r>
        <w:rPr>
          <w:rFonts w:ascii="Times New Roman"/>
          <w:b w:val="false"/>
          <w:i w:val="false"/>
          <w:color w:val="000000"/>
          <w:sz w:val="28"/>
        </w:rPr>
        <w:t xml:space="preserve">
      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 </w:t>
      </w:r>
    </w:p>
    <w:bookmarkEnd w:id="422"/>
    <w:bookmarkStart w:name="z453" w:id="423"/>
    <w:p>
      <w:pPr>
        <w:spacing w:after="0"/>
        <w:ind w:left="0"/>
        <w:jc w:val="both"/>
      </w:pPr>
      <w:r>
        <w:rPr>
          <w:rFonts w:ascii="Times New Roman"/>
          <w:b w:val="false"/>
          <w:i w:val="false"/>
          <w:color w:val="000000"/>
          <w:sz w:val="28"/>
        </w:rPr>
        <w:t xml:space="preserve">
      Решение совета директоров общества об отказе в созыве внеочередного общего собрания акционеров может быть оспорено в суде. </w:t>
      </w:r>
    </w:p>
    <w:bookmarkEnd w:id="423"/>
    <w:bookmarkStart w:name="z454" w:id="424"/>
    <w:p>
      <w:pPr>
        <w:spacing w:after="0"/>
        <w:ind w:left="0"/>
        <w:jc w:val="both"/>
      </w:pPr>
      <w:r>
        <w:rPr>
          <w:rFonts w:ascii="Times New Roman"/>
          <w:b w:val="false"/>
          <w:i w:val="false"/>
          <w:color w:val="000000"/>
          <w:sz w:val="28"/>
        </w:rPr>
        <w:t xml:space="preserve">
      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05.07.2008 </w:t>
      </w:r>
      <w:r>
        <w:rPr>
          <w:rFonts w:ascii="Times New Roman"/>
          <w:b w:val="false"/>
          <w:i w:val="false"/>
          <w:color w:val="00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Список акционеров, имеющих право принимать участие в общем собрании акционеров</w:t>
      </w:r>
    </w:p>
    <w:bookmarkStart w:name="z455" w:id="4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Дата составления указанного списка не может быть установлена ранее даты принятия решения о проведении общего собрания. </w:t>
      </w:r>
    </w:p>
    <w:bookmarkEnd w:id="425"/>
    <w:bookmarkStart w:name="z456" w:id="426"/>
    <w:p>
      <w:pPr>
        <w:spacing w:after="0"/>
        <w:ind w:left="0"/>
        <w:jc w:val="both"/>
      </w:pPr>
      <w:r>
        <w:rPr>
          <w:rFonts w:ascii="Times New Roman"/>
          <w:b w:val="false"/>
          <w:i w:val="false"/>
          <w:color w:val="000000"/>
          <w:sz w:val="28"/>
        </w:rPr>
        <w:t xml:space="preserve">
      Сведения, которые должны быть включены в список акционеров, определяются уполномоченным органом. </w:t>
      </w:r>
    </w:p>
    <w:bookmarkEnd w:id="426"/>
    <w:bookmarkStart w:name="z457" w:id="427"/>
    <w:p>
      <w:pPr>
        <w:spacing w:after="0"/>
        <w:ind w:left="0"/>
        <w:jc w:val="both"/>
      </w:pPr>
      <w:r>
        <w:rPr>
          <w:rFonts w:ascii="Times New Roman"/>
          <w:b w:val="false"/>
          <w:i w:val="false"/>
          <w:color w:val="000000"/>
          <w:sz w:val="28"/>
        </w:rPr>
        <w:t xml:space="preserve">
      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Дата, время и место проведения общего собрания</w:t>
      </w:r>
    </w:p>
    <w:bookmarkStart w:name="z458" w:id="428"/>
    <w:p>
      <w:pPr>
        <w:spacing w:after="0"/>
        <w:ind w:left="0"/>
        <w:jc w:val="both"/>
      </w:pPr>
      <w:r>
        <w:rPr>
          <w:rFonts w:ascii="Times New Roman"/>
          <w:b w:val="false"/>
          <w:i w:val="false"/>
          <w:color w:val="000000"/>
          <w:sz w:val="28"/>
        </w:rPr>
        <w:t xml:space="preserve">
      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 </w:t>
      </w:r>
    </w:p>
    <w:bookmarkEnd w:id="428"/>
    <w:bookmarkStart w:name="z459"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Общее собрание акционеров должно проводиться в населенном пункте по месту нахождения исполнительного органа, за исключением общего собрания акционеров, решения которого принимаются посредством заочного голосования. </w:t>
      </w:r>
    </w:p>
    <w:bookmarkEnd w:id="429"/>
    <w:bookmarkStart w:name="z460" w:id="430"/>
    <w:p>
      <w:pPr>
        <w:spacing w:after="0"/>
        <w:ind w:left="0"/>
        <w:jc w:val="both"/>
      </w:pPr>
      <w:r>
        <w:rPr>
          <w:rFonts w:ascii="Times New Roman"/>
          <w:b w:val="false"/>
          <w:i w:val="false"/>
          <w:color w:val="000000"/>
          <w:sz w:val="28"/>
        </w:rPr>
        <w:t>
      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bookmarkEnd w:id="430"/>
    <w:bookmarkStart w:name="z1065" w:id="431"/>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Информация о проведении общего собрания акционеров</w:t>
      </w:r>
    </w:p>
    <w:bookmarkStart w:name="z461"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Акционеры (владелец "золотой акции") должны быть извещены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bookmarkEnd w:id="432"/>
    <w:bookmarkStart w:name="z427"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законодательством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bookmarkEnd w:id="433"/>
    <w:bookmarkStart w:name="z462" w:id="434"/>
    <w:p>
      <w:pPr>
        <w:spacing w:after="0"/>
        <w:ind w:left="0"/>
        <w:jc w:val="both"/>
      </w:pPr>
      <w:r>
        <w:rPr>
          <w:rFonts w:ascii="Times New Roman"/>
          <w:b w:val="false"/>
          <w:i w:val="false"/>
          <w:color w:val="000000"/>
          <w:sz w:val="28"/>
        </w:rPr>
        <w:t>
      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bookmarkEnd w:id="434"/>
    <w:bookmarkStart w:name="z1068" w:id="435"/>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435"/>
    <w:bookmarkStart w:name="z463"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 </w:t>
      </w:r>
    </w:p>
    <w:bookmarkEnd w:id="436"/>
    <w:bookmarkStart w:name="z464" w:id="437"/>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37"/>
    <w:bookmarkStart w:name="z465" w:id="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сведения об инициаторе созыва общего собрания акционеров общества; </w:t>
      </w:r>
    </w:p>
    <w:bookmarkEnd w:id="438"/>
    <w:bookmarkStart w:name="z466" w:id="439"/>
    <w:p>
      <w:pPr>
        <w:spacing w:after="0"/>
        <w:ind w:left="0"/>
        <w:jc w:val="both"/>
      </w:pPr>
      <w:r>
        <w:rPr>
          <w:rFonts w:ascii="Times New Roman"/>
          <w:b w:val="false"/>
          <w:i w:val="false"/>
          <w:color w:val="000000"/>
          <w:sz w:val="28"/>
        </w:rPr>
        <w:t xml:space="preserve">
      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 </w:t>
      </w:r>
    </w:p>
    <w:bookmarkEnd w:id="439"/>
    <w:bookmarkStart w:name="z467" w:id="440"/>
    <w:p>
      <w:pPr>
        <w:spacing w:after="0"/>
        <w:ind w:left="0"/>
        <w:jc w:val="both"/>
      </w:pPr>
      <w:r>
        <w:rPr>
          <w:rFonts w:ascii="Times New Roman"/>
          <w:b w:val="false"/>
          <w:i w:val="false"/>
          <w:color w:val="000000"/>
          <w:sz w:val="28"/>
        </w:rPr>
        <w:t xml:space="preserve">
      4) дату составления списка акционеров, имеющих право на участие в общем собрании акционеров; </w:t>
      </w:r>
    </w:p>
    <w:bookmarkEnd w:id="440"/>
    <w:bookmarkStart w:name="z468" w:id="4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повестку дня общего собрания акционеров общества; </w:t>
      </w:r>
    </w:p>
    <w:bookmarkEnd w:id="441"/>
    <w:bookmarkStart w:name="z469" w:id="442"/>
    <w:p>
      <w:pPr>
        <w:spacing w:after="0"/>
        <w:ind w:left="0"/>
        <w:jc w:val="both"/>
      </w:pPr>
      <w:r>
        <w:rPr>
          <w:rFonts w:ascii="Times New Roman"/>
          <w:b w:val="false"/>
          <w:i w:val="false"/>
          <w:color w:val="000000"/>
          <w:sz w:val="28"/>
        </w:rPr>
        <w:t xml:space="preserve">
      6) порядок ознакомления акционеров общества с материалами по вопросам повестки дня общего собрания акционеров; </w:t>
      </w:r>
    </w:p>
    <w:bookmarkEnd w:id="442"/>
    <w:bookmarkStart w:name="z470" w:id="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проведения общего собрания акционеров;</w:t>
      </w:r>
    </w:p>
    <w:bookmarkEnd w:id="443"/>
    <w:bookmarkStart w:name="z1073" w:id="444"/>
    <w:p>
      <w:pPr>
        <w:spacing w:after="0"/>
        <w:ind w:left="0"/>
        <w:jc w:val="both"/>
      </w:pPr>
      <w:r>
        <w:rPr>
          <w:rFonts w:ascii="Times New Roman"/>
          <w:b w:val="false"/>
          <w:i w:val="false"/>
          <w:color w:val="000000"/>
          <w:sz w:val="28"/>
        </w:rPr>
        <w:t>
      8) порядок проведения заочного голосования;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4" w:id="445"/>
    <w:p>
      <w:pPr>
        <w:spacing w:after="0"/>
        <w:ind w:left="0"/>
        <w:jc w:val="both"/>
      </w:pPr>
      <w:r>
        <w:rPr>
          <w:rFonts w:ascii="Times New Roman"/>
          <w:b w:val="false"/>
          <w:i w:val="false"/>
          <w:color w:val="000000"/>
          <w:sz w:val="28"/>
        </w:rPr>
        <w:t>
      10) нормы законодательных актов Республики Казахстан, в соответствии с которыми проводится общее собрание акционеров общества.</w:t>
      </w:r>
    </w:p>
    <w:bookmarkEnd w:id="445"/>
    <w:bookmarkStart w:name="z471" w:id="446"/>
    <w:p>
      <w:pPr>
        <w:spacing w:after="0"/>
        <w:ind w:left="0"/>
        <w:jc w:val="both"/>
      </w:pPr>
      <w:r>
        <w:rPr>
          <w:rFonts w:ascii="Times New Roman"/>
          <w:b w:val="false"/>
          <w:i w:val="false"/>
          <w:color w:val="000000"/>
          <w:sz w:val="28"/>
        </w:rPr>
        <w:t xml:space="preserve">
      4. При смешанном голосовании в извещении о проведении общего собрания акционеров общества в дополнение к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Закона, указывается окончательная дата предоставления бюллетеней.</w:t>
      </w:r>
    </w:p>
    <w:bookmarkEnd w:id="446"/>
    <w:bookmarkStart w:name="z1075" w:id="447"/>
    <w:p>
      <w:pPr>
        <w:spacing w:after="0"/>
        <w:ind w:left="0"/>
        <w:jc w:val="both"/>
      </w:pPr>
      <w:r>
        <w:rPr>
          <w:rFonts w:ascii="Times New Roman"/>
          <w:b w:val="false"/>
          <w:i w:val="false"/>
          <w:color w:val="000000"/>
          <w:sz w:val="28"/>
        </w:rPr>
        <w:t xml:space="preserve">
      5. Извещение о проведении общего собрания акционеров общества, решения которого принимаются посредством заочного голосования, должно содержать: </w:t>
      </w:r>
    </w:p>
    <w:bookmarkEnd w:id="447"/>
    <w:bookmarkStart w:name="z1076" w:id="448"/>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48"/>
    <w:bookmarkStart w:name="z1077" w:id="449"/>
    <w:p>
      <w:pPr>
        <w:spacing w:after="0"/>
        <w:ind w:left="0"/>
        <w:jc w:val="both"/>
      </w:pPr>
      <w:r>
        <w:rPr>
          <w:rFonts w:ascii="Times New Roman"/>
          <w:b w:val="false"/>
          <w:i w:val="false"/>
          <w:color w:val="000000"/>
          <w:sz w:val="28"/>
        </w:rPr>
        <w:t xml:space="preserve">
      2) сведения об инициаторе созыва общего собрания акционеров общества; </w:t>
      </w:r>
    </w:p>
    <w:bookmarkEnd w:id="449"/>
    <w:bookmarkStart w:name="z1078" w:id="450"/>
    <w:p>
      <w:pPr>
        <w:spacing w:after="0"/>
        <w:ind w:left="0"/>
        <w:jc w:val="both"/>
      </w:pPr>
      <w:r>
        <w:rPr>
          <w:rFonts w:ascii="Times New Roman"/>
          <w:b w:val="false"/>
          <w:i w:val="false"/>
          <w:color w:val="000000"/>
          <w:sz w:val="28"/>
        </w:rPr>
        <w:t>
      3) дату составления списка акционеров, имеющих право на участие в общем собрании акционеров общества;</w:t>
      </w:r>
    </w:p>
    <w:bookmarkEnd w:id="450"/>
    <w:bookmarkStart w:name="z1079" w:id="451"/>
    <w:p>
      <w:pPr>
        <w:spacing w:after="0"/>
        <w:ind w:left="0"/>
        <w:jc w:val="both"/>
      </w:pPr>
      <w:r>
        <w:rPr>
          <w:rFonts w:ascii="Times New Roman"/>
          <w:b w:val="false"/>
          <w:i w:val="false"/>
          <w:color w:val="000000"/>
          <w:sz w:val="28"/>
        </w:rPr>
        <w:t>
      4) даты начала и окончания предоставления бюллетеней для подсчета результатов заочного голосования;</w:t>
      </w:r>
    </w:p>
    <w:bookmarkEnd w:id="451"/>
    <w:bookmarkStart w:name="z1080" w:id="452"/>
    <w:p>
      <w:pPr>
        <w:spacing w:after="0"/>
        <w:ind w:left="0"/>
        <w:jc w:val="both"/>
      </w:pPr>
      <w:r>
        <w:rPr>
          <w:rFonts w:ascii="Times New Roman"/>
          <w:b w:val="false"/>
          <w:i w:val="false"/>
          <w:color w:val="000000"/>
          <w:sz w:val="28"/>
        </w:rPr>
        <w:t>
      5) дату подсчета результатов заочного голосования;</w:t>
      </w:r>
    </w:p>
    <w:bookmarkEnd w:id="452"/>
    <w:bookmarkStart w:name="z1081" w:id="453"/>
    <w:p>
      <w:pPr>
        <w:spacing w:after="0"/>
        <w:ind w:left="0"/>
        <w:jc w:val="both"/>
      </w:pPr>
      <w:r>
        <w:rPr>
          <w:rFonts w:ascii="Times New Roman"/>
          <w:b w:val="false"/>
          <w:i w:val="false"/>
          <w:color w:val="000000"/>
          <w:sz w:val="28"/>
        </w:rPr>
        <w:t xml:space="preserve">
      6) повестку дня общего собрания акционеров общества; </w:t>
      </w:r>
    </w:p>
    <w:bookmarkEnd w:id="453"/>
    <w:bookmarkStart w:name="z1082" w:id="454"/>
    <w:p>
      <w:pPr>
        <w:spacing w:after="0"/>
        <w:ind w:left="0"/>
        <w:jc w:val="both"/>
      </w:pPr>
      <w:r>
        <w:rPr>
          <w:rFonts w:ascii="Times New Roman"/>
          <w:b w:val="false"/>
          <w:i w:val="false"/>
          <w:color w:val="000000"/>
          <w:sz w:val="28"/>
        </w:rPr>
        <w:t xml:space="preserve">
      7) порядок ознакомления акционеров общества с материалами по вопросам повестки дня общего собрания акционеров; </w:t>
      </w:r>
    </w:p>
    <w:bookmarkEnd w:id="454"/>
    <w:bookmarkStart w:name="z1083" w:id="455"/>
    <w:p>
      <w:pPr>
        <w:spacing w:after="0"/>
        <w:ind w:left="0"/>
        <w:jc w:val="both"/>
      </w:pPr>
      <w:r>
        <w:rPr>
          <w:rFonts w:ascii="Times New Roman"/>
          <w:b w:val="false"/>
          <w:i w:val="false"/>
          <w:color w:val="000000"/>
          <w:sz w:val="28"/>
        </w:rPr>
        <w:t>
      8) порядок проведения голосования;</w:t>
      </w:r>
    </w:p>
    <w:bookmarkEnd w:id="455"/>
    <w:bookmarkStart w:name="z1084" w:id="456"/>
    <w:p>
      <w:pPr>
        <w:spacing w:after="0"/>
        <w:ind w:left="0"/>
        <w:jc w:val="both"/>
      </w:pPr>
      <w:r>
        <w:rPr>
          <w:rFonts w:ascii="Times New Roman"/>
          <w:b w:val="false"/>
          <w:i w:val="false"/>
          <w:color w:val="000000"/>
          <w:sz w:val="28"/>
        </w:rPr>
        <w:t>
      9) нормы законодательных актов Республики Казахстан, в соответствии с которыми проводится общее собрание акционеров общества.</w:t>
      </w:r>
    </w:p>
    <w:bookmarkEnd w:id="456"/>
    <w:bookmarkStart w:name="z1085" w:id="457"/>
    <w:p>
      <w:pPr>
        <w:spacing w:after="0"/>
        <w:ind w:left="0"/>
        <w:jc w:val="both"/>
      </w:pPr>
      <w:r>
        <w:rPr>
          <w:rFonts w:ascii="Times New Roman"/>
          <w:b w:val="false"/>
          <w:i w:val="false"/>
          <w:color w:val="000000"/>
          <w:sz w:val="28"/>
        </w:rPr>
        <w:t>
      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bookmarkEnd w:id="457"/>
    <w:bookmarkStart w:name="z1086" w:id="458"/>
    <w:p>
      <w:pPr>
        <w:spacing w:after="0"/>
        <w:ind w:left="0"/>
        <w:jc w:val="both"/>
      </w:pPr>
      <w:r>
        <w:rPr>
          <w:rFonts w:ascii="Times New Roman"/>
          <w:b w:val="false"/>
          <w:i w:val="false"/>
          <w:color w:val="000000"/>
          <w:sz w:val="28"/>
        </w:rPr>
        <w:t>
      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Повторное общее собрание акционеров</w:t>
      </w:r>
    </w:p>
    <w:bookmarkStart w:name="z473" w:id="459"/>
    <w:p>
      <w:pPr>
        <w:spacing w:after="0"/>
        <w:ind w:left="0"/>
        <w:jc w:val="both"/>
      </w:pPr>
      <w:r>
        <w:rPr>
          <w:rFonts w:ascii="Times New Roman"/>
          <w:b w:val="false"/>
          <w:i w:val="false"/>
          <w:color w:val="000000"/>
          <w:sz w:val="28"/>
        </w:rPr>
        <w:t xml:space="preserve">
      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w:t>
      </w:r>
    </w:p>
    <w:bookmarkEnd w:id="459"/>
    <w:bookmarkStart w:name="z474" w:id="460"/>
    <w:p>
      <w:pPr>
        <w:spacing w:after="0"/>
        <w:ind w:left="0"/>
        <w:jc w:val="both"/>
      </w:pPr>
      <w:r>
        <w:rPr>
          <w:rFonts w:ascii="Times New Roman"/>
          <w:b w:val="false"/>
          <w:i w:val="false"/>
          <w:color w:val="000000"/>
          <w:sz w:val="28"/>
        </w:rPr>
        <w:t xml:space="preserve">
      2. Повторное общее собрание акционеров должно проводиться в том месте, где и несостоявшееся общее собрание акционеров. </w:t>
      </w:r>
    </w:p>
    <w:bookmarkEnd w:id="460"/>
    <w:bookmarkStart w:name="z475" w:id="461"/>
    <w:p>
      <w:pPr>
        <w:spacing w:after="0"/>
        <w:ind w:left="0"/>
        <w:jc w:val="both"/>
      </w:pPr>
      <w:r>
        <w:rPr>
          <w:rFonts w:ascii="Times New Roman"/>
          <w:b w:val="false"/>
          <w:i w:val="false"/>
          <w:color w:val="000000"/>
          <w:sz w:val="28"/>
        </w:rPr>
        <w:t xml:space="preserve">
      3. Повестка дня повторного общего собрания акционеров не должна отличаться от повестки дня несостоявшегося общего собрания акционеров. </w:t>
      </w:r>
    </w:p>
    <w:bookmarkEnd w:id="461"/>
    <w:p>
      <w:pPr>
        <w:spacing w:after="0"/>
        <w:ind w:left="0"/>
        <w:jc w:val="both"/>
      </w:pPr>
      <w:r>
        <w:rPr>
          <w:rFonts w:ascii="Times New Roman"/>
          <w:b/>
          <w:i w:val="false"/>
          <w:color w:val="000000"/>
          <w:sz w:val="28"/>
        </w:rPr>
        <w:t>Статья 43. Повестка дня общего собрания акционеров</w:t>
      </w:r>
    </w:p>
    <w:bookmarkStart w:name="z476"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 </w:t>
      </w:r>
    </w:p>
    <w:bookmarkEnd w:id="462"/>
    <w:bookmarkStart w:name="z1088" w:id="463"/>
    <w:p>
      <w:pPr>
        <w:spacing w:after="0"/>
        <w:ind w:left="0"/>
        <w:jc w:val="both"/>
      </w:pPr>
      <w:r>
        <w:rPr>
          <w:rFonts w:ascii="Times New Roman"/>
          <w:b w:val="false"/>
          <w:i w:val="false"/>
          <w:color w:val="000000"/>
          <w:sz w:val="28"/>
        </w:rPr>
        <w:t xml:space="preserve">
      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 </w:t>
      </w:r>
    </w:p>
    <w:bookmarkEnd w:id="463"/>
    <w:bookmarkStart w:name="z1089" w:id="464"/>
    <w:p>
      <w:pPr>
        <w:spacing w:after="0"/>
        <w:ind w:left="0"/>
        <w:jc w:val="both"/>
      </w:pP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p>
    <w:bookmarkEnd w:id="464"/>
    <w:bookmarkStart w:name="z1090" w:id="465"/>
    <w:p>
      <w:pPr>
        <w:spacing w:after="0"/>
        <w:ind w:left="0"/>
        <w:jc w:val="both"/>
      </w:pPr>
      <w:r>
        <w:rPr>
          <w:rFonts w:ascii="Times New Roman"/>
          <w:b w:val="false"/>
          <w:i w:val="false"/>
          <w:color w:val="000000"/>
          <w:sz w:val="28"/>
        </w:rPr>
        <w:t xml:space="preserve">
      4. В повестку дня общего собрания акционеров, проводимого в очном порядке, могут вноситься: </w:t>
      </w:r>
    </w:p>
    <w:bookmarkEnd w:id="465"/>
    <w:bookmarkStart w:name="z1091" w:id="466"/>
    <w:p>
      <w:pPr>
        <w:spacing w:after="0"/>
        <w:ind w:left="0"/>
        <w:jc w:val="both"/>
      </w:pPr>
      <w:r>
        <w:rPr>
          <w:rFonts w:ascii="Times New Roman"/>
          <w:b w:val="false"/>
          <w:i w:val="false"/>
          <w:color w:val="000000"/>
          <w:sz w:val="28"/>
        </w:rPr>
        <w:t>
      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bookmarkEnd w:id="466"/>
    <w:bookmarkStart w:name="z1092" w:id="467"/>
    <w:p>
      <w:pPr>
        <w:spacing w:after="0"/>
        <w:ind w:left="0"/>
        <w:jc w:val="both"/>
      </w:pPr>
      <w:r>
        <w:rPr>
          <w:rFonts w:ascii="Times New Roman"/>
          <w:b w:val="false"/>
          <w:i w:val="false"/>
          <w:color w:val="000000"/>
          <w:sz w:val="28"/>
        </w:rPr>
        <w:t>
      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467"/>
    <w:bookmarkStart w:name="z1093" w:id="468"/>
    <w:p>
      <w:pPr>
        <w:spacing w:after="0"/>
        <w:ind w:left="0"/>
        <w:jc w:val="both"/>
      </w:pPr>
      <w:r>
        <w:rPr>
          <w:rFonts w:ascii="Times New Roman"/>
          <w:b w:val="false"/>
          <w:i w:val="false"/>
          <w:color w:val="000000"/>
          <w:sz w:val="28"/>
        </w:rPr>
        <w:t>
      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468"/>
    <w:bookmarkStart w:name="z1094" w:id="469"/>
    <w:p>
      <w:pPr>
        <w:spacing w:after="0"/>
        <w:ind w:left="0"/>
        <w:jc w:val="both"/>
      </w:pPr>
      <w:r>
        <w:rPr>
          <w:rFonts w:ascii="Times New Roman"/>
          <w:b w:val="false"/>
          <w:i w:val="false"/>
          <w:color w:val="000000"/>
          <w:sz w:val="28"/>
        </w:rPr>
        <w:t>
      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bookmarkEnd w:id="469"/>
    <w:bookmarkStart w:name="z1095" w:id="470"/>
    <w:p>
      <w:pPr>
        <w:spacing w:after="0"/>
        <w:ind w:left="0"/>
        <w:jc w:val="both"/>
      </w:pPr>
      <w:r>
        <w:rPr>
          <w:rFonts w:ascii="Times New Roman"/>
          <w:b w:val="false"/>
          <w:i w:val="false"/>
          <w:color w:val="000000"/>
          <w:sz w:val="28"/>
        </w:rPr>
        <w:t>
      7. Общее собрание акционеров не вправе рассматривать вопросы, не включенные в его повестку дня, и принимать по ним решения.</w:t>
      </w:r>
    </w:p>
    <w:bookmarkEnd w:id="470"/>
    <w:bookmarkStart w:name="z1096" w:id="471"/>
    <w:p>
      <w:pPr>
        <w:spacing w:after="0"/>
        <w:ind w:left="0"/>
        <w:jc w:val="both"/>
      </w:pPr>
      <w:r>
        <w:rPr>
          <w:rFonts w:ascii="Times New Roman"/>
          <w:b w:val="false"/>
          <w:i w:val="false"/>
          <w:color w:val="000000"/>
          <w:sz w:val="28"/>
        </w:rPr>
        <w:t xml:space="preserve">
      8. Запрещается использовать в повестке дня формулировки с широким пониманием, включая "разное", "иное", "другие" и аналогичные им формулировки.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Материалы по вопросам повестки дня общего собрания акционеров</w:t>
      </w:r>
    </w:p>
    <w:bookmarkStart w:name="z485" w:id="472"/>
    <w:p>
      <w:pPr>
        <w:spacing w:after="0"/>
        <w:ind w:left="0"/>
        <w:jc w:val="both"/>
      </w:pPr>
      <w:r>
        <w:rPr>
          <w:rFonts w:ascii="Times New Roman"/>
          <w:b w:val="false"/>
          <w:i w:val="false"/>
          <w:color w:val="000000"/>
          <w:sz w:val="28"/>
        </w:rPr>
        <w:t xml:space="preserve">
      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 </w:t>
      </w:r>
    </w:p>
    <w:bookmarkEnd w:id="472"/>
    <w:bookmarkStart w:name="z486" w:id="473"/>
    <w:p>
      <w:pPr>
        <w:spacing w:after="0"/>
        <w:ind w:left="0"/>
        <w:jc w:val="both"/>
      </w:pPr>
      <w:r>
        <w:rPr>
          <w:rFonts w:ascii="Times New Roman"/>
          <w:b w:val="false"/>
          <w:i w:val="false"/>
          <w:color w:val="000000"/>
          <w:sz w:val="28"/>
        </w:rPr>
        <w:t xml:space="preserve">
      2. Материалы по вопросам избрания органов общества должны содержать следующую информацию о предлагаемых кандидатах: </w:t>
      </w:r>
    </w:p>
    <w:bookmarkEnd w:id="473"/>
    <w:bookmarkStart w:name="z487" w:id="474"/>
    <w:p>
      <w:pPr>
        <w:spacing w:after="0"/>
        <w:ind w:left="0"/>
        <w:jc w:val="both"/>
      </w:pPr>
      <w:r>
        <w:rPr>
          <w:rFonts w:ascii="Times New Roman"/>
          <w:b w:val="false"/>
          <w:i w:val="false"/>
          <w:color w:val="000000"/>
          <w:sz w:val="28"/>
        </w:rPr>
        <w:t xml:space="preserve">
      1) фамилию, имя, а также по желанию - отчество; </w:t>
      </w:r>
    </w:p>
    <w:bookmarkEnd w:id="474"/>
    <w:bookmarkStart w:name="z488" w:id="475"/>
    <w:p>
      <w:pPr>
        <w:spacing w:after="0"/>
        <w:ind w:left="0"/>
        <w:jc w:val="both"/>
      </w:pPr>
      <w:r>
        <w:rPr>
          <w:rFonts w:ascii="Times New Roman"/>
          <w:b w:val="false"/>
          <w:i w:val="false"/>
          <w:color w:val="000000"/>
          <w:sz w:val="28"/>
        </w:rPr>
        <w:t xml:space="preserve">
      2) сведения об образовании; </w:t>
      </w:r>
    </w:p>
    <w:bookmarkEnd w:id="475"/>
    <w:bookmarkStart w:name="z489" w:id="476"/>
    <w:p>
      <w:pPr>
        <w:spacing w:after="0"/>
        <w:ind w:left="0"/>
        <w:jc w:val="both"/>
      </w:pPr>
      <w:r>
        <w:rPr>
          <w:rFonts w:ascii="Times New Roman"/>
          <w:b w:val="false"/>
          <w:i w:val="false"/>
          <w:color w:val="000000"/>
          <w:sz w:val="28"/>
        </w:rPr>
        <w:t xml:space="preserve">
      2-1) сведения об аффилированности к обществу; </w:t>
      </w:r>
    </w:p>
    <w:bookmarkEnd w:id="476"/>
    <w:bookmarkStart w:name="z490" w:id="477"/>
    <w:p>
      <w:pPr>
        <w:spacing w:after="0"/>
        <w:ind w:left="0"/>
        <w:jc w:val="both"/>
      </w:pPr>
      <w:r>
        <w:rPr>
          <w:rFonts w:ascii="Times New Roman"/>
          <w:b w:val="false"/>
          <w:i w:val="false"/>
          <w:color w:val="000000"/>
          <w:sz w:val="28"/>
        </w:rPr>
        <w:t xml:space="preserve">
      3) сведения о местах работы и занимаемых должностях за последние три года; </w:t>
      </w:r>
    </w:p>
    <w:bookmarkEnd w:id="477"/>
    <w:bookmarkStart w:name="z491" w:id="478"/>
    <w:p>
      <w:pPr>
        <w:spacing w:after="0"/>
        <w:ind w:left="0"/>
        <w:jc w:val="both"/>
      </w:pPr>
      <w:r>
        <w:rPr>
          <w:rFonts w:ascii="Times New Roman"/>
          <w:b w:val="false"/>
          <w:i w:val="false"/>
          <w:color w:val="000000"/>
          <w:sz w:val="28"/>
        </w:rPr>
        <w:t xml:space="preserve">
      4) иную информацию, подтверждающую квалификацию, опыт работы кандидатов. </w:t>
      </w:r>
    </w:p>
    <w:bookmarkEnd w:id="478"/>
    <w:bookmarkStart w:name="z492" w:id="479"/>
    <w:p>
      <w:pPr>
        <w:spacing w:after="0"/>
        <w:ind w:left="0"/>
        <w:jc w:val="both"/>
      </w:pPr>
      <w:r>
        <w:rPr>
          <w:rFonts w:ascii="Times New Roman"/>
          <w:b w:val="false"/>
          <w:i w:val="false"/>
          <w:color w:val="000000"/>
          <w:sz w:val="28"/>
        </w:rPr>
        <w:t xml:space="preserve">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bookmarkEnd w:id="479"/>
    <w:bookmarkStart w:name="z493" w:id="480"/>
    <w:p>
      <w:pPr>
        <w:spacing w:after="0"/>
        <w:ind w:left="0"/>
        <w:jc w:val="both"/>
      </w:pPr>
      <w:r>
        <w:rPr>
          <w:rFonts w:ascii="Times New Roman"/>
          <w:b w:val="false"/>
          <w:i w:val="false"/>
          <w:color w:val="000000"/>
          <w:sz w:val="28"/>
        </w:rPr>
        <w:t xml:space="preserve">
      3. Материалы по вопросам повестки дня годового общего собрания акционеров должны включать: </w:t>
      </w:r>
    </w:p>
    <w:bookmarkEnd w:id="480"/>
    <w:bookmarkStart w:name="z494" w:id="481"/>
    <w:p>
      <w:pPr>
        <w:spacing w:after="0"/>
        <w:ind w:left="0"/>
        <w:jc w:val="both"/>
      </w:pPr>
      <w:r>
        <w:rPr>
          <w:rFonts w:ascii="Times New Roman"/>
          <w:b w:val="false"/>
          <w:i w:val="false"/>
          <w:color w:val="000000"/>
          <w:sz w:val="28"/>
        </w:rPr>
        <w:t xml:space="preserve">
      1) годовую финансовую отчетность общества; </w:t>
      </w:r>
    </w:p>
    <w:bookmarkEnd w:id="481"/>
    <w:bookmarkStart w:name="z495" w:id="482"/>
    <w:p>
      <w:pPr>
        <w:spacing w:after="0"/>
        <w:ind w:left="0"/>
        <w:jc w:val="both"/>
      </w:pPr>
      <w:r>
        <w:rPr>
          <w:rFonts w:ascii="Times New Roman"/>
          <w:b w:val="false"/>
          <w:i w:val="false"/>
          <w:color w:val="000000"/>
          <w:sz w:val="28"/>
        </w:rPr>
        <w:t xml:space="preserve">
      2) аудиторский отчет к годовой финансовой отчетности; </w:t>
      </w:r>
    </w:p>
    <w:bookmarkEnd w:id="482"/>
    <w:bookmarkStart w:name="z496" w:id="483"/>
    <w:p>
      <w:pPr>
        <w:spacing w:after="0"/>
        <w:ind w:left="0"/>
        <w:jc w:val="both"/>
      </w:pPr>
      <w:r>
        <w:rPr>
          <w:rFonts w:ascii="Times New Roman"/>
          <w:b w:val="false"/>
          <w:i w:val="false"/>
          <w:color w:val="000000"/>
          <w:sz w:val="28"/>
        </w:rPr>
        <w:t xml:space="preserve">
      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 </w:t>
      </w:r>
    </w:p>
    <w:bookmarkEnd w:id="483"/>
    <w:bookmarkStart w:name="z251" w:id="484"/>
    <w:p>
      <w:pPr>
        <w:spacing w:after="0"/>
        <w:ind w:left="0"/>
        <w:jc w:val="both"/>
      </w:pP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85"/>
    <w:p>
      <w:pPr>
        <w:spacing w:after="0"/>
        <w:ind w:left="0"/>
        <w:jc w:val="both"/>
      </w:pPr>
      <w:r>
        <w:rPr>
          <w:rFonts w:ascii="Times New Roman"/>
          <w:b w:val="false"/>
          <w:i w:val="false"/>
          <w:color w:val="000000"/>
          <w:sz w:val="28"/>
        </w:rPr>
        <w:t xml:space="preserve">
      4) иные документы по усмотрению инициатора проведения общего собрания акционеров. </w:t>
      </w:r>
    </w:p>
    <w:bookmarkEnd w:id="485"/>
    <w:bookmarkStart w:name="z498" w:id="486"/>
    <w:p>
      <w:pPr>
        <w:spacing w:after="0"/>
        <w:ind w:left="0"/>
        <w:jc w:val="both"/>
      </w:pPr>
      <w:r>
        <w:rPr>
          <w:rFonts w:ascii="Times New Roman"/>
          <w:b w:val="false"/>
          <w:i w:val="false"/>
          <w:color w:val="000000"/>
          <w:sz w:val="28"/>
        </w:rPr>
        <w:t xml:space="preserve">
      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Кворум общего собрания акционеров</w:t>
      </w:r>
    </w:p>
    <w:bookmarkStart w:name="z499"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 </w:t>
      </w:r>
    </w:p>
    <w:bookmarkEnd w:id="487"/>
    <w:bookmarkStart w:name="z500" w:id="488"/>
    <w:p>
      <w:pPr>
        <w:spacing w:after="0"/>
        <w:ind w:left="0"/>
        <w:jc w:val="both"/>
      </w:pPr>
      <w:r>
        <w:rPr>
          <w:rFonts w:ascii="Times New Roman"/>
          <w:b w:val="false"/>
          <w:i w:val="false"/>
          <w:color w:val="000000"/>
          <w:sz w:val="28"/>
        </w:rPr>
        <w:t xml:space="preserve">
      2. Повторное общее собрание акционеров, проводимое вместо несостоявшегося, вправе рассматривать вопросы повестки дня и принимать по ним решения, если: </w:t>
      </w:r>
    </w:p>
    <w:bookmarkEnd w:id="488"/>
    <w:bookmarkStart w:name="z501" w:id="489"/>
    <w:p>
      <w:pPr>
        <w:spacing w:after="0"/>
        <w:ind w:left="0"/>
        <w:jc w:val="both"/>
      </w:pPr>
      <w:r>
        <w:rPr>
          <w:rFonts w:ascii="Times New Roman"/>
          <w:b w:val="false"/>
          <w:i w:val="false"/>
          <w:color w:val="000000"/>
          <w:sz w:val="28"/>
        </w:rPr>
        <w:t xml:space="preserve">
      1) был соблюден порядок созыва общего собрания акционеров, которое не состоялось по причине отсутствия кворума; </w:t>
      </w:r>
    </w:p>
    <w:bookmarkEnd w:id="489"/>
    <w:bookmarkStart w:name="z502" w:id="490"/>
    <w:p>
      <w:pPr>
        <w:spacing w:after="0"/>
        <w:ind w:left="0"/>
        <w:jc w:val="both"/>
      </w:pPr>
      <w:r>
        <w:rPr>
          <w:rFonts w:ascii="Times New Roman"/>
          <w:b w:val="false"/>
          <w:i w:val="false"/>
          <w:color w:val="000000"/>
          <w:sz w:val="28"/>
        </w:rPr>
        <w:t xml:space="preserve">
      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 </w:t>
      </w:r>
    </w:p>
    <w:bookmarkEnd w:id="490"/>
    <w:bookmarkStart w:name="z503" w:id="491"/>
    <w:p>
      <w:pPr>
        <w:spacing w:after="0"/>
        <w:ind w:left="0"/>
        <w:jc w:val="both"/>
      </w:pPr>
      <w:r>
        <w:rPr>
          <w:rFonts w:ascii="Times New Roman"/>
          <w:b w:val="false"/>
          <w:i w:val="false"/>
          <w:color w:val="000000"/>
          <w:sz w:val="28"/>
        </w:rPr>
        <w:t xml:space="preserve">
      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 </w:t>
      </w:r>
    </w:p>
    <w:bookmarkEnd w:id="491"/>
    <w:bookmarkStart w:name="z504" w:id="492"/>
    <w:p>
      <w:pPr>
        <w:spacing w:after="0"/>
        <w:ind w:left="0"/>
        <w:jc w:val="both"/>
      </w:pPr>
      <w:r>
        <w:rPr>
          <w:rFonts w:ascii="Times New Roman"/>
          <w:b w:val="false"/>
          <w:i w:val="false"/>
          <w:color w:val="000000"/>
          <w:sz w:val="28"/>
        </w:rPr>
        <w:t xml:space="preserve">
      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 </w:t>
      </w:r>
    </w:p>
    <w:bookmarkEnd w:id="492"/>
    <w:bookmarkStart w:name="z505" w:id="493"/>
    <w:p>
      <w:pPr>
        <w:spacing w:after="0"/>
        <w:ind w:left="0"/>
        <w:jc w:val="both"/>
      </w:pPr>
      <w:r>
        <w:rPr>
          <w:rFonts w:ascii="Times New Roman"/>
          <w:b w:val="false"/>
          <w:i w:val="false"/>
          <w:color w:val="000000"/>
          <w:sz w:val="28"/>
        </w:rPr>
        <w:t xml:space="preserve">
      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p>
    <w:bookmarkEnd w:id="493"/>
    <w:bookmarkStart w:name="z506" w:id="494"/>
    <w:p>
      <w:pPr>
        <w:spacing w:after="0"/>
        <w:ind w:left="0"/>
        <w:jc w:val="both"/>
      </w:pPr>
      <w:r>
        <w:rPr>
          <w:rFonts w:ascii="Times New Roman"/>
          <w:b w:val="false"/>
          <w:i w:val="false"/>
          <w:color w:val="000000"/>
          <w:sz w:val="28"/>
        </w:rPr>
        <w:t xml:space="preserve">
      В случае отсутствия кворума при проведении общего собрания акционеров путем заочного голосования повторное общее собрание акционеров не проводится. </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Счетная комиссия</w:t>
      </w:r>
    </w:p>
    <w:bookmarkStart w:name="z507" w:id="495"/>
    <w:p>
      <w:pPr>
        <w:spacing w:after="0"/>
        <w:ind w:left="0"/>
        <w:jc w:val="both"/>
      </w:pPr>
      <w:r>
        <w:rPr>
          <w:rFonts w:ascii="Times New Roman"/>
          <w:b w:val="false"/>
          <w:i w:val="false"/>
          <w:color w:val="000000"/>
          <w:sz w:val="28"/>
        </w:rPr>
        <w:t xml:space="preserve">
      1. Счетная комиссия избирается на общем собрании акционеров общества, число акционеров которого составляет сто и более. </w:t>
      </w:r>
    </w:p>
    <w:bookmarkEnd w:id="495"/>
    <w:bookmarkStart w:name="z508"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центральный депозитарий. </w:t>
      </w:r>
    </w:p>
    <w:bookmarkEnd w:id="496"/>
    <w:bookmarkStart w:name="z509"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решению общего собрания акционеров функции счетной комиссии могут быть возложены на центральный депозитарий. </w:t>
      </w:r>
    </w:p>
    <w:bookmarkEnd w:id="497"/>
    <w:bookmarkStart w:name="z510" w:id="498"/>
    <w:p>
      <w:pPr>
        <w:spacing w:after="0"/>
        <w:ind w:left="0"/>
        <w:jc w:val="both"/>
      </w:pPr>
      <w:r>
        <w:rPr>
          <w:rFonts w:ascii="Times New Roman"/>
          <w:b w:val="false"/>
          <w:i w:val="false"/>
          <w:color w:val="000000"/>
          <w:sz w:val="28"/>
        </w:rPr>
        <w:t xml:space="preserve">
      2. Счетная комиссия должна состоять не 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 </w:t>
      </w:r>
    </w:p>
    <w:bookmarkEnd w:id="498"/>
    <w:bookmarkStart w:name="z511" w:id="499"/>
    <w:p>
      <w:pPr>
        <w:spacing w:after="0"/>
        <w:ind w:left="0"/>
        <w:jc w:val="both"/>
      </w:pPr>
      <w:r>
        <w:rPr>
          <w:rFonts w:ascii="Times New Roman"/>
          <w:b w:val="false"/>
          <w:i w:val="false"/>
          <w:color w:val="000000"/>
          <w:sz w:val="28"/>
        </w:rPr>
        <w:t xml:space="preserve">
      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 </w:t>
      </w:r>
    </w:p>
    <w:bookmarkEnd w:id="499"/>
    <w:bookmarkStart w:name="z512" w:id="500"/>
    <w:p>
      <w:pPr>
        <w:spacing w:after="0"/>
        <w:ind w:left="0"/>
        <w:jc w:val="both"/>
      </w:pPr>
      <w:r>
        <w:rPr>
          <w:rFonts w:ascii="Times New Roman"/>
          <w:b w:val="false"/>
          <w:i w:val="false"/>
          <w:color w:val="000000"/>
          <w:sz w:val="28"/>
        </w:rPr>
        <w:t xml:space="preserve">
      3. Счетная комиссия: </w:t>
      </w:r>
    </w:p>
    <w:bookmarkEnd w:id="500"/>
    <w:bookmarkStart w:name="z513" w:id="501"/>
    <w:p>
      <w:pPr>
        <w:spacing w:after="0"/>
        <w:ind w:left="0"/>
        <w:jc w:val="both"/>
      </w:pPr>
      <w:r>
        <w:rPr>
          <w:rFonts w:ascii="Times New Roman"/>
          <w:b w:val="false"/>
          <w:i w:val="false"/>
          <w:color w:val="000000"/>
          <w:sz w:val="28"/>
        </w:rPr>
        <w:t xml:space="preserve">
      1) проверяет полномочия лиц, прибывших для участия в общем собрании акционеров; </w:t>
      </w:r>
    </w:p>
    <w:bookmarkEnd w:id="501"/>
    <w:bookmarkStart w:name="z514" w:id="502"/>
    <w:p>
      <w:pPr>
        <w:spacing w:after="0"/>
        <w:ind w:left="0"/>
        <w:jc w:val="both"/>
      </w:pPr>
      <w:r>
        <w:rPr>
          <w:rFonts w:ascii="Times New Roman"/>
          <w:b w:val="false"/>
          <w:i w:val="false"/>
          <w:color w:val="000000"/>
          <w:sz w:val="28"/>
        </w:rPr>
        <w:t xml:space="preserve">
      2) регистрирует участников общего собрания акционеров и выдает им материалы по вопросам повестки дня общего собрания акционеров; </w:t>
      </w:r>
    </w:p>
    <w:bookmarkEnd w:id="502"/>
    <w:bookmarkStart w:name="z515" w:id="503"/>
    <w:p>
      <w:pPr>
        <w:spacing w:after="0"/>
        <w:ind w:left="0"/>
        <w:jc w:val="both"/>
      </w:pPr>
      <w:r>
        <w:rPr>
          <w:rFonts w:ascii="Times New Roman"/>
          <w:b w:val="false"/>
          <w:i w:val="false"/>
          <w:color w:val="000000"/>
          <w:sz w:val="28"/>
        </w:rPr>
        <w:t xml:space="preserve">
      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 </w:t>
      </w:r>
    </w:p>
    <w:bookmarkEnd w:id="503"/>
    <w:bookmarkStart w:name="z516" w:id="504"/>
    <w:p>
      <w:pPr>
        <w:spacing w:after="0"/>
        <w:ind w:left="0"/>
        <w:jc w:val="both"/>
      </w:pPr>
      <w:r>
        <w:rPr>
          <w:rFonts w:ascii="Times New Roman"/>
          <w:b w:val="false"/>
          <w:i w:val="false"/>
          <w:color w:val="000000"/>
          <w:sz w:val="28"/>
        </w:rPr>
        <w:t xml:space="preserve">
      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 </w:t>
      </w:r>
    </w:p>
    <w:bookmarkEnd w:id="504"/>
    <w:bookmarkStart w:name="z517" w:id="505"/>
    <w:p>
      <w:pPr>
        <w:spacing w:after="0"/>
        <w:ind w:left="0"/>
        <w:jc w:val="both"/>
      </w:pPr>
      <w:r>
        <w:rPr>
          <w:rFonts w:ascii="Times New Roman"/>
          <w:b w:val="false"/>
          <w:i w:val="false"/>
          <w:color w:val="000000"/>
          <w:sz w:val="28"/>
        </w:rPr>
        <w:t xml:space="preserve">
      5) разъясняет вопросы реализации прав акционеров на общем собрании акционеров; </w:t>
      </w:r>
    </w:p>
    <w:bookmarkEnd w:id="505"/>
    <w:bookmarkStart w:name="z518" w:id="506"/>
    <w:p>
      <w:pPr>
        <w:spacing w:after="0"/>
        <w:ind w:left="0"/>
        <w:jc w:val="both"/>
      </w:pPr>
      <w:r>
        <w:rPr>
          <w:rFonts w:ascii="Times New Roman"/>
          <w:b w:val="false"/>
          <w:i w:val="false"/>
          <w:color w:val="000000"/>
          <w:sz w:val="28"/>
        </w:rPr>
        <w:t xml:space="preserve">
      6) подсчитывает голоса по вопросам, рассмотренным общим собранием акционеров, и подводит итоги голосования; </w:t>
      </w:r>
    </w:p>
    <w:bookmarkEnd w:id="506"/>
    <w:bookmarkStart w:name="z519" w:id="507"/>
    <w:p>
      <w:pPr>
        <w:spacing w:after="0"/>
        <w:ind w:left="0"/>
        <w:jc w:val="both"/>
      </w:pPr>
      <w:r>
        <w:rPr>
          <w:rFonts w:ascii="Times New Roman"/>
          <w:b w:val="false"/>
          <w:i w:val="false"/>
          <w:color w:val="000000"/>
          <w:sz w:val="28"/>
        </w:rPr>
        <w:t xml:space="preserve">
      7) составляет протокол об итогах голосования на общем собрании акционеров; </w:t>
      </w:r>
    </w:p>
    <w:bookmarkEnd w:id="507"/>
    <w:bookmarkStart w:name="z520" w:id="508"/>
    <w:p>
      <w:pPr>
        <w:spacing w:after="0"/>
        <w:ind w:left="0"/>
        <w:jc w:val="both"/>
      </w:pPr>
      <w:r>
        <w:rPr>
          <w:rFonts w:ascii="Times New Roman"/>
          <w:b w:val="false"/>
          <w:i w:val="false"/>
          <w:color w:val="000000"/>
          <w:sz w:val="28"/>
        </w:rPr>
        <w:t xml:space="preserve">
      8) передает в архив общества бюллетени для голосования и протокол об итогах голосования. </w:t>
      </w:r>
    </w:p>
    <w:bookmarkEnd w:id="508"/>
    <w:bookmarkStart w:name="z521" w:id="509"/>
    <w:p>
      <w:pPr>
        <w:spacing w:after="0"/>
        <w:ind w:left="0"/>
        <w:jc w:val="both"/>
      </w:pPr>
      <w:r>
        <w:rPr>
          <w:rFonts w:ascii="Times New Roman"/>
          <w:b w:val="false"/>
          <w:i w:val="false"/>
          <w:color w:val="000000"/>
          <w:sz w:val="28"/>
        </w:rPr>
        <w:t>
      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Представительство на общем собрании акционеров</w:t>
      </w:r>
    </w:p>
    <w:bookmarkStart w:name="z522" w:id="510"/>
    <w:p>
      <w:pPr>
        <w:spacing w:after="0"/>
        <w:ind w:left="0"/>
        <w:jc w:val="both"/>
      </w:pPr>
      <w:r>
        <w:rPr>
          <w:rFonts w:ascii="Times New Roman"/>
          <w:b w:val="false"/>
          <w:i w:val="false"/>
          <w:color w:val="000000"/>
          <w:sz w:val="28"/>
        </w:rPr>
        <w:t>
      1. Акционер имеет право участвовать в общем собрании акционеров и голосовать по рассматриваемым вопросам лично или через своего представителя.</w:t>
      </w:r>
    </w:p>
    <w:bookmarkEnd w:id="510"/>
    <w:bookmarkStart w:name="z523" w:id="511"/>
    <w:p>
      <w:pPr>
        <w:spacing w:after="0"/>
        <w:ind w:left="0"/>
        <w:jc w:val="both"/>
      </w:pPr>
      <w:r>
        <w:rPr>
          <w:rFonts w:ascii="Times New Roman"/>
          <w:b w:val="false"/>
          <w:i w:val="false"/>
          <w:color w:val="000000"/>
          <w:sz w:val="28"/>
        </w:rPr>
        <w:t>
      Члены исполнительного органа общества не имеют права выступать в качестве представителей акционеров на общем собрании акционеров.</w:t>
      </w:r>
    </w:p>
    <w:bookmarkEnd w:id="511"/>
    <w:bookmarkStart w:name="z524" w:id="512"/>
    <w:p>
      <w:pPr>
        <w:spacing w:after="0"/>
        <w:ind w:left="0"/>
        <w:jc w:val="both"/>
      </w:pPr>
      <w:r>
        <w:rPr>
          <w:rFonts w:ascii="Times New Roman"/>
          <w:b w:val="false"/>
          <w:i w:val="false"/>
          <w:color w:val="000000"/>
          <w:sz w:val="28"/>
        </w:rPr>
        <w:t>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bookmarkEnd w:id="512"/>
    <w:bookmarkStart w:name="z527" w:id="513"/>
    <w:p>
      <w:pPr>
        <w:spacing w:after="0"/>
        <w:ind w:left="0"/>
        <w:jc w:val="both"/>
      </w:pPr>
      <w:r>
        <w:rPr>
          <w:rFonts w:ascii="Times New Roman"/>
          <w:b w:val="false"/>
          <w:i w:val="false"/>
          <w:color w:val="000000"/>
          <w:sz w:val="28"/>
        </w:rPr>
        <w:t>
      2.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проведения общего собрания акционеров в очном порядке</w:t>
      </w:r>
    </w:p>
    <w:p>
      <w:pPr>
        <w:spacing w:after="0"/>
        <w:ind w:left="0"/>
        <w:jc w:val="both"/>
      </w:pPr>
      <w:r>
        <w:rPr>
          <w:rFonts w:ascii="Times New Roman"/>
          <w:b w:val="false"/>
          <w:i w:val="false"/>
          <w:color w:val="ff0000"/>
          <w:sz w:val="28"/>
        </w:rPr>
        <w:t xml:space="preserve">
      Сноска. Заголовок статьи 48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28"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проведения общего собрания акционеров в очном порядке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 </w:t>
      </w:r>
    </w:p>
    <w:bookmarkEnd w:id="514"/>
    <w:bookmarkStart w:name="z529" w:id="515"/>
    <w:p>
      <w:pPr>
        <w:spacing w:after="0"/>
        <w:ind w:left="0"/>
        <w:jc w:val="both"/>
      </w:pPr>
      <w:r>
        <w:rPr>
          <w:rFonts w:ascii="Times New Roman"/>
          <w:b w:val="false"/>
          <w:i w:val="false"/>
          <w:color w:val="000000"/>
          <w:sz w:val="28"/>
        </w:rPr>
        <w:t xml:space="preserve">
      2. До открытия общего собрания акционеров проводится регистрация прибывших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 </w:t>
      </w:r>
    </w:p>
    <w:bookmarkEnd w:id="515"/>
    <w:bookmarkStart w:name="z1102" w:id="516"/>
    <w:p>
      <w:pPr>
        <w:spacing w:after="0"/>
        <w:ind w:left="0"/>
        <w:jc w:val="both"/>
      </w:pPr>
      <w:r>
        <w:rPr>
          <w:rFonts w:ascii="Times New Roman"/>
          <w:b w:val="false"/>
          <w:i w:val="false"/>
          <w:color w:val="000000"/>
          <w:sz w:val="28"/>
        </w:rPr>
        <w:t>
      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bookmarkEnd w:id="516"/>
    <w:bookmarkStart w:name="z1103" w:id="517"/>
    <w:p>
      <w:pPr>
        <w:spacing w:after="0"/>
        <w:ind w:left="0"/>
        <w:jc w:val="both"/>
      </w:pPr>
      <w:r>
        <w:rPr>
          <w:rFonts w:ascii="Times New Roman"/>
          <w:b w:val="false"/>
          <w:i w:val="false"/>
          <w:color w:val="000000"/>
          <w:sz w:val="28"/>
        </w:rPr>
        <w:t>
      Акционер (представитель акционера), прибывший на общее собрание акционеров, проводимое в очном порядке, обязан зарегистрироваться.</w:t>
      </w:r>
    </w:p>
    <w:bookmarkEnd w:id="517"/>
    <w:bookmarkStart w:name="z530" w:id="518"/>
    <w:p>
      <w:pPr>
        <w:spacing w:after="0"/>
        <w:ind w:left="0"/>
        <w:jc w:val="both"/>
      </w:pPr>
      <w:r>
        <w:rPr>
          <w:rFonts w:ascii="Times New Roman"/>
          <w:b w:val="false"/>
          <w:i w:val="false"/>
          <w:color w:val="000000"/>
          <w:sz w:val="28"/>
        </w:rPr>
        <w:t xml:space="preserve">
      Акционер (представитель акционера), не прошедший регистрацию, не учитывается при определении кворума и не вправе принимать участие в голосовании. </w:t>
      </w:r>
    </w:p>
    <w:bookmarkEnd w:id="518"/>
    <w:bookmarkStart w:name="z531" w:id="519"/>
    <w:p>
      <w:pPr>
        <w:spacing w:after="0"/>
        <w:ind w:left="0"/>
        <w:jc w:val="both"/>
      </w:pPr>
      <w:r>
        <w:rPr>
          <w:rFonts w:ascii="Times New Roman"/>
          <w:b w:val="false"/>
          <w:i w:val="false"/>
          <w:color w:val="000000"/>
          <w:sz w:val="28"/>
        </w:rPr>
        <w:t xml:space="preserve">
      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 </w:t>
      </w:r>
    </w:p>
    <w:bookmarkEnd w:id="519"/>
    <w:bookmarkStart w:name="z532" w:id="520"/>
    <w:p>
      <w:pPr>
        <w:spacing w:after="0"/>
        <w:ind w:left="0"/>
        <w:jc w:val="both"/>
      </w:pPr>
      <w:r>
        <w:rPr>
          <w:rFonts w:ascii="Times New Roman"/>
          <w:b w:val="false"/>
          <w:i w:val="false"/>
          <w:color w:val="000000"/>
          <w:sz w:val="28"/>
        </w:rPr>
        <w:t>
      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bookmarkEnd w:id="520"/>
    <w:bookmarkStart w:name="z1104" w:id="521"/>
    <w:p>
      <w:pPr>
        <w:spacing w:after="0"/>
        <w:ind w:left="0"/>
        <w:jc w:val="both"/>
      </w:pPr>
      <w:r>
        <w:rPr>
          <w:rFonts w:ascii="Times New Roman"/>
          <w:b w:val="false"/>
          <w:i w:val="false"/>
          <w:color w:val="000000"/>
          <w:sz w:val="28"/>
        </w:rPr>
        <w:t>
      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bookmarkEnd w:id="521"/>
    <w:bookmarkStart w:name="z533" w:id="522"/>
    <w:p>
      <w:pPr>
        <w:spacing w:after="0"/>
        <w:ind w:left="0"/>
        <w:jc w:val="both"/>
      </w:pPr>
      <w:r>
        <w:rPr>
          <w:rFonts w:ascii="Times New Roman"/>
          <w:b w:val="false"/>
          <w:i w:val="false"/>
          <w:color w:val="000000"/>
          <w:sz w:val="28"/>
        </w:rPr>
        <w:t xml:space="preserve">
      3. Общее собрание акционеров открывается в объявленное время при наличии кворума. </w:t>
      </w:r>
    </w:p>
    <w:bookmarkEnd w:id="522"/>
    <w:bookmarkStart w:name="z534" w:id="523"/>
    <w:p>
      <w:pPr>
        <w:spacing w:after="0"/>
        <w:ind w:left="0"/>
        <w:jc w:val="both"/>
      </w:pPr>
      <w:r>
        <w:rPr>
          <w:rFonts w:ascii="Times New Roman"/>
          <w:b w:val="false"/>
          <w:i w:val="false"/>
          <w:color w:val="000000"/>
          <w:sz w:val="28"/>
        </w:rPr>
        <w:t xml:space="preserve">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 </w:t>
      </w:r>
    </w:p>
    <w:bookmarkEnd w:id="523"/>
    <w:bookmarkStart w:name="z535" w:id="524"/>
    <w:p>
      <w:pPr>
        <w:spacing w:after="0"/>
        <w:ind w:left="0"/>
        <w:jc w:val="both"/>
      </w:pPr>
      <w:r>
        <w:rPr>
          <w:rFonts w:ascii="Times New Roman"/>
          <w:b w:val="false"/>
          <w:i w:val="false"/>
          <w:color w:val="000000"/>
          <w:sz w:val="28"/>
        </w:rPr>
        <w:t xml:space="preserve">
      4. Общее собрание акционеров проводит выборы председателя (президиума) и секретаря общего собрания. </w:t>
      </w:r>
    </w:p>
    <w:bookmarkEnd w:id="524"/>
    <w:bookmarkStart w:name="z536" w:id="525"/>
    <w:p>
      <w:pPr>
        <w:spacing w:after="0"/>
        <w:ind w:left="0"/>
        <w:jc w:val="both"/>
      </w:pPr>
      <w:r>
        <w:rPr>
          <w:rFonts w:ascii="Times New Roman"/>
          <w:b w:val="false"/>
          <w:i w:val="false"/>
          <w:color w:val="000000"/>
          <w:sz w:val="28"/>
        </w:rPr>
        <w:t xml:space="preserve">
      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 </w:t>
      </w:r>
    </w:p>
    <w:bookmarkEnd w:id="525"/>
    <w:bookmarkStart w:name="z537" w:id="526"/>
    <w:p>
      <w:pPr>
        <w:spacing w:after="0"/>
        <w:ind w:left="0"/>
        <w:jc w:val="both"/>
      </w:pPr>
      <w:r>
        <w:rPr>
          <w:rFonts w:ascii="Times New Roman"/>
          <w:b w:val="false"/>
          <w:i w:val="false"/>
          <w:color w:val="000000"/>
          <w:sz w:val="28"/>
        </w:rPr>
        <w:t xml:space="preserve">
      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w:t>
      </w:r>
    </w:p>
    <w:bookmarkEnd w:id="526"/>
    <w:bookmarkStart w:name="z538" w:id="527"/>
    <w:p>
      <w:pPr>
        <w:spacing w:after="0"/>
        <w:ind w:left="0"/>
        <w:jc w:val="both"/>
      </w:pPr>
      <w:r>
        <w:rPr>
          <w:rFonts w:ascii="Times New Roman"/>
          <w:b w:val="false"/>
          <w:i w:val="false"/>
          <w:color w:val="000000"/>
          <w:sz w:val="28"/>
        </w:rPr>
        <w:t xml:space="preserve">
      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w:t>
      </w:r>
    </w:p>
    <w:bookmarkEnd w:id="527"/>
    <w:bookmarkStart w:name="z539" w:id="528"/>
    <w:p>
      <w:pPr>
        <w:spacing w:after="0"/>
        <w:ind w:left="0"/>
        <w:jc w:val="both"/>
      </w:pPr>
      <w:r>
        <w:rPr>
          <w:rFonts w:ascii="Times New Roman"/>
          <w:b w:val="false"/>
          <w:i w:val="false"/>
          <w:color w:val="000000"/>
          <w:sz w:val="28"/>
        </w:rPr>
        <w:t xml:space="preserve">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 </w:t>
      </w:r>
    </w:p>
    <w:bookmarkEnd w:id="528"/>
    <w:bookmarkStart w:name="z540" w:id="529"/>
    <w:p>
      <w:pPr>
        <w:spacing w:after="0"/>
        <w:ind w:left="0"/>
        <w:jc w:val="both"/>
      </w:pPr>
      <w:r>
        <w:rPr>
          <w:rFonts w:ascii="Times New Roman"/>
          <w:b w:val="false"/>
          <w:i w:val="false"/>
          <w:color w:val="000000"/>
          <w:sz w:val="28"/>
        </w:rPr>
        <w:t xml:space="preserve">
      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 </w:t>
      </w:r>
    </w:p>
    <w:bookmarkEnd w:id="529"/>
    <w:bookmarkStart w:name="z541" w:id="530"/>
    <w:p>
      <w:pPr>
        <w:spacing w:after="0"/>
        <w:ind w:left="0"/>
        <w:jc w:val="both"/>
      </w:pPr>
      <w:r>
        <w:rPr>
          <w:rFonts w:ascii="Times New Roman"/>
          <w:b w:val="false"/>
          <w:i w:val="false"/>
          <w:color w:val="000000"/>
          <w:sz w:val="28"/>
        </w:rPr>
        <w:t xml:space="preserve">
      7. Общее собрание акционеров может быть объявлено закрытым только после рассмотрения всех вопросов повестки дня и принятия решений по ним. </w:t>
      </w:r>
    </w:p>
    <w:bookmarkEnd w:id="530"/>
    <w:bookmarkStart w:name="z542" w:id="531"/>
    <w:p>
      <w:pPr>
        <w:spacing w:after="0"/>
        <w:ind w:left="0"/>
        <w:jc w:val="both"/>
      </w:pPr>
      <w:r>
        <w:rPr>
          <w:rFonts w:ascii="Times New Roman"/>
          <w:b w:val="false"/>
          <w:i w:val="false"/>
          <w:color w:val="000000"/>
          <w:sz w:val="28"/>
        </w:rPr>
        <w:t>
      8. Секретарь общего собрания акционеров отвечает за полноту и достоверность сведений, отраженных в протоколе общего собрания акционеров.</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Принятие решений общим собранием акционеров посредством заочного голосования</w:t>
      </w:r>
    </w:p>
    <w:bookmarkStart w:name="z543" w:id="532"/>
    <w:p>
      <w:pPr>
        <w:spacing w:after="0"/>
        <w:ind w:left="0"/>
        <w:jc w:val="both"/>
      </w:pPr>
      <w:r>
        <w:rPr>
          <w:rFonts w:ascii="Times New Roman"/>
          <w:b w:val="false"/>
          <w:i w:val="false"/>
          <w:color w:val="000000"/>
          <w:sz w:val="28"/>
        </w:rPr>
        <w:t>
      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bookmarkEnd w:id="532"/>
    <w:bookmarkStart w:name="z544" w:id="533"/>
    <w:p>
      <w:pPr>
        <w:spacing w:after="0"/>
        <w:ind w:left="0"/>
        <w:jc w:val="both"/>
      </w:pPr>
      <w:r>
        <w:rPr>
          <w:rFonts w:ascii="Times New Roman"/>
          <w:b w:val="false"/>
          <w:i w:val="false"/>
          <w:color w:val="000000"/>
          <w:sz w:val="28"/>
        </w:rPr>
        <w:t xml:space="preserve">
      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 </w:t>
      </w:r>
    </w:p>
    <w:bookmarkEnd w:id="533"/>
    <w:bookmarkStart w:name="z545" w:id="534"/>
    <w:p>
      <w:pPr>
        <w:spacing w:after="0"/>
        <w:ind w:left="0"/>
        <w:jc w:val="both"/>
      </w:pPr>
      <w:r>
        <w:rPr>
          <w:rFonts w:ascii="Times New Roman"/>
          <w:b w:val="false"/>
          <w:i w:val="false"/>
          <w:color w:val="000000"/>
          <w:sz w:val="28"/>
        </w:rPr>
        <w:t xml:space="preserve">
      3. При проведении заочного голосования бюллетени для голосования единой формы рассылаются (раздаются) лицам, которые включены в список акционеров. </w:t>
      </w:r>
    </w:p>
    <w:bookmarkEnd w:id="534"/>
    <w:bookmarkStart w:name="z546" w:id="535"/>
    <w:p>
      <w:pPr>
        <w:spacing w:after="0"/>
        <w:ind w:left="0"/>
        <w:jc w:val="both"/>
      </w:pPr>
      <w:r>
        <w:rPr>
          <w:rFonts w:ascii="Times New Roman"/>
          <w:b w:val="false"/>
          <w:i w:val="false"/>
          <w:color w:val="000000"/>
          <w:sz w:val="28"/>
        </w:rPr>
        <w:t>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bookmarkEnd w:id="535"/>
    <w:bookmarkStart w:name="z547" w:id="5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Бюллетень для голосования должен быть направлен лицам, включенным в список акционеров: </w:t>
      </w:r>
    </w:p>
    <w:bookmarkEnd w:id="536"/>
    <w:bookmarkStart w:name="z1106" w:id="537"/>
    <w:p>
      <w:pPr>
        <w:spacing w:after="0"/>
        <w:ind w:left="0"/>
        <w:jc w:val="both"/>
      </w:pPr>
      <w:r>
        <w:rPr>
          <w:rFonts w:ascii="Times New Roman"/>
          <w:b w:val="false"/>
          <w:i w:val="false"/>
          <w:color w:val="000000"/>
          <w:sz w:val="28"/>
        </w:rPr>
        <w:t>
      1) при использовании средств почтовой связи – не позднее чем за сорок пять календарных дней до даты проведения общего собрания акционеров;</w:t>
      </w:r>
    </w:p>
    <w:bookmarkEnd w:id="537"/>
    <w:bookmarkStart w:name="z1107" w:id="538"/>
    <w:p>
      <w:pPr>
        <w:spacing w:after="0"/>
        <w:ind w:left="0"/>
        <w:jc w:val="both"/>
      </w:pPr>
      <w:r>
        <w:rPr>
          <w:rFonts w:ascii="Times New Roman"/>
          <w:b w:val="false"/>
          <w:i w:val="false"/>
          <w:color w:val="000000"/>
          <w:sz w:val="28"/>
        </w:rPr>
        <w:t>
      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bookmarkEnd w:id="538"/>
    <w:bookmarkStart w:name="z1108" w:id="539"/>
    <w:p>
      <w:pPr>
        <w:spacing w:after="0"/>
        <w:ind w:left="0"/>
        <w:jc w:val="both"/>
      </w:pPr>
      <w:r>
        <w:rPr>
          <w:rFonts w:ascii="Times New Roman"/>
          <w:b w:val="false"/>
          <w:i w:val="false"/>
          <w:color w:val="000000"/>
          <w:sz w:val="28"/>
        </w:rPr>
        <w:t xml:space="preserve">
      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 </w:t>
      </w:r>
    </w:p>
    <w:bookmarkEnd w:id="539"/>
    <w:bookmarkStart w:name="z548" w:id="540"/>
    <w:p>
      <w:pPr>
        <w:spacing w:after="0"/>
        <w:ind w:left="0"/>
        <w:jc w:val="both"/>
      </w:pPr>
      <w:r>
        <w:rPr>
          <w:rFonts w:ascii="Times New Roman"/>
          <w:b w:val="false"/>
          <w:i w:val="false"/>
          <w:color w:val="000000"/>
          <w:sz w:val="28"/>
        </w:rPr>
        <w:t xml:space="preserve">
      5. Бюллетень для заочного голосования должен содержать: </w:t>
      </w:r>
    </w:p>
    <w:bookmarkEnd w:id="540"/>
    <w:bookmarkStart w:name="z549" w:id="541"/>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41"/>
    <w:bookmarkStart w:name="z550" w:id="542"/>
    <w:p>
      <w:pPr>
        <w:spacing w:after="0"/>
        <w:ind w:left="0"/>
        <w:jc w:val="both"/>
      </w:pPr>
      <w:r>
        <w:rPr>
          <w:rFonts w:ascii="Times New Roman"/>
          <w:b w:val="false"/>
          <w:i w:val="false"/>
          <w:color w:val="000000"/>
          <w:sz w:val="28"/>
        </w:rPr>
        <w:t xml:space="preserve">
      2) сведения об инициаторе созыва собрания; </w:t>
      </w:r>
    </w:p>
    <w:bookmarkEnd w:id="542"/>
    <w:bookmarkStart w:name="z551" w:id="543"/>
    <w:p>
      <w:pPr>
        <w:spacing w:after="0"/>
        <w:ind w:left="0"/>
        <w:jc w:val="both"/>
      </w:pPr>
      <w:r>
        <w:rPr>
          <w:rFonts w:ascii="Times New Roman"/>
          <w:b w:val="false"/>
          <w:i w:val="false"/>
          <w:color w:val="000000"/>
          <w:sz w:val="28"/>
        </w:rPr>
        <w:t xml:space="preserve">
      3) окончательную дату представления бюллетеней для заочного голосования; </w:t>
      </w:r>
    </w:p>
    <w:bookmarkEnd w:id="543"/>
    <w:bookmarkStart w:name="z552"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дату закрытия общего собрания акционеров; </w:t>
      </w:r>
    </w:p>
    <w:bookmarkEnd w:id="544"/>
    <w:bookmarkStart w:name="z553" w:id="545"/>
    <w:p>
      <w:pPr>
        <w:spacing w:after="0"/>
        <w:ind w:left="0"/>
        <w:jc w:val="both"/>
      </w:pPr>
      <w:r>
        <w:rPr>
          <w:rFonts w:ascii="Times New Roman"/>
          <w:b w:val="false"/>
          <w:i w:val="false"/>
          <w:color w:val="000000"/>
          <w:sz w:val="28"/>
        </w:rPr>
        <w:t xml:space="preserve">
      5) повестку дня общего собрания акционеров; </w:t>
      </w:r>
    </w:p>
    <w:bookmarkEnd w:id="545"/>
    <w:bookmarkStart w:name="z554" w:id="546"/>
    <w:p>
      <w:pPr>
        <w:spacing w:after="0"/>
        <w:ind w:left="0"/>
        <w:jc w:val="both"/>
      </w:pPr>
      <w:r>
        <w:rPr>
          <w:rFonts w:ascii="Times New Roman"/>
          <w:b w:val="false"/>
          <w:i w:val="false"/>
          <w:color w:val="000000"/>
          <w:sz w:val="28"/>
        </w:rPr>
        <w:t xml:space="preserve">
      6) имена предлагаемых к избранию кандидатов, если повестка дня общего собрания акционеров содержит вопросы об избрании членов совета директоров; </w:t>
      </w:r>
    </w:p>
    <w:bookmarkEnd w:id="546"/>
    <w:bookmarkStart w:name="z555" w:id="547"/>
    <w:p>
      <w:pPr>
        <w:spacing w:after="0"/>
        <w:ind w:left="0"/>
        <w:jc w:val="both"/>
      </w:pPr>
      <w:r>
        <w:rPr>
          <w:rFonts w:ascii="Times New Roman"/>
          <w:b w:val="false"/>
          <w:i w:val="false"/>
          <w:color w:val="000000"/>
          <w:sz w:val="28"/>
        </w:rPr>
        <w:t xml:space="preserve">
      7) формулировку вопросов, по которым производится голосование; </w:t>
      </w:r>
    </w:p>
    <w:bookmarkEnd w:id="547"/>
    <w:bookmarkStart w:name="z556" w:id="548"/>
    <w:p>
      <w:pPr>
        <w:spacing w:after="0"/>
        <w:ind w:left="0"/>
        <w:jc w:val="both"/>
      </w:pPr>
      <w:r>
        <w:rPr>
          <w:rFonts w:ascii="Times New Roman"/>
          <w:b w:val="false"/>
          <w:i w:val="false"/>
          <w:color w:val="000000"/>
          <w:sz w:val="28"/>
        </w:rPr>
        <w:t xml:space="preserve">
      8) варианты голосования по каждому вопросу повестки дня общего собрания акционеров, выраженные словами "за", "против", "воздержался"; </w:t>
      </w:r>
    </w:p>
    <w:bookmarkEnd w:id="548"/>
    <w:bookmarkStart w:name="z557" w:id="549"/>
    <w:p>
      <w:pPr>
        <w:spacing w:after="0"/>
        <w:ind w:left="0"/>
        <w:jc w:val="both"/>
      </w:pPr>
      <w:r>
        <w:rPr>
          <w:rFonts w:ascii="Times New Roman"/>
          <w:b w:val="false"/>
          <w:i w:val="false"/>
          <w:color w:val="000000"/>
          <w:sz w:val="28"/>
        </w:rPr>
        <w:t xml:space="preserve">
      9) разъяснение порядка голосования (заполнения бюллетеня) по каждому вопросу повестки дня. </w:t>
      </w:r>
    </w:p>
    <w:bookmarkEnd w:id="549"/>
    <w:bookmarkStart w:name="z558"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Бюллетень для заочного голосования должен быть подписан акционером-физическим лицом (представителем акционера – физического лица) с указанием сведений о документе, удостоверяющем личность данного лица. </w:t>
      </w:r>
    </w:p>
    <w:bookmarkEnd w:id="550"/>
    <w:bookmarkStart w:name="z559" w:id="551"/>
    <w:p>
      <w:pPr>
        <w:spacing w:after="0"/>
        <w:ind w:left="0"/>
        <w:jc w:val="both"/>
      </w:pP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bookmarkEnd w:id="551"/>
    <w:bookmarkStart w:name="z1113" w:id="552"/>
    <w:p>
      <w:pPr>
        <w:spacing w:after="0"/>
        <w:ind w:left="0"/>
        <w:jc w:val="both"/>
      </w:pPr>
      <w:r>
        <w:rPr>
          <w:rFonts w:ascii="Times New Roman"/>
          <w:b w:val="false"/>
          <w:i w:val="false"/>
          <w:color w:val="000000"/>
          <w:sz w:val="28"/>
        </w:rPr>
        <w:t>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bookmarkEnd w:id="552"/>
    <w:bookmarkStart w:name="z1112" w:id="553"/>
    <w:p>
      <w:pPr>
        <w:spacing w:after="0"/>
        <w:ind w:left="0"/>
        <w:jc w:val="both"/>
      </w:pPr>
      <w:r>
        <w:rPr>
          <w:rFonts w:ascii="Times New Roman"/>
          <w:b w:val="false"/>
          <w:i w:val="false"/>
          <w:color w:val="000000"/>
          <w:sz w:val="28"/>
        </w:rPr>
        <w:t>
      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bookmarkEnd w:id="553"/>
    <w:bookmarkStart w:name="z561"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подсчете голосов учитываются голоса по тем вопросам,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 </w:t>
      </w:r>
    </w:p>
    <w:bookmarkEnd w:id="554"/>
    <w:bookmarkStart w:name="z562" w:id="555"/>
    <w:p>
      <w:pPr>
        <w:spacing w:after="0"/>
        <w:ind w:left="0"/>
        <w:jc w:val="both"/>
      </w:pPr>
      <w:r>
        <w:rPr>
          <w:rFonts w:ascii="Times New Roman"/>
          <w:b w:val="false"/>
          <w:i w:val="false"/>
          <w:color w:val="000000"/>
          <w:sz w:val="28"/>
        </w:rPr>
        <w:t>
      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bookmarkEnd w:id="555"/>
    <w:bookmarkStart w:name="z525" w:id="556"/>
    <w:p>
      <w:pPr>
        <w:spacing w:after="0"/>
        <w:ind w:left="0"/>
        <w:jc w:val="both"/>
      </w:pPr>
      <w:r>
        <w:rPr>
          <w:rFonts w:ascii="Times New Roman"/>
          <w:b w:val="false"/>
          <w:i w:val="false"/>
          <w:color w:val="000000"/>
          <w:sz w:val="28"/>
        </w:rPr>
        <w:t>
      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Голосование на общем собрании акционеров</w:t>
      </w:r>
    </w:p>
    <w:bookmarkStart w:name="z564" w:id="557"/>
    <w:p>
      <w:pPr>
        <w:spacing w:after="0"/>
        <w:ind w:left="0"/>
        <w:jc w:val="both"/>
      </w:pPr>
      <w:r>
        <w:rPr>
          <w:rFonts w:ascii="Times New Roman"/>
          <w:b w:val="false"/>
          <w:i w:val="false"/>
          <w:color w:val="000000"/>
          <w:sz w:val="28"/>
        </w:rPr>
        <w:t xml:space="preserve">
      1. Голосование на общем собрании акционеров осуществляется по принципу "одна акция - один голос", за исключением следующих случаев: </w:t>
      </w:r>
    </w:p>
    <w:bookmarkEnd w:id="557"/>
    <w:bookmarkStart w:name="z565" w:id="558"/>
    <w:p>
      <w:pPr>
        <w:spacing w:after="0"/>
        <w:ind w:left="0"/>
        <w:jc w:val="both"/>
      </w:pPr>
      <w:r>
        <w:rPr>
          <w:rFonts w:ascii="Times New Roman"/>
          <w:b w:val="false"/>
          <w:i w:val="false"/>
          <w:color w:val="000000"/>
          <w:sz w:val="28"/>
        </w:rPr>
        <w:t xml:space="preserve">
      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 </w:t>
      </w:r>
    </w:p>
    <w:bookmarkEnd w:id="558"/>
    <w:bookmarkStart w:name="z566" w:id="559"/>
    <w:p>
      <w:pPr>
        <w:spacing w:after="0"/>
        <w:ind w:left="0"/>
        <w:jc w:val="both"/>
      </w:pPr>
      <w:r>
        <w:rPr>
          <w:rFonts w:ascii="Times New Roman"/>
          <w:b w:val="false"/>
          <w:i w:val="false"/>
          <w:color w:val="000000"/>
          <w:sz w:val="28"/>
        </w:rPr>
        <w:t xml:space="preserve">
      2) кумулятивного голосования при избрании членов совета директоров; </w:t>
      </w:r>
    </w:p>
    <w:bookmarkEnd w:id="559"/>
    <w:bookmarkStart w:name="z567" w:id="560"/>
    <w:p>
      <w:pPr>
        <w:spacing w:after="0"/>
        <w:ind w:left="0"/>
        <w:jc w:val="both"/>
      </w:pPr>
      <w:r>
        <w:rPr>
          <w:rFonts w:ascii="Times New Roman"/>
          <w:b w:val="false"/>
          <w:i w:val="false"/>
          <w:color w:val="000000"/>
          <w:sz w:val="28"/>
        </w:rPr>
        <w:t xml:space="preserve">
      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 </w:t>
      </w:r>
    </w:p>
    <w:bookmarkEnd w:id="560"/>
    <w:bookmarkStart w:name="z568" w:id="561"/>
    <w:p>
      <w:pPr>
        <w:spacing w:after="0"/>
        <w:ind w:left="0"/>
        <w:jc w:val="both"/>
      </w:pPr>
      <w:r>
        <w:rPr>
          <w:rFonts w:ascii="Times New Roman"/>
          <w:b w:val="false"/>
          <w:i w:val="false"/>
          <w:color w:val="000000"/>
          <w:sz w:val="28"/>
        </w:rPr>
        <w:t xml:space="preserve">
      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w:t>
      </w:r>
    </w:p>
    <w:bookmarkEnd w:id="561"/>
    <w:bookmarkStart w:name="z569" w:id="562"/>
    <w:p>
      <w:pPr>
        <w:spacing w:after="0"/>
        <w:ind w:left="0"/>
        <w:jc w:val="both"/>
      </w:pPr>
      <w:r>
        <w:rPr>
          <w:rFonts w:ascii="Times New Roman"/>
          <w:b w:val="false"/>
          <w:i w:val="false"/>
          <w:color w:val="000000"/>
          <w:sz w:val="28"/>
        </w:rPr>
        <w:t xml:space="preserve">
      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 </w:t>
      </w:r>
    </w:p>
    <w:bookmarkEnd w:id="562"/>
    <w:bookmarkStart w:name="z570" w:id="563"/>
    <w:p>
      <w:pPr>
        <w:spacing w:after="0"/>
        <w:ind w:left="0"/>
        <w:jc w:val="both"/>
      </w:pPr>
      <w:r>
        <w:rPr>
          <w:rFonts w:ascii="Times New Roman"/>
          <w:b w:val="false"/>
          <w:i w:val="false"/>
          <w:color w:val="000000"/>
          <w:sz w:val="28"/>
        </w:rPr>
        <w:t xml:space="preserve">
      1) формулировку вопроса или его порядковый номер в повестке дня собрания; </w:t>
      </w:r>
    </w:p>
    <w:bookmarkEnd w:id="563"/>
    <w:bookmarkStart w:name="z571" w:id="564"/>
    <w:p>
      <w:pPr>
        <w:spacing w:after="0"/>
        <w:ind w:left="0"/>
        <w:jc w:val="both"/>
      </w:pPr>
      <w:r>
        <w:rPr>
          <w:rFonts w:ascii="Times New Roman"/>
          <w:b w:val="false"/>
          <w:i w:val="false"/>
          <w:color w:val="000000"/>
          <w:sz w:val="28"/>
        </w:rPr>
        <w:t xml:space="preserve">
      2) варианты голосования по вопросу, выраженные словами "за", "против", "воздержался", или варианты голосования по каждому кандидату в органы общества; </w:t>
      </w:r>
    </w:p>
    <w:bookmarkEnd w:id="564"/>
    <w:bookmarkStart w:name="z572" w:id="565"/>
    <w:p>
      <w:pPr>
        <w:spacing w:after="0"/>
        <w:ind w:left="0"/>
        <w:jc w:val="both"/>
      </w:pPr>
      <w:r>
        <w:rPr>
          <w:rFonts w:ascii="Times New Roman"/>
          <w:b w:val="false"/>
          <w:i w:val="false"/>
          <w:color w:val="000000"/>
          <w:sz w:val="28"/>
        </w:rPr>
        <w:t xml:space="preserve">
      3) количество голосов, принадлежащих акционеру. </w:t>
      </w:r>
    </w:p>
    <w:bookmarkEnd w:id="565"/>
    <w:bookmarkStart w:name="z573" w:id="566"/>
    <w:p>
      <w:pPr>
        <w:spacing w:after="0"/>
        <w:ind w:left="0"/>
        <w:jc w:val="both"/>
      </w:pPr>
      <w:r>
        <w:rPr>
          <w:rFonts w:ascii="Times New Roman"/>
          <w:b w:val="false"/>
          <w:i w:val="false"/>
          <w:color w:val="000000"/>
          <w:sz w:val="28"/>
        </w:rPr>
        <w:t xml:space="preserve">
      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 </w:t>
      </w:r>
    </w:p>
    <w:bookmarkEnd w:id="566"/>
    <w:bookmarkStart w:name="z574" w:id="567"/>
    <w:p>
      <w:pPr>
        <w:spacing w:after="0"/>
        <w:ind w:left="0"/>
        <w:jc w:val="both"/>
      </w:pPr>
      <w:r>
        <w:rPr>
          <w:rFonts w:ascii="Times New Roman"/>
          <w:b w:val="false"/>
          <w:i w:val="false"/>
          <w:color w:val="000000"/>
          <w:sz w:val="28"/>
        </w:rPr>
        <w:t xml:space="preserve">
      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 </w:t>
      </w:r>
    </w:p>
    <w:bookmarkEnd w:id="567"/>
    <w:p>
      <w:pPr>
        <w:spacing w:after="0"/>
        <w:ind w:left="0"/>
        <w:jc w:val="both"/>
      </w:pPr>
      <w:r>
        <w:rPr>
          <w:rFonts w:ascii="Times New Roman"/>
          <w:b/>
          <w:i w:val="false"/>
          <w:color w:val="000000"/>
          <w:sz w:val="28"/>
        </w:rPr>
        <w:t>Статья 51. Протокол об итогах голосования</w:t>
      </w:r>
    </w:p>
    <w:bookmarkStart w:name="z575" w:id="568"/>
    <w:p>
      <w:pPr>
        <w:spacing w:after="0"/>
        <w:ind w:left="0"/>
        <w:jc w:val="both"/>
      </w:pPr>
      <w:r>
        <w:rPr>
          <w:rFonts w:ascii="Times New Roman"/>
          <w:b w:val="false"/>
          <w:i w:val="false"/>
          <w:color w:val="000000"/>
          <w:sz w:val="28"/>
        </w:rPr>
        <w:t xml:space="preserve">
      1. По итогам голосования счетная комиссия составляет и подписывает протокол об итогах голосования. </w:t>
      </w:r>
    </w:p>
    <w:bookmarkEnd w:id="568"/>
    <w:bookmarkStart w:name="z576" w:id="569"/>
    <w:p>
      <w:pPr>
        <w:spacing w:after="0"/>
        <w:ind w:left="0"/>
        <w:jc w:val="both"/>
      </w:pPr>
      <w:r>
        <w:rPr>
          <w:rFonts w:ascii="Times New Roman"/>
          <w:b w:val="false"/>
          <w:i w:val="false"/>
          <w:color w:val="000000"/>
          <w:sz w:val="28"/>
        </w:rPr>
        <w:t xml:space="preserve">
      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 </w:t>
      </w:r>
    </w:p>
    <w:bookmarkEnd w:id="569"/>
    <w:bookmarkStart w:name="z577" w:id="570"/>
    <w:p>
      <w:pPr>
        <w:spacing w:after="0"/>
        <w:ind w:left="0"/>
        <w:jc w:val="both"/>
      </w:pPr>
      <w:r>
        <w:rPr>
          <w:rFonts w:ascii="Times New Roman"/>
          <w:b w:val="false"/>
          <w:i w:val="false"/>
          <w:color w:val="000000"/>
          <w:sz w:val="28"/>
        </w:rPr>
        <w:t xml:space="preserve">
      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хранятся в обществе. </w:t>
      </w:r>
    </w:p>
    <w:bookmarkEnd w:id="570"/>
    <w:bookmarkStart w:name="z578" w:id="571"/>
    <w:p>
      <w:pPr>
        <w:spacing w:after="0"/>
        <w:ind w:left="0"/>
        <w:jc w:val="both"/>
      </w:pPr>
      <w:r>
        <w:rPr>
          <w:rFonts w:ascii="Times New Roman"/>
          <w:b w:val="false"/>
          <w:i w:val="false"/>
          <w:color w:val="000000"/>
          <w:sz w:val="28"/>
        </w:rPr>
        <w:t xml:space="preserve">
      4. Протокол об итогах голосования подлежит приобщению к протоколу общего собрания акционеров. </w:t>
      </w:r>
    </w:p>
    <w:bookmarkEnd w:id="571"/>
    <w:bookmarkStart w:name="z579" w:id="572"/>
    <w:p>
      <w:pPr>
        <w:spacing w:after="0"/>
        <w:ind w:left="0"/>
        <w:jc w:val="both"/>
      </w:pPr>
      <w:r>
        <w:rPr>
          <w:rFonts w:ascii="Times New Roman"/>
          <w:b w:val="false"/>
          <w:i w:val="false"/>
          <w:color w:val="000000"/>
          <w:sz w:val="28"/>
        </w:rPr>
        <w:t xml:space="preserve">
      5. Итоги голосования оглашаются на общем собрании акционеров, в ходе которого проводилось голосование. </w:t>
      </w:r>
    </w:p>
    <w:bookmarkEnd w:id="572"/>
    <w:bookmarkStart w:name="z580"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 закрытия общего собрания акционеров.</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Протокол общего собрания акционеров</w:t>
      </w:r>
    </w:p>
    <w:bookmarkStart w:name="z582" w:id="574"/>
    <w:p>
      <w:pPr>
        <w:spacing w:after="0"/>
        <w:ind w:left="0"/>
        <w:jc w:val="both"/>
      </w:pPr>
      <w:r>
        <w:rPr>
          <w:rFonts w:ascii="Times New Roman"/>
          <w:b w:val="false"/>
          <w:i w:val="false"/>
          <w:color w:val="000000"/>
          <w:sz w:val="28"/>
        </w:rPr>
        <w:t xml:space="preserve">
      1. Протокол общего собрания акционеров должен быть составлен и подписан в течение трех рабочих дней после закрытия собрания. </w:t>
      </w:r>
    </w:p>
    <w:bookmarkEnd w:id="574"/>
    <w:bookmarkStart w:name="z583" w:id="575"/>
    <w:p>
      <w:pPr>
        <w:spacing w:after="0"/>
        <w:ind w:left="0"/>
        <w:jc w:val="both"/>
      </w:pPr>
      <w:r>
        <w:rPr>
          <w:rFonts w:ascii="Times New Roman"/>
          <w:b w:val="false"/>
          <w:i w:val="false"/>
          <w:color w:val="000000"/>
          <w:sz w:val="28"/>
        </w:rPr>
        <w:t xml:space="preserve">
      2. В протоколе общего собрания акционеров указываются: </w:t>
      </w:r>
    </w:p>
    <w:bookmarkEnd w:id="575"/>
    <w:bookmarkStart w:name="z584" w:id="576"/>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76"/>
    <w:bookmarkStart w:name="z585" w:id="577"/>
    <w:p>
      <w:pPr>
        <w:spacing w:after="0"/>
        <w:ind w:left="0"/>
        <w:jc w:val="both"/>
      </w:pPr>
      <w:r>
        <w:rPr>
          <w:rFonts w:ascii="Times New Roman"/>
          <w:b w:val="false"/>
          <w:i w:val="false"/>
          <w:color w:val="000000"/>
          <w:sz w:val="28"/>
        </w:rPr>
        <w:t xml:space="preserve">
      2) дата, время и место проведения общего собрания </w:t>
      </w:r>
    </w:p>
    <w:bookmarkEnd w:id="577"/>
    <w:p>
      <w:pPr>
        <w:spacing w:after="0"/>
        <w:ind w:left="0"/>
        <w:jc w:val="both"/>
      </w:pPr>
      <w:r>
        <w:rPr>
          <w:rFonts w:ascii="Times New Roman"/>
          <w:b w:val="false"/>
          <w:i w:val="false"/>
          <w:color w:val="000000"/>
          <w:sz w:val="28"/>
        </w:rPr>
        <w:t xml:space="preserve">
      акционеров; </w:t>
      </w:r>
    </w:p>
    <w:bookmarkStart w:name="z586" w:id="578"/>
    <w:p>
      <w:pPr>
        <w:spacing w:after="0"/>
        <w:ind w:left="0"/>
        <w:jc w:val="both"/>
      </w:pPr>
      <w:r>
        <w:rPr>
          <w:rFonts w:ascii="Times New Roman"/>
          <w:b w:val="false"/>
          <w:i w:val="false"/>
          <w:color w:val="000000"/>
          <w:sz w:val="28"/>
        </w:rPr>
        <w:t xml:space="preserve">
      3) сведения о количестве голосующих акций общества, представленных на общем собрании акционеров; </w:t>
      </w:r>
    </w:p>
    <w:bookmarkEnd w:id="578"/>
    <w:bookmarkStart w:name="z587" w:id="579"/>
    <w:p>
      <w:pPr>
        <w:spacing w:after="0"/>
        <w:ind w:left="0"/>
        <w:jc w:val="both"/>
      </w:pPr>
      <w:r>
        <w:rPr>
          <w:rFonts w:ascii="Times New Roman"/>
          <w:b w:val="false"/>
          <w:i w:val="false"/>
          <w:color w:val="000000"/>
          <w:sz w:val="28"/>
        </w:rPr>
        <w:t xml:space="preserve">
      4) кворум общего собрания акционеров; </w:t>
      </w:r>
    </w:p>
    <w:bookmarkEnd w:id="579"/>
    <w:bookmarkStart w:name="z588" w:id="580"/>
    <w:p>
      <w:pPr>
        <w:spacing w:after="0"/>
        <w:ind w:left="0"/>
        <w:jc w:val="both"/>
      </w:pPr>
      <w:r>
        <w:rPr>
          <w:rFonts w:ascii="Times New Roman"/>
          <w:b w:val="false"/>
          <w:i w:val="false"/>
          <w:color w:val="000000"/>
          <w:sz w:val="28"/>
        </w:rPr>
        <w:t xml:space="preserve">
      5) повестка дня общего собрания акционеров; </w:t>
      </w:r>
    </w:p>
    <w:bookmarkEnd w:id="580"/>
    <w:bookmarkStart w:name="z589" w:id="581"/>
    <w:p>
      <w:pPr>
        <w:spacing w:after="0"/>
        <w:ind w:left="0"/>
        <w:jc w:val="both"/>
      </w:pPr>
      <w:r>
        <w:rPr>
          <w:rFonts w:ascii="Times New Roman"/>
          <w:b w:val="false"/>
          <w:i w:val="false"/>
          <w:color w:val="000000"/>
          <w:sz w:val="28"/>
        </w:rPr>
        <w:t xml:space="preserve">
      6) порядок голосования на общем собрании акционеров; </w:t>
      </w:r>
    </w:p>
    <w:bookmarkEnd w:id="581"/>
    <w:bookmarkStart w:name="z590" w:id="582"/>
    <w:p>
      <w:pPr>
        <w:spacing w:after="0"/>
        <w:ind w:left="0"/>
        <w:jc w:val="both"/>
      </w:pPr>
      <w:r>
        <w:rPr>
          <w:rFonts w:ascii="Times New Roman"/>
          <w:b w:val="false"/>
          <w:i w:val="false"/>
          <w:color w:val="000000"/>
          <w:sz w:val="28"/>
        </w:rPr>
        <w:t xml:space="preserve">
      7) председатель (президиум) и секретарь общего собрания акционеров; </w:t>
      </w:r>
    </w:p>
    <w:bookmarkEnd w:id="582"/>
    <w:bookmarkStart w:name="z591" w:id="583"/>
    <w:p>
      <w:pPr>
        <w:spacing w:after="0"/>
        <w:ind w:left="0"/>
        <w:jc w:val="both"/>
      </w:pPr>
      <w:r>
        <w:rPr>
          <w:rFonts w:ascii="Times New Roman"/>
          <w:b w:val="false"/>
          <w:i w:val="false"/>
          <w:color w:val="000000"/>
          <w:sz w:val="28"/>
        </w:rPr>
        <w:t xml:space="preserve">
      8) выступления лиц, участвующих в общем собрании акционеров; </w:t>
      </w:r>
    </w:p>
    <w:bookmarkEnd w:id="583"/>
    <w:bookmarkStart w:name="z592" w:id="584"/>
    <w:p>
      <w:pPr>
        <w:spacing w:after="0"/>
        <w:ind w:left="0"/>
        <w:jc w:val="both"/>
      </w:pPr>
      <w:r>
        <w:rPr>
          <w:rFonts w:ascii="Times New Roman"/>
          <w:b w:val="false"/>
          <w:i w:val="false"/>
          <w:color w:val="000000"/>
          <w:sz w:val="28"/>
        </w:rPr>
        <w:t xml:space="preserve">
      9) общее количество голосов акционеров по каждому вопросу повестки дня общего собрания акционеров, поставленному на голосование; </w:t>
      </w:r>
    </w:p>
    <w:bookmarkEnd w:id="584"/>
    <w:bookmarkStart w:name="z593" w:id="585"/>
    <w:p>
      <w:pPr>
        <w:spacing w:after="0"/>
        <w:ind w:left="0"/>
        <w:jc w:val="both"/>
      </w:pPr>
      <w:r>
        <w:rPr>
          <w:rFonts w:ascii="Times New Roman"/>
          <w:b w:val="false"/>
          <w:i w:val="false"/>
          <w:color w:val="000000"/>
          <w:sz w:val="28"/>
        </w:rPr>
        <w:t xml:space="preserve">
      10) вопросы, поставленные на голосование, итоги голосования по ним; </w:t>
      </w:r>
    </w:p>
    <w:bookmarkEnd w:id="585"/>
    <w:bookmarkStart w:name="z594" w:id="586"/>
    <w:p>
      <w:pPr>
        <w:spacing w:after="0"/>
        <w:ind w:left="0"/>
        <w:jc w:val="both"/>
      </w:pPr>
      <w:r>
        <w:rPr>
          <w:rFonts w:ascii="Times New Roman"/>
          <w:b w:val="false"/>
          <w:i w:val="false"/>
          <w:color w:val="000000"/>
          <w:sz w:val="28"/>
        </w:rPr>
        <w:t xml:space="preserve">
      11) решения, принятые общим собранием акционеров. </w:t>
      </w:r>
    </w:p>
    <w:bookmarkEnd w:id="586"/>
    <w:bookmarkStart w:name="z595" w:id="587"/>
    <w:p>
      <w:pPr>
        <w:spacing w:after="0"/>
        <w:ind w:left="0"/>
        <w:jc w:val="both"/>
      </w:pPr>
      <w:r>
        <w:rPr>
          <w:rFonts w:ascii="Times New Roman"/>
          <w:b w:val="false"/>
          <w:i w:val="false"/>
          <w:color w:val="000000"/>
          <w:sz w:val="28"/>
        </w:rPr>
        <w:t xml:space="preserve">
      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 </w:t>
      </w:r>
    </w:p>
    <w:bookmarkEnd w:id="587"/>
    <w:bookmarkStart w:name="z596" w:id="5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Протокол общего собрания акционеров, проводимого в очном порядке, подлежит подписанию:</w:t>
      </w:r>
    </w:p>
    <w:bookmarkEnd w:id="588"/>
    <w:bookmarkStart w:name="z526" w:id="589"/>
    <w:p>
      <w:pPr>
        <w:spacing w:after="0"/>
        <w:ind w:left="0"/>
        <w:jc w:val="both"/>
      </w:pPr>
      <w:r>
        <w:rPr>
          <w:rFonts w:ascii="Times New Roman"/>
          <w:b w:val="false"/>
          <w:i w:val="false"/>
          <w:color w:val="000000"/>
          <w:sz w:val="28"/>
        </w:rPr>
        <w:t>
      1) председателем (членами президиума) и секретарем общего собрания акционеров;</w:t>
      </w:r>
    </w:p>
    <w:bookmarkEnd w:id="589"/>
    <w:bookmarkStart w:name="z597"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членами счетной комиссии (при наличии);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8" w:id="591"/>
    <w:p>
      <w:pPr>
        <w:spacing w:after="0"/>
        <w:ind w:left="0"/>
        <w:jc w:val="both"/>
      </w:pPr>
      <w:r>
        <w:rPr>
          <w:rFonts w:ascii="Times New Roman"/>
          <w:b w:val="false"/>
          <w:i w:val="false"/>
          <w:color w:val="000000"/>
          <w:sz w:val="28"/>
        </w:rPr>
        <w:t>
      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bookmarkEnd w:id="591"/>
    <w:bookmarkStart w:name="z599" w:id="5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 случае несогласия кого-либо из лиц, указанных в пунктах 3 и 3-1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p>
    <w:bookmarkEnd w:id="592"/>
    <w:bookmarkStart w:name="z602" w:id="593"/>
    <w:p>
      <w:pPr>
        <w:spacing w:after="0"/>
        <w:ind w:left="0"/>
        <w:jc w:val="both"/>
      </w:pPr>
      <w:r>
        <w:rPr>
          <w:rFonts w:ascii="Times New Roman"/>
          <w:b w:val="false"/>
          <w:i w:val="false"/>
          <w:color w:val="000000"/>
          <w:sz w:val="28"/>
        </w:rPr>
        <w:t xml:space="preserve">
      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Совет директоров</w:t>
      </w:r>
    </w:p>
    <w:bookmarkStart w:name="z603" w:id="594"/>
    <w:p>
      <w:pPr>
        <w:spacing w:after="0"/>
        <w:ind w:left="0"/>
        <w:jc w:val="both"/>
      </w:pPr>
      <w:r>
        <w:rPr>
          <w:rFonts w:ascii="Times New Roman"/>
          <w:b w:val="false"/>
          <w:i w:val="false"/>
          <w:color w:val="000000"/>
          <w:sz w:val="28"/>
        </w:rPr>
        <w:t xml:space="preserve">
      1. Совет директоров осуществляет общее руководство деятельностью общества, за исключением решения вопросов, отнесенных настоящим Законом и (или) уставом общества к исключительной компетенции общего собрания акционеров. </w:t>
      </w:r>
    </w:p>
    <w:bookmarkEnd w:id="594"/>
    <w:bookmarkStart w:name="z604" w:id="595"/>
    <w:p>
      <w:pPr>
        <w:spacing w:after="0"/>
        <w:ind w:left="0"/>
        <w:jc w:val="both"/>
      </w:pPr>
      <w:r>
        <w:rPr>
          <w:rFonts w:ascii="Times New Roman"/>
          <w:b w:val="false"/>
          <w:i w:val="false"/>
          <w:color w:val="000000"/>
          <w:sz w:val="28"/>
        </w:rPr>
        <w:t xml:space="preserve">
      2. Если иное не установлено настоящим Законом и (или) уставом общества, к исключительной компетенции совета директоров относятся следующие вопросы: </w:t>
      </w:r>
    </w:p>
    <w:bookmarkEnd w:id="595"/>
    <w:bookmarkStart w:name="z605" w:id="596"/>
    <w:p>
      <w:pPr>
        <w:spacing w:after="0"/>
        <w:ind w:left="0"/>
        <w:jc w:val="both"/>
      </w:pPr>
      <w:r>
        <w:rPr>
          <w:rFonts w:ascii="Times New Roman"/>
          <w:b w:val="false"/>
          <w:i w:val="false"/>
          <w:color w:val="000000"/>
          <w:sz w:val="28"/>
        </w:rPr>
        <w:t>
      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законодательными актами Республики Казахстан;</w:t>
      </w:r>
    </w:p>
    <w:bookmarkEnd w:id="596"/>
    <w:bookmarkStart w:name="z606" w:id="597"/>
    <w:p>
      <w:pPr>
        <w:spacing w:after="0"/>
        <w:ind w:left="0"/>
        <w:jc w:val="both"/>
      </w:pPr>
      <w:r>
        <w:rPr>
          <w:rFonts w:ascii="Times New Roman"/>
          <w:b w:val="false"/>
          <w:i w:val="false"/>
          <w:color w:val="000000"/>
          <w:sz w:val="28"/>
        </w:rPr>
        <w:t xml:space="preserve">
      2) принятие решения о созыве годового и внеочередного общего собраний акционеров; </w:t>
      </w:r>
    </w:p>
    <w:bookmarkEnd w:id="597"/>
    <w:bookmarkStart w:name="z1408" w:id="598"/>
    <w:p>
      <w:pPr>
        <w:spacing w:after="0"/>
        <w:ind w:left="0"/>
        <w:jc w:val="both"/>
      </w:pPr>
      <w:r>
        <w:rPr>
          <w:rFonts w:ascii="Times New Roman"/>
          <w:b w:val="false"/>
          <w:i w:val="false"/>
          <w:color w:val="000000"/>
          <w:sz w:val="28"/>
        </w:rPr>
        <w:t>
      2-1) определение формы проведения общего собрания акционеров;</w:t>
      </w:r>
    </w:p>
    <w:bookmarkEnd w:id="598"/>
    <w:bookmarkStart w:name="z607" w:id="599"/>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599"/>
    <w:bookmarkStart w:name="z1409" w:id="600"/>
    <w:p>
      <w:pPr>
        <w:spacing w:after="0"/>
        <w:ind w:left="0"/>
        <w:jc w:val="both"/>
      </w:pPr>
      <w:r>
        <w:rPr>
          <w:rFonts w:ascii="Times New Roman"/>
          <w:b w:val="false"/>
          <w:i w:val="false"/>
          <w:color w:val="000000"/>
          <w:sz w:val="28"/>
        </w:rPr>
        <w:t xml:space="preserve">
      3-1) принятие решения о размещении (реализации) акций общества или других ценных бумаг, конвертируемых в простые акции общества, в случаях, предусмотренных пунктом 7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600"/>
    <w:bookmarkStart w:name="z608" w:id="601"/>
    <w:p>
      <w:pPr>
        <w:spacing w:after="0"/>
        <w:ind w:left="0"/>
        <w:jc w:val="both"/>
      </w:pPr>
      <w:r>
        <w:rPr>
          <w:rFonts w:ascii="Times New Roman"/>
          <w:b w:val="false"/>
          <w:i w:val="false"/>
          <w:color w:val="000000"/>
          <w:sz w:val="28"/>
        </w:rPr>
        <w:t xml:space="preserve">
      4) принятие решения о выкупе обществом размещенных акций или других ценных бумаг и цене их выкупа; </w:t>
      </w:r>
    </w:p>
    <w:bookmarkEnd w:id="601"/>
    <w:bookmarkStart w:name="z610" w:id="602"/>
    <w:p>
      <w:pPr>
        <w:spacing w:after="0"/>
        <w:ind w:left="0"/>
        <w:jc w:val="both"/>
      </w:pPr>
      <w:r>
        <w:rPr>
          <w:rFonts w:ascii="Times New Roman"/>
          <w:b w:val="false"/>
          <w:i w:val="false"/>
          <w:color w:val="000000"/>
          <w:sz w:val="28"/>
        </w:rPr>
        <w:t>
      5) предварительное утверждение годовой финансовой отчетности общества;</w:t>
      </w:r>
    </w:p>
    <w:bookmarkEnd w:id="602"/>
    <w:bookmarkStart w:name="z600" w:id="603"/>
    <w:p>
      <w:pPr>
        <w:spacing w:after="0"/>
        <w:ind w:left="0"/>
        <w:jc w:val="both"/>
      </w:pPr>
      <w:r>
        <w:rPr>
          <w:rFonts w:ascii="Times New Roman"/>
          <w:b w:val="false"/>
          <w:i w:val="false"/>
          <w:color w:val="000000"/>
          <w:sz w:val="28"/>
        </w:rPr>
        <w:t>
      5-1) утверждение положений о комитетах совета директоров;</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611" w:id="604"/>
    <w:p>
      <w:pPr>
        <w:spacing w:after="0"/>
        <w:ind w:left="0"/>
        <w:jc w:val="both"/>
      </w:pPr>
      <w:r>
        <w:rPr>
          <w:rFonts w:ascii="Times New Roman"/>
          <w:b w:val="false"/>
          <w:i w:val="false"/>
          <w:color w:val="000000"/>
          <w:sz w:val="28"/>
        </w:rPr>
        <w:t>
      7) определение условий выпуска облигаций и производных ценных бумаг общества, а также принятие решений об их выпуске;</w:t>
      </w:r>
    </w:p>
    <w:bookmarkEnd w:id="604"/>
    <w:bookmarkStart w:name="z612" w:id="605"/>
    <w:p>
      <w:pPr>
        <w:spacing w:after="0"/>
        <w:ind w:left="0"/>
        <w:jc w:val="both"/>
      </w:pPr>
      <w:r>
        <w:rPr>
          <w:rFonts w:ascii="Times New Roman"/>
          <w:b w:val="false"/>
          <w:i w:val="false"/>
          <w:color w:val="000000"/>
          <w:sz w:val="28"/>
        </w:rPr>
        <w:t xml:space="preserve">
      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 </w:t>
      </w:r>
    </w:p>
    <w:bookmarkEnd w:id="605"/>
    <w:bookmarkStart w:name="z613" w:id="606"/>
    <w:p>
      <w:pPr>
        <w:spacing w:after="0"/>
        <w:ind w:left="0"/>
        <w:jc w:val="both"/>
      </w:pP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p>
    <w:bookmarkEnd w:id="606"/>
    <w:bookmarkStart w:name="z614" w:id="607"/>
    <w:p>
      <w:pPr>
        <w:spacing w:after="0"/>
        <w:ind w:left="0"/>
        <w:jc w:val="both"/>
      </w:pPr>
      <w:r>
        <w:rPr>
          <w:rFonts w:ascii="Times New Roman"/>
          <w:b w:val="false"/>
          <w:i w:val="false"/>
          <w:color w:val="000000"/>
          <w:sz w:val="28"/>
        </w:rPr>
        <w:t xml:space="preserve">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p>
    <w:bookmarkEnd w:id="607"/>
    <w:bookmarkStart w:name="z615" w:id="608"/>
    <w:p>
      <w:pPr>
        <w:spacing w:after="0"/>
        <w:ind w:left="0"/>
        <w:jc w:val="both"/>
      </w:pPr>
      <w:r>
        <w:rPr>
          <w:rFonts w:ascii="Times New Roman"/>
          <w:b w:val="false"/>
          <w:i w:val="false"/>
          <w:color w:val="000000"/>
          <w:sz w:val="28"/>
        </w:rPr>
        <w:t xml:space="preserve">
      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p>
    <w:bookmarkEnd w:id="608"/>
    <w:bookmarkStart w:name="z616" w:id="609"/>
    <w:p>
      <w:pPr>
        <w:spacing w:after="0"/>
        <w:ind w:left="0"/>
        <w:jc w:val="both"/>
      </w:pPr>
      <w:r>
        <w:rPr>
          <w:rFonts w:ascii="Times New Roman"/>
          <w:b w:val="false"/>
          <w:i w:val="false"/>
          <w:color w:val="000000"/>
          <w:sz w:val="28"/>
        </w:rPr>
        <w:t xml:space="preserve">
      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 </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 N 72 от 08.07.2005);</w:t>
      </w:r>
      <w:r>
        <w:br/>
      </w:r>
      <w:r>
        <w:rPr>
          <w:rFonts w:ascii="Times New Roman"/>
          <w:b w:val="false"/>
          <w:i w:val="false"/>
          <w:color w:val="000000"/>
          <w:sz w:val="28"/>
        </w:rPr>
        <w:t>
</w:t>
      </w:r>
    </w:p>
    <w:bookmarkStart w:name="z618" w:id="610"/>
    <w:p>
      <w:pPr>
        <w:spacing w:after="0"/>
        <w:ind w:left="0"/>
        <w:jc w:val="both"/>
      </w:pPr>
      <w:r>
        <w:rPr>
          <w:rFonts w:ascii="Times New Roman"/>
          <w:b w:val="false"/>
          <w:i w:val="false"/>
          <w:color w:val="000000"/>
          <w:sz w:val="28"/>
        </w:rPr>
        <w:t xml:space="preserve">
      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 </w:t>
      </w:r>
    </w:p>
    <w:bookmarkEnd w:id="610"/>
    <w:bookmarkStart w:name="z619" w:id="611"/>
    <w:p>
      <w:pPr>
        <w:spacing w:after="0"/>
        <w:ind w:left="0"/>
        <w:jc w:val="both"/>
      </w:pPr>
      <w:r>
        <w:rPr>
          <w:rFonts w:ascii="Times New Roman"/>
          <w:b w:val="false"/>
          <w:i w:val="false"/>
          <w:color w:val="000000"/>
          <w:sz w:val="28"/>
        </w:rPr>
        <w:t xml:space="preserve">
      14) принятие решений о создании и закрытии филиалов и представительств общества и утверждение положений о них; </w:t>
      </w:r>
    </w:p>
    <w:bookmarkEnd w:id="611"/>
    <w:bookmarkStart w:name="z620" w:id="612"/>
    <w:p>
      <w:pPr>
        <w:spacing w:after="0"/>
        <w:ind w:left="0"/>
        <w:jc w:val="both"/>
      </w:pPr>
      <w:r>
        <w:rPr>
          <w:rFonts w:ascii="Times New Roman"/>
          <w:b w:val="false"/>
          <w:i w:val="false"/>
          <w:color w:val="000000"/>
          <w:sz w:val="28"/>
        </w:rPr>
        <w:t xml:space="preserve">
      15) принятие решения о приобретении (отчуждении) обществом десяти и более процентов акций (долей участия в уставном капитале) других юридических лиц; </w:t>
      </w:r>
    </w:p>
    <w:bookmarkEnd w:id="612"/>
    <w:bookmarkStart w:name="z621" w:id="613"/>
    <w:p>
      <w:pPr>
        <w:spacing w:after="0"/>
        <w:ind w:left="0"/>
        <w:jc w:val="both"/>
      </w:pPr>
      <w:r>
        <w:rPr>
          <w:rFonts w:ascii="Times New Roman"/>
          <w:b w:val="false"/>
          <w:i w:val="false"/>
          <w:color w:val="000000"/>
          <w:sz w:val="28"/>
        </w:rPr>
        <w:t xml:space="preserve">
      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p>
    <w:bookmarkEnd w:id="613"/>
    <w:bookmarkStart w:name="z622" w:id="614"/>
    <w:p>
      <w:pPr>
        <w:spacing w:after="0"/>
        <w:ind w:left="0"/>
        <w:jc w:val="both"/>
      </w:pPr>
      <w:r>
        <w:rPr>
          <w:rFonts w:ascii="Times New Roman"/>
          <w:b w:val="false"/>
          <w:i w:val="false"/>
          <w:color w:val="000000"/>
          <w:sz w:val="28"/>
        </w:rPr>
        <w:t xml:space="preserve">
      16) увеличение обязательств общества на величину, составляющую десять и более процентов размера его собственного капитала; </w:t>
      </w:r>
    </w:p>
    <w:bookmarkEnd w:id="614"/>
    <w:bookmarkStart w:name="z623" w:id="615"/>
    <w:p>
      <w:pPr>
        <w:spacing w:after="0"/>
        <w:ind w:left="0"/>
        <w:jc w:val="both"/>
      </w:pPr>
      <w:r>
        <w:rPr>
          <w:rFonts w:ascii="Times New Roman"/>
          <w:b w:val="false"/>
          <w:i w:val="false"/>
          <w:color w:val="000000"/>
          <w:sz w:val="28"/>
        </w:rPr>
        <w:t xml:space="preserve">
      17)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15"/>
    <w:bookmarkStart w:name="z624" w:id="616"/>
    <w:p>
      <w:pPr>
        <w:spacing w:after="0"/>
        <w:ind w:left="0"/>
        <w:jc w:val="both"/>
      </w:pPr>
      <w:r>
        <w:rPr>
          <w:rFonts w:ascii="Times New Roman"/>
          <w:b w:val="false"/>
          <w:i w:val="false"/>
          <w:color w:val="000000"/>
          <w:sz w:val="28"/>
        </w:rPr>
        <w:t xml:space="preserve">
      18) определение информации об обществе или его деятельности, составляющей служебную, коммерческую или иную охраняемую законом тайну; </w:t>
      </w:r>
    </w:p>
    <w:bookmarkEnd w:id="616"/>
    <w:bookmarkStart w:name="z625" w:id="617"/>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617"/>
    <w:bookmarkStart w:name="z626" w:id="618"/>
    <w:p>
      <w:pPr>
        <w:spacing w:after="0"/>
        <w:ind w:left="0"/>
        <w:jc w:val="both"/>
      </w:pPr>
      <w:r>
        <w:rPr>
          <w:rFonts w:ascii="Times New Roman"/>
          <w:b w:val="false"/>
          <w:i w:val="false"/>
          <w:color w:val="000000"/>
          <w:sz w:val="28"/>
        </w:rPr>
        <w:t xml:space="preserve">
      20) иные вопросы, предусмотренные настоящим Законом и (или) уставом общества, не относящиеся к исключительной компетенции общего собрания акционеров. </w:t>
      </w:r>
    </w:p>
    <w:bookmarkEnd w:id="618"/>
    <w:bookmarkStart w:name="z627" w:id="619"/>
    <w:p>
      <w:pPr>
        <w:spacing w:after="0"/>
        <w:ind w:left="0"/>
        <w:jc w:val="both"/>
      </w:pPr>
      <w:r>
        <w:rPr>
          <w:rFonts w:ascii="Times New Roman"/>
          <w:b w:val="false"/>
          <w:i w:val="false"/>
          <w:color w:val="000000"/>
          <w:sz w:val="28"/>
        </w:rPr>
        <w:t xml:space="preserve">
      3. Вопросы, перечень которых установлен пунктом 2 настоящей статьи, не могут быть переданы для решения исполнительному органу. </w:t>
      </w:r>
    </w:p>
    <w:bookmarkEnd w:id="619"/>
    <w:bookmarkStart w:name="z628" w:id="620"/>
    <w:p>
      <w:pPr>
        <w:spacing w:after="0"/>
        <w:ind w:left="0"/>
        <w:jc w:val="both"/>
      </w:pPr>
      <w:r>
        <w:rPr>
          <w:rFonts w:ascii="Times New Roman"/>
          <w:b w:val="false"/>
          <w:i w:val="false"/>
          <w:color w:val="000000"/>
          <w:sz w:val="28"/>
        </w:rPr>
        <w:t>
      3-1. Особенности компетенции совета директоров национальных управляющих холдингов, национальных холдингов устанавливаются Законом Республики Казахстан "О государственном имуществе".</w:t>
      </w:r>
    </w:p>
    <w:bookmarkEnd w:id="620"/>
    <w:bookmarkStart w:name="z630" w:id="621"/>
    <w:p>
      <w:pPr>
        <w:spacing w:after="0"/>
        <w:ind w:left="0"/>
        <w:jc w:val="both"/>
      </w:pPr>
      <w:r>
        <w:rPr>
          <w:rFonts w:ascii="Times New Roman"/>
          <w:b w:val="false"/>
          <w:i w:val="false"/>
          <w:color w:val="000000"/>
          <w:sz w:val="28"/>
        </w:rPr>
        <w:t xml:space="preserve">
      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w:t>
      </w:r>
    </w:p>
    <w:bookmarkEnd w:id="621"/>
    <w:bookmarkStart w:name="z631" w:id="622"/>
    <w:p>
      <w:pPr>
        <w:spacing w:after="0"/>
        <w:ind w:left="0"/>
        <w:jc w:val="both"/>
      </w:pPr>
      <w:r>
        <w:rPr>
          <w:rFonts w:ascii="Times New Roman"/>
          <w:b w:val="false"/>
          <w:i w:val="false"/>
          <w:color w:val="000000"/>
          <w:sz w:val="28"/>
        </w:rPr>
        <w:t xml:space="preserve">
      5. Решения, принимаемые советом директоров, подлежат согласованию с владельцем "золотой акции" по вопросам, в отношении которых установлено право вето. </w:t>
      </w:r>
    </w:p>
    <w:bookmarkEnd w:id="622"/>
    <w:bookmarkStart w:name="z253" w:id="623"/>
    <w:p>
      <w:pPr>
        <w:spacing w:after="0"/>
        <w:ind w:left="0"/>
        <w:jc w:val="both"/>
      </w:pPr>
      <w:r>
        <w:rPr>
          <w:rFonts w:ascii="Times New Roman"/>
          <w:b w:val="false"/>
          <w:i w:val="false"/>
          <w:color w:val="000000"/>
          <w:sz w:val="28"/>
        </w:rPr>
        <w:t>
      6. Совет директоров должен:</w:t>
      </w:r>
    </w:p>
    <w:bookmarkEnd w:id="623"/>
    <w:p>
      <w:pPr>
        <w:spacing w:after="0"/>
        <w:ind w:left="0"/>
        <w:jc w:val="both"/>
      </w:pP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pPr>
        <w:spacing w:after="0"/>
        <w:ind w:left="0"/>
        <w:jc w:val="both"/>
      </w:pPr>
      <w:r>
        <w:rPr>
          <w:rFonts w:ascii="Times New Roman"/>
          <w:b w:val="false"/>
          <w:i w:val="false"/>
          <w:color w:val="000000"/>
          <w:sz w:val="28"/>
        </w:rPr>
        <w:t>
      2) осуществлять контроль за эффективностью практики корпоративного управления в обществе.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Комитеты совета директоров</w:t>
      </w:r>
    </w:p>
    <w:bookmarkStart w:name="z632" w:id="624"/>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bookmarkEnd w:id="624"/>
    <w:bookmarkStart w:name="z424" w:id="625"/>
    <w:p>
      <w:pPr>
        <w:spacing w:after="0"/>
        <w:ind w:left="0"/>
        <w:jc w:val="both"/>
      </w:pPr>
      <w:r>
        <w:rPr>
          <w:rFonts w:ascii="Times New Roman"/>
          <w:b w:val="false"/>
          <w:i w:val="false"/>
          <w:color w:val="000000"/>
          <w:sz w:val="28"/>
        </w:rPr>
        <w:t>
      2. Комитеты совета директоров рассматривают следующие вопросы:</w:t>
      </w:r>
    </w:p>
    <w:bookmarkEnd w:id="625"/>
    <w:p>
      <w:pPr>
        <w:spacing w:after="0"/>
        <w:ind w:left="0"/>
        <w:jc w:val="both"/>
      </w:pPr>
      <w:r>
        <w:rPr>
          <w:rFonts w:ascii="Times New Roman"/>
          <w:b w:val="false"/>
          <w:i w:val="false"/>
          <w:color w:val="000000"/>
          <w:sz w:val="28"/>
        </w:rPr>
        <w:t>
      1) стратегического планирования;</w:t>
      </w:r>
    </w:p>
    <w:p>
      <w:pPr>
        <w:spacing w:after="0"/>
        <w:ind w:left="0"/>
        <w:jc w:val="both"/>
      </w:pPr>
      <w:r>
        <w:rPr>
          <w:rFonts w:ascii="Times New Roman"/>
          <w:b w:val="false"/>
          <w:i w:val="false"/>
          <w:color w:val="000000"/>
          <w:sz w:val="28"/>
        </w:rPr>
        <w:t>
      2) кадров и вознаграждений;</w:t>
      </w:r>
    </w:p>
    <w:p>
      <w:pPr>
        <w:spacing w:after="0"/>
        <w:ind w:left="0"/>
        <w:jc w:val="both"/>
      </w:pPr>
      <w:r>
        <w:rPr>
          <w:rFonts w:ascii="Times New Roman"/>
          <w:b w:val="false"/>
          <w:i w:val="false"/>
          <w:color w:val="000000"/>
          <w:sz w:val="28"/>
        </w:rPr>
        <w:t>
      3) внутреннего аудита;</w:t>
      </w:r>
    </w:p>
    <w:p>
      <w:pPr>
        <w:spacing w:after="0"/>
        <w:ind w:left="0"/>
        <w:jc w:val="both"/>
      </w:pPr>
      <w:r>
        <w:rPr>
          <w:rFonts w:ascii="Times New Roman"/>
          <w:b w:val="false"/>
          <w:i w:val="false"/>
          <w:color w:val="000000"/>
          <w:sz w:val="28"/>
        </w:rPr>
        <w:t>
      4) социальные вопросы;</w:t>
      </w:r>
    </w:p>
    <w:p>
      <w:pPr>
        <w:spacing w:after="0"/>
        <w:ind w:left="0"/>
        <w:jc w:val="both"/>
      </w:pPr>
      <w:r>
        <w:rPr>
          <w:rFonts w:ascii="Times New Roman"/>
          <w:b w:val="false"/>
          <w:i w:val="false"/>
          <w:color w:val="000000"/>
          <w:sz w:val="28"/>
        </w:rPr>
        <w:t>
      5) иные вопросы, предусмотренные внутренними документами общества.</w:t>
      </w:r>
    </w:p>
    <w:p>
      <w:pPr>
        <w:spacing w:after="0"/>
        <w:ind w:left="0"/>
        <w:jc w:val="both"/>
      </w:pPr>
      <w:r>
        <w:rPr>
          <w:rFonts w:ascii="Times New Roman"/>
          <w:b w:val="false"/>
          <w:i w:val="false"/>
          <w:color w:val="000000"/>
          <w:sz w:val="28"/>
        </w:rPr>
        <w:t>
      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bookmarkStart w:name="z629" w:id="626"/>
    <w:p>
      <w:pPr>
        <w:spacing w:after="0"/>
        <w:ind w:left="0"/>
        <w:jc w:val="both"/>
      </w:pP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bookmarkEnd w:id="626"/>
    <w:p>
      <w:pPr>
        <w:spacing w:after="0"/>
        <w:ind w:left="0"/>
        <w:jc w:val="both"/>
      </w:pP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pPr>
        <w:spacing w:after="0"/>
        <w:ind w:left="0"/>
        <w:jc w:val="both"/>
      </w:pP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p>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Start w:name="z633" w:id="627"/>
    <w:p>
      <w:pPr>
        <w:spacing w:after="0"/>
        <w:ind w:left="0"/>
        <w:jc w:val="both"/>
      </w:pP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Состав совета директоров</w:t>
      </w:r>
    </w:p>
    <w:bookmarkStart w:name="z641" w:id="628"/>
    <w:p>
      <w:pPr>
        <w:spacing w:after="0"/>
        <w:ind w:left="0"/>
        <w:jc w:val="both"/>
      </w:pPr>
      <w:r>
        <w:rPr>
          <w:rFonts w:ascii="Times New Roman"/>
          <w:b w:val="false"/>
          <w:i w:val="false"/>
          <w:color w:val="000000"/>
          <w:sz w:val="28"/>
        </w:rPr>
        <w:t>
      1. Членом совета директоров может быть только физическое лицо.</w:t>
      </w:r>
    </w:p>
    <w:bookmarkEnd w:id="628"/>
    <w:bookmarkStart w:name="z642" w:id="629"/>
    <w:p>
      <w:pPr>
        <w:spacing w:after="0"/>
        <w:ind w:left="0"/>
        <w:jc w:val="both"/>
      </w:pPr>
      <w:r>
        <w:rPr>
          <w:rFonts w:ascii="Times New Roman"/>
          <w:b w:val="false"/>
          <w:i w:val="false"/>
          <w:color w:val="000000"/>
          <w:sz w:val="28"/>
        </w:rPr>
        <w:t>
      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bookmarkEnd w:id="629"/>
    <w:bookmarkStart w:name="z643" w:id="630"/>
    <w:p>
      <w:pPr>
        <w:spacing w:after="0"/>
        <w:ind w:left="0"/>
        <w:jc w:val="both"/>
      </w:pPr>
      <w:r>
        <w:rPr>
          <w:rFonts w:ascii="Times New Roman"/>
          <w:b w:val="false"/>
          <w:i w:val="false"/>
          <w:color w:val="000000"/>
          <w:sz w:val="28"/>
        </w:rPr>
        <w:t>
      2. Члены совета директоров избираются из числа:</w:t>
      </w:r>
    </w:p>
    <w:bookmarkEnd w:id="630"/>
    <w:bookmarkStart w:name="z644" w:id="631"/>
    <w:p>
      <w:pPr>
        <w:spacing w:after="0"/>
        <w:ind w:left="0"/>
        <w:jc w:val="both"/>
      </w:pPr>
      <w:r>
        <w:rPr>
          <w:rFonts w:ascii="Times New Roman"/>
          <w:b w:val="false"/>
          <w:i w:val="false"/>
          <w:color w:val="000000"/>
          <w:sz w:val="28"/>
        </w:rPr>
        <w:t>
      1) акционеров – физических лиц;</w:t>
      </w:r>
    </w:p>
    <w:bookmarkEnd w:id="631"/>
    <w:bookmarkStart w:name="z645" w:id="632"/>
    <w:p>
      <w:pPr>
        <w:spacing w:after="0"/>
        <w:ind w:left="0"/>
        <w:jc w:val="both"/>
      </w:pPr>
      <w:r>
        <w:rPr>
          <w:rFonts w:ascii="Times New Roman"/>
          <w:b w:val="false"/>
          <w:i w:val="false"/>
          <w:color w:val="000000"/>
          <w:sz w:val="28"/>
        </w:rPr>
        <w:t>
      2) лиц, предложенных (рекомендованных) к избранию в совет директоров в качестве представителей акционеров;</w:t>
      </w:r>
    </w:p>
    <w:bookmarkEnd w:id="632"/>
    <w:bookmarkStart w:name="z646" w:id="633"/>
    <w:p>
      <w:pPr>
        <w:spacing w:after="0"/>
        <w:ind w:left="0"/>
        <w:jc w:val="both"/>
      </w:pPr>
      <w:r>
        <w:rPr>
          <w:rFonts w:ascii="Times New Roman"/>
          <w:b w:val="false"/>
          <w:i w:val="false"/>
          <w:color w:val="000000"/>
          <w:sz w:val="28"/>
        </w:rPr>
        <w:t>
      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bookmarkEnd w:id="633"/>
    <w:bookmarkStart w:name="z647" w:id="634"/>
    <w:p>
      <w:pPr>
        <w:spacing w:after="0"/>
        <w:ind w:left="0"/>
        <w:jc w:val="both"/>
      </w:pPr>
      <w:r>
        <w:rPr>
          <w:rFonts w:ascii="Times New Roman"/>
          <w:b w:val="false"/>
          <w:i w:val="false"/>
          <w:color w:val="000000"/>
          <w:sz w:val="28"/>
        </w:rPr>
        <w:t>
      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bookmarkEnd w:id="634"/>
    <w:bookmarkStart w:name="z648" w:id="635"/>
    <w:p>
      <w:pPr>
        <w:spacing w:after="0"/>
        <w:ind w:left="0"/>
        <w:jc w:val="both"/>
      </w:pPr>
      <w:r>
        <w:rPr>
          <w:rFonts w:ascii="Times New Roman"/>
          <w:b w:val="false"/>
          <w:i w:val="false"/>
          <w:color w:val="000000"/>
          <w:sz w:val="28"/>
        </w:rPr>
        <w:t>
      1) перечень кандидатов в члены совета директоров;</w:t>
      </w:r>
    </w:p>
    <w:bookmarkEnd w:id="635"/>
    <w:bookmarkStart w:name="z649" w:id="636"/>
    <w:p>
      <w:pPr>
        <w:spacing w:after="0"/>
        <w:ind w:left="0"/>
        <w:jc w:val="both"/>
      </w:pPr>
      <w:r>
        <w:rPr>
          <w:rFonts w:ascii="Times New Roman"/>
          <w:b w:val="false"/>
          <w:i w:val="false"/>
          <w:color w:val="000000"/>
          <w:sz w:val="28"/>
        </w:rPr>
        <w:t>
      2) количество голосов, принадлежащих акционеру;</w:t>
      </w:r>
    </w:p>
    <w:bookmarkEnd w:id="636"/>
    <w:bookmarkStart w:name="z650" w:id="637"/>
    <w:p>
      <w:pPr>
        <w:spacing w:after="0"/>
        <w:ind w:left="0"/>
        <w:jc w:val="both"/>
      </w:pPr>
      <w:r>
        <w:rPr>
          <w:rFonts w:ascii="Times New Roman"/>
          <w:b w:val="false"/>
          <w:i w:val="false"/>
          <w:color w:val="000000"/>
          <w:sz w:val="28"/>
        </w:rPr>
        <w:t>
      3) количество голосов, отданных акционером за кандидата в члены совета директоров.</w:t>
      </w:r>
    </w:p>
    <w:bookmarkEnd w:id="637"/>
    <w:bookmarkStart w:name="z929" w:id="638"/>
    <w:p>
      <w:pPr>
        <w:spacing w:after="0"/>
        <w:ind w:left="0"/>
        <w:jc w:val="both"/>
      </w:pPr>
      <w:r>
        <w:rPr>
          <w:rFonts w:ascii="Times New Roman"/>
          <w:b w:val="false"/>
          <w:i w:val="false"/>
          <w:color w:val="000000"/>
          <w:sz w:val="28"/>
        </w:rPr>
        <w:t>
      Запрещается вносить в бюллетень для кумулятивного голосования варианты голосования "против" и "воздержался".</w:t>
      </w:r>
    </w:p>
    <w:bookmarkEnd w:id="638"/>
    <w:bookmarkStart w:name="z930" w:id="639"/>
    <w:p>
      <w:pPr>
        <w:spacing w:after="0"/>
        <w:ind w:left="0"/>
        <w:jc w:val="both"/>
      </w:pPr>
      <w:r>
        <w:rPr>
          <w:rFonts w:ascii="Times New Roman"/>
          <w:b w:val="false"/>
          <w:i w:val="false"/>
          <w:color w:val="000000"/>
          <w:sz w:val="28"/>
        </w:rPr>
        <w:t>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bookmarkEnd w:id="639"/>
    <w:bookmarkStart w:name="z931" w:id="640"/>
    <w:p>
      <w:pPr>
        <w:spacing w:after="0"/>
        <w:ind w:left="0"/>
        <w:jc w:val="both"/>
      </w:pPr>
      <w:r>
        <w:rPr>
          <w:rFonts w:ascii="Times New Roman"/>
          <w:b w:val="false"/>
          <w:i w:val="false"/>
          <w:color w:val="000000"/>
          <w:sz w:val="28"/>
        </w:rPr>
        <w:t>
      4.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bookmarkEnd w:id="640"/>
    <w:bookmarkStart w:name="z932" w:id="641"/>
    <w:p>
      <w:pPr>
        <w:spacing w:after="0"/>
        <w:ind w:left="0"/>
        <w:jc w:val="both"/>
      </w:pPr>
      <w:r>
        <w:rPr>
          <w:rFonts w:ascii="Times New Roman"/>
          <w:b w:val="false"/>
          <w:i w:val="false"/>
          <w:color w:val="000000"/>
          <w:sz w:val="28"/>
        </w:rPr>
        <w:t>
      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bookmarkEnd w:id="641"/>
    <w:bookmarkStart w:name="z933" w:id="642"/>
    <w:p>
      <w:pPr>
        <w:spacing w:after="0"/>
        <w:ind w:left="0"/>
        <w:jc w:val="both"/>
      </w:pPr>
      <w:r>
        <w:rPr>
          <w:rFonts w:ascii="Times New Roman"/>
          <w:b w:val="false"/>
          <w:i w:val="false"/>
          <w:color w:val="000000"/>
          <w:sz w:val="28"/>
        </w:rPr>
        <w:t>
      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bookmarkEnd w:id="642"/>
    <w:bookmarkStart w:name="z634" w:id="643"/>
    <w:p>
      <w:pPr>
        <w:spacing w:after="0"/>
        <w:ind w:left="0"/>
        <w:jc w:val="both"/>
      </w:pP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Законом Республики Казахстан "О специальных экономических и индустриальных зонах".</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Срок полномочий членов совета директоров</w:t>
      </w:r>
    </w:p>
    <w:bookmarkStart w:name="z651" w:id="644"/>
    <w:p>
      <w:pPr>
        <w:spacing w:after="0"/>
        <w:ind w:left="0"/>
        <w:jc w:val="both"/>
      </w:pPr>
      <w:r>
        <w:rPr>
          <w:rFonts w:ascii="Times New Roman"/>
          <w:b w:val="false"/>
          <w:i w:val="false"/>
          <w:color w:val="000000"/>
          <w:sz w:val="28"/>
        </w:rPr>
        <w:t xml:space="preserve">
      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 </w:t>
      </w:r>
    </w:p>
    <w:bookmarkEnd w:id="644"/>
    <w:bookmarkStart w:name="z652" w:id="645"/>
    <w:p>
      <w:pPr>
        <w:spacing w:after="0"/>
        <w:ind w:left="0"/>
        <w:jc w:val="both"/>
      </w:pPr>
      <w:r>
        <w:rPr>
          <w:rFonts w:ascii="Times New Roman"/>
          <w:b w:val="false"/>
          <w:i w:val="false"/>
          <w:color w:val="000000"/>
          <w:sz w:val="28"/>
        </w:rPr>
        <w:t xml:space="preserve">
      2. Срок полномочий совета директоров устанавливается общим собранием акционеров. </w:t>
      </w:r>
    </w:p>
    <w:bookmarkEnd w:id="645"/>
    <w:bookmarkStart w:name="z653" w:id="646"/>
    <w:p>
      <w:pPr>
        <w:spacing w:after="0"/>
        <w:ind w:left="0"/>
        <w:jc w:val="both"/>
      </w:pPr>
      <w:r>
        <w:rPr>
          <w:rFonts w:ascii="Times New Roman"/>
          <w:b w:val="false"/>
          <w:i w:val="false"/>
          <w:color w:val="000000"/>
          <w:sz w:val="28"/>
        </w:rPr>
        <w:t xml:space="preserve">
      Срок полномочий совета директоров истекает на момент проведения общего собрания акционеров, на котором проходит избрание нового совета директоров. </w:t>
      </w:r>
    </w:p>
    <w:bookmarkEnd w:id="646"/>
    <w:bookmarkStart w:name="z654" w:id="647"/>
    <w:p>
      <w:pPr>
        <w:spacing w:after="0"/>
        <w:ind w:left="0"/>
        <w:jc w:val="both"/>
      </w:pP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p>
    <w:bookmarkEnd w:id="647"/>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bookmarkStart w:name="z655" w:id="648"/>
    <w:p>
      <w:pPr>
        <w:spacing w:after="0"/>
        <w:ind w:left="0"/>
        <w:jc w:val="both"/>
      </w:pPr>
      <w:r>
        <w:rPr>
          <w:rFonts w:ascii="Times New Roman"/>
          <w:b w:val="false"/>
          <w:i w:val="false"/>
          <w:color w:val="000000"/>
          <w:sz w:val="28"/>
        </w:rPr>
        <w:t xml:space="preserve">
      4. Досрочное прекращение полномочий члена совета директоров по его инициативе осуществляется на основании письменного уведомления совета директоров. </w:t>
      </w:r>
    </w:p>
    <w:bookmarkEnd w:id="648"/>
    <w:bookmarkStart w:name="z656" w:id="649"/>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досрочного прекращения полномочий члена совета директоров. </w:t>
      </w:r>
    </w:p>
    <w:bookmarkEnd w:id="649"/>
    <w:bookmarkStart w:name="z657" w:id="650"/>
    <w:p>
      <w:pPr>
        <w:spacing w:after="0"/>
        <w:ind w:left="0"/>
        <w:jc w:val="both"/>
      </w:pPr>
      <w:r>
        <w:rPr>
          <w:rFonts w:ascii="Times New Roman"/>
          <w:b w:val="false"/>
          <w:i w:val="false"/>
          <w:color w:val="000000"/>
          <w:sz w:val="28"/>
        </w:rPr>
        <w:t xml:space="preserve">
      5.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Председатель совета директоров</w:t>
      </w:r>
    </w:p>
    <w:bookmarkStart w:name="z658" w:id="651"/>
    <w:p>
      <w:pPr>
        <w:spacing w:after="0"/>
        <w:ind w:left="0"/>
        <w:jc w:val="both"/>
      </w:pPr>
      <w:r>
        <w:rPr>
          <w:rFonts w:ascii="Times New Roman"/>
          <w:b w:val="false"/>
          <w:i w:val="false"/>
          <w:color w:val="000000"/>
          <w:sz w:val="28"/>
        </w:rPr>
        <w:t xml:space="preserve">
      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 </w:t>
      </w:r>
    </w:p>
    <w:bookmarkEnd w:id="651"/>
    <w:bookmarkStart w:name="z659" w:id="652"/>
    <w:p>
      <w:pPr>
        <w:spacing w:after="0"/>
        <w:ind w:left="0"/>
        <w:jc w:val="both"/>
      </w:pPr>
      <w:r>
        <w:rPr>
          <w:rFonts w:ascii="Times New Roman"/>
          <w:b w:val="false"/>
          <w:i w:val="false"/>
          <w:color w:val="000000"/>
          <w:sz w:val="28"/>
        </w:rPr>
        <w:t xml:space="preserve">
      Совет директоров вправе в любое время переизбрать председателя, если иное не предусмотрено уставом общества. </w:t>
      </w:r>
    </w:p>
    <w:bookmarkEnd w:id="652"/>
    <w:bookmarkStart w:name="z660" w:id="653"/>
    <w:p>
      <w:pPr>
        <w:spacing w:after="0"/>
        <w:ind w:left="0"/>
        <w:jc w:val="both"/>
      </w:pPr>
      <w:r>
        <w:rPr>
          <w:rFonts w:ascii="Times New Roman"/>
          <w:b w:val="false"/>
          <w:i w:val="false"/>
          <w:color w:val="000000"/>
          <w:sz w:val="28"/>
        </w:rPr>
        <w:t xml:space="preserve">
      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 </w:t>
      </w:r>
    </w:p>
    <w:bookmarkEnd w:id="653"/>
    <w:bookmarkStart w:name="z661" w:id="654"/>
    <w:p>
      <w:pPr>
        <w:spacing w:after="0"/>
        <w:ind w:left="0"/>
        <w:jc w:val="both"/>
      </w:pPr>
      <w:r>
        <w:rPr>
          <w:rFonts w:ascii="Times New Roman"/>
          <w:b w:val="false"/>
          <w:i w:val="false"/>
          <w:color w:val="000000"/>
          <w:sz w:val="28"/>
        </w:rPr>
        <w:t xml:space="preserve">
      3. В случае отсутствия председателя совета директоров его функции осуществляет один из членов совета директоров по решению совета директоров. </w:t>
      </w:r>
    </w:p>
    <w:bookmarkEnd w:id="654"/>
    <w:p>
      <w:pPr>
        <w:spacing w:after="0"/>
        <w:ind w:left="0"/>
        <w:jc w:val="both"/>
      </w:pPr>
      <w:r>
        <w:rPr>
          <w:rFonts w:ascii="Times New Roman"/>
          <w:b/>
          <w:i w:val="false"/>
          <w:color w:val="000000"/>
          <w:sz w:val="28"/>
        </w:rPr>
        <w:t>Статья 57. Созыв заседания совета директоров</w:t>
      </w:r>
    </w:p>
    <w:bookmarkStart w:name="z254" w:id="655"/>
    <w:p>
      <w:pPr>
        <w:spacing w:after="0"/>
        <w:ind w:left="0"/>
        <w:jc w:val="both"/>
      </w:pPr>
      <w:r>
        <w:rPr>
          <w:rFonts w:ascii="Times New Roman"/>
          <w:b w:val="false"/>
          <w:i w:val="false"/>
          <w:color w:val="000000"/>
          <w:sz w:val="28"/>
        </w:rPr>
        <w:t>
      1. Заседание совета директоров может быть созвано по инициативе его председателя или исполнительного органа либо по требованию:</w:t>
      </w:r>
    </w:p>
    <w:bookmarkEnd w:id="655"/>
    <w:p>
      <w:pPr>
        <w:spacing w:after="0"/>
        <w:ind w:left="0"/>
        <w:jc w:val="both"/>
      </w:pPr>
      <w:r>
        <w:rPr>
          <w:rFonts w:ascii="Times New Roman"/>
          <w:b w:val="false"/>
          <w:i w:val="false"/>
          <w:color w:val="000000"/>
          <w:sz w:val="28"/>
        </w:rPr>
        <w:t>
      1) любого члена совета директоров;</w:t>
      </w:r>
    </w:p>
    <w:p>
      <w:pPr>
        <w:spacing w:after="0"/>
        <w:ind w:left="0"/>
        <w:jc w:val="both"/>
      </w:pPr>
      <w:r>
        <w:rPr>
          <w:rFonts w:ascii="Times New Roman"/>
          <w:b w:val="false"/>
          <w:i w:val="false"/>
          <w:color w:val="000000"/>
          <w:sz w:val="28"/>
        </w:rPr>
        <w:t>
      2) службы внутреннего аудита общества;</w:t>
      </w:r>
    </w:p>
    <w:p>
      <w:pPr>
        <w:spacing w:after="0"/>
        <w:ind w:left="0"/>
        <w:jc w:val="both"/>
      </w:pPr>
      <w:r>
        <w:rPr>
          <w:rFonts w:ascii="Times New Roman"/>
          <w:b w:val="false"/>
          <w:i w:val="false"/>
          <w:color w:val="000000"/>
          <w:sz w:val="28"/>
        </w:rPr>
        <w:t>
      3) аудиторской организации, осуществляющей аудит общества;</w:t>
      </w:r>
    </w:p>
    <w:p>
      <w:pPr>
        <w:spacing w:after="0"/>
        <w:ind w:left="0"/>
        <w:jc w:val="both"/>
      </w:pPr>
      <w:r>
        <w:rPr>
          <w:rFonts w:ascii="Times New Roman"/>
          <w:b w:val="false"/>
          <w:i w:val="false"/>
          <w:color w:val="000000"/>
          <w:sz w:val="28"/>
        </w:rPr>
        <w:t>
      4) крупного акционера.</w:t>
      </w:r>
    </w:p>
    <w:bookmarkStart w:name="z255" w:id="656"/>
    <w:p>
      <w:pPr>
        <w:spacing w:after="0"/>
        <w:ind w:left="0"/>
        <w:jc w:val="both"/>
      </w:pPr>
      <w:r>
        <w:rPr>
          <w:rFonts w:ascii="Times New Roman"/>
          <w:b w:val="false"/>
          <w:i w:val="false"/>
          <w:color w:val="000000"/>
          <w:sz w:val="28"/>
        </w:rPr>
        <w:t>
      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656"/>
    <w:p>
      <w:pPr>
        <w:spacing w:after="0"/>
        <w:ind w:left="0"/>
        <w:jc w:val="both"/>
      </w:pP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pPr>
        <w:spacing w:after="0"/>
        <w:ind w:left="0"/>
        <w:jc w:val="both"/>
      </w:pPr>
      <w:r>
        <w:rPr>
          <w:rFonts w:ascii="Times New Roman"/>
          <w:b w:val="false"/>
          <w:i w:val="false"/>
          <w:color w:val="000000"/>
          <w:sz w:val="28"/>
        </w:rPr>
        <w:t>
      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pPr>
        <w:spacing w:after="0"/>
        <w:ind w:left="0"/>
        <w:jc w:val="both"/>
      </w:pP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p>
    <w:bookmarkStart w:name="z256" w:id="657"/>
    <w:p>
      <w:pPr>
        <w:spacing w:after="0"/>
        <w:ind w:left="0"/>
        <w:jc w:val="both"/>
      </w:pP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bookmarkEnd w:id="657"/>
    <w:bookmarkStart w:name="z257" w:id="658"/>
    <w:p>
      <w:pPr>
        <w:spacing w:after="0"/>
        <w:ind w:left="0"/>
        <w:jc w:val="both"/>
      </w:pPr>
      <w:r>
        <w:rPr>
          <w:rFonts w:ascii="Times New Roman"/>
          <w:b w:val="false"/>
          <w:i w:val="false"/>
          <w:color w:val="000000"/>
          <w:sz w:val="28"/>
        </w:rPr>
        <w:t>
      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bookmarkEnd w:id="658"/>
    <w:p>
      <w:pPr>
        <w:spacing w:after="0"/>
        <w:ind w:left="0"/>
        <w:jc w:val="both"/>
      </w:pPr>
      <w:r>
        <w:rPr>
          <w:rFonts w:ascii="Times New Roman"/>
          <w:b w:val="false"/>
          <w:i w:val="false"/>
          <w:color w:val="000000"/>
          <w:sz w:val="28"/>
        </w:rPr>
        <w:t xml:space="preserve">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Start w:name="z258" w:id="659"/>
    <w:p>
      <w:pPr>
        <w:spacing w:after="0"/>
        <w:ind w:left="0"/>
        <w:jc w:val="both"/>
      </w:pPr>
      <w:r>
        <w:rPr>
          <w:rFonts w:ascii="Times New Roman"/>
          <w:b w:val="false"/>
          <w:i w:val="false"/>
          <w:color w:val="000000"/>
          <w:sz w:val="28"/>
        </w:rPr>
        <w:t>
      5. Член совета директоров обязан заранее уведомить исполнительный орган о невозможности его участия в заседании совета директоров.</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Заседание совета директоров</w:t>
      </w:r>
    </w:p>
    <w:bookmarkStart w:name="z673" w:id="660"/>
    <w:p>
      <w:pPr>
        <w:spacing w:after="0"/>
        <w:ind w:left="0"/>
        <w:jc w:val="both"/>
      </w:pPr>
      <w:r>
        <w:rPr>
          <w:rFonts w:ascii="Times New Roman"/>
          <w:b w:val="false"/>
          <w:i w:val="false"/>
          <w:color w:val="000000"/>
          <w:sz w:val="28"/>
        </w:rPr>
        <w:t xml:space="preserve">
      1. Кворум для проведения заседания совета директоров определяется уставом общества, но не должен быть менее половины от числа членов совета директоров. </w:t>
      </w:r>
    </w:p>
    <w:bookmarkEnd w:id="660"/>
    <w:bookmarkStart w:name="z674" w:id="661"/>
    <w:p>
      <w:pPr>
        <w:spacing w:after="0"/>
        <w:ind w:left="0"/>
        <w:jc w:val="both"/>
      </w:pPr>
      <w:r>
        <w:rPr>
          <w:rFonts w:ascii="Times New Roman"/>
          <w:b w:val="false"/>
          <w:i w:val="false"/>
          <w:color w:val="000000"/>
          <w:sz w:val="28"/>
        </w:rPr>
        <w:t xml:space="preserve">
      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 </w:t>
      </w:r>
    </w:p>
    <w:bookmarkEnd w:id="661"/>
    <w:bookmarkStart w:name="z675" w:id="662"/>
    <w:p>
      <w:pPr>
        <w:spacing w:after="0"/>
        <w:ind w:left="0"/>
        <w:jc w:val="both"/>
      </w:pPr>
      <w:r>
        <w:rPr>
          <w:rFonts w:ascii="Times New Roman"/>
          <w:b w:val="false"/>
          <w:i w:val="false"/>
          <w:color w:val="000000"/>
          <w:sz w:val="28"/>
        </w:rPr>
        <w:t xml:space="preserve">
      2. Каждый член совета директоров имеет один голос. </w:t>
      </w:r>
    </w:p>
    <w:bookmarkEnd w:id="662"/>
    <w:bookmarkStart w:name="z676" w:id="663"/>
    <w:p>
      <w:pPr>
        <w:spacing w:after="0"/>
        <w:ind w:left="0"/>
        <w:jc w:val="both"/>
      </w:pPr>
      <w:r>
        <w:rPr>
          <w:rFonts w:ascii="Times New Roman"/>
          <w:b w:val="false"/>
          <w:i w:val="false"/>
          <w:color w:val="000000"/>
          <w:sz w:val="28"/>
        </w:rPr>
        <w:t xml:space="preserve">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 </w:t>
      </w:r>
    </w:p>
    <w:bookmarkEnd w:id="663"/>
    <w:bookmarkStart w:name="z677" w:id="664"/>
    <w:p>
      <w:pPr>
        <w:spacing w:after="0"/>
        <w:ind w:left="0"/>
        <w:jc w:val="both"/>
      </w:pPr>
      <w:r>
        <w:rPr>
          <w:rFonts w:ascii="Times New Roman"/>
          <w:b w:val="false"/>
          <w:i w:val="false"/>
          <w:color w:val="000000"/>
          <w:sz w:val="28"/>
        </w:rPr>
        <w:t xml:space="preserve">
      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 </w:t>
      </w:r>
    </w:p>
    <w:bookmarkEnd w:id="664"/>
    <w:bookmarkStart w:name="z678" w:id="665"/>
    <w:p>
      <w:pPr>
        <w:spacing w:after="0"/>
        <w:ind w:left="0"/>
        <w:jc w:val="both"/>
      </w:pPr>
      <w:r>
        <w:rPr>
          <w:rFonts w:ascii="Times New Roman"/>
          <w:b w:val="false"/>
          <w:i w:val="false"/>
          <w:color w:val="000000"/>
          <w:sz w:val="28"/>
        </w:rPr>
        <w:t xml:space="preserve">
      3. Совет директоров вправе принять решение о проведении своего закрытого заседания, в котором могут принимать участие только члены совета директоров. </w:t>
      </w:r>
    </w:p>
    <w:bookmarkEnd w:id="665"/>
    <w:bookmarkStart w:name="z679" w:id="666"/>
    <w:p>
      <w:pPr>
        <w:spacing w:after="0"/>
        <w:ind w:left="0"/>
        <w:jc w:val="both"/>
      </w:pPr>
      <w:r>
        <w:rPr>
          <w:rFonts w:ascii="Times New Roman"/>
          <w:b w:val="false"/>
          <w:i w:val="false"/>
          <w:color w:val="000000"/>
          <w:sz w:val="28"/>
        </w:rPr>
        <w:t xml:space="preserve">
      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 </w:t>
      </w:r>
    </w:p>
    <w:bookmarkEnd w:id="666"/>
    <w:bookmarkStart w:name="z680" w:id="667"/>
    <w:p>
      <w:pPr>
        <w:spacing w:after="0"/>
        <w:ind w:left="0"/>
        <w:jc w:val="both"/>
      </w:pPr>
      <w:r>
        <w:rPr>
          <w:rFonts w:ascii="Times New Roman"/>
          <w:b w:val="false"/>
          <w:i w:val="false"/>
          <w:color w:val="000000"/>
          <w:sz w:val="28"/>
        </w:rPr>
        <w:t xml:space="preserve">
      Решение посредством заочного голосования признается принятым при наличии кворума в полученных в установленный срок бюллетенях. </w:t>
      </w:r>
    </w:p>
    <w:bookmarkEnd w:id="667"/>
    <w:bookmarkStart w:name="z681" w:id="668"/>
    <w:p>
      <w:pPr>
        <w:spacing w:after="0"/>
        <w:ind w:left="0"/>
        <w:jc w:val="both"/>
      </w:pPr>
      <w:r>
        <w:rPr>
          <w:rFonts w:ascii="Times New Roman"/>
          <w:b w:val="false"/>
          <w:i w:val="false"/>
          <w:color w:val="000000"/>
          <w:sz w:val="28"/>
        </w:rPr>
        <w:t xml:space="preserve">
      Решение заочного заседания совета директоров должно быть оформлено в письменном виде и подписано секретарем и председателем совета директоров. </w:t>
      </w:r>
    </w:p>
    <w:bookmarkEnd w:id="668"/>
    <w:bookmarkStart w:name="z682" w:id="669"/>
    <w:p>
      <w:pPr>
        <w:spacing w:after="0"/>
        <w:ind w:left="0"/>
        <w:jc w:val="both"/>
      </w:pPr>
      <w:r>
        <w:rPr>
          <w:rFonts w:ascii="Times New Roman"/>
          <w:b w:val="false"/>
          <w:i w:val="false"/>
          <w:color w:val="000000"/>
          <w:sz w:val="28"/>
        </w:rPr>
        <w:t xml:space="preserve">
      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 </w:t>
      </w:r>
    </w:p>
    <w:bookmarkEnd w:id="669"/>
    <w:bookmarkStart w:name="z683" w:id="670"/>
    <w:p>
      <w:pPr>
        <w:spacing w:after="0"/>
        <w:ind w:left="0"/>
        <w:jc w:val="both"/>
      </w:pPr>
      <w:r>
        <w:rPr>
          <w:rFonts w:ascii="Times New Roman"/>
          <w:b w:val="false"/>
          <w:i w:val="false"/>
          <w:color w:val="000000"/>
          <w:sz w:val="28"/>
        </w:rPr>
        <w:t xml:space="preserve">
      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 </w:t>
      </w:r>
    </w:p>
    <w:bookmarkEnd w:id="670"/>
    <w:bookmarkStart w:name="z684" w:id="671"/>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671"/>
    <w:bookmarkStart w:name="z685" w:id="672"/>
    <w:p>
      <w:pPr>
        <w:spacing w:after="0"/>
        <w:ind w:left="0"/>
        <w:jc w:val="both"/>
      </w:pPr>
      <w:r>
        <w:rPr>
          <w:rFonts w:ascii="Times New Roman"/>
          <w:b w:val="false"/>
          <w:i w:val="false"/>
          <w:color w:val="000000"/>
          <w:sz w:val="28"/>
        </w:rPr>
        <w:t xml:space="preserve">
      2) дату, время и место проведения заседания; </w:t>
      </w:r>
    </w:p>
    <w:bookmarkEnd w:id="672"/>
    <w:bookmarkStart w:name="z686" w:id="673"/>
    <w:p>
      <w:pPr>
        <w:spacing w:after="0"/>
        <w:ind w:left="0"/>
        <w:jc w:val="both"/>
      </w:pPr>
      <w:r>
        <w:rPr>
          <w:rFonts w:ascii="Times New Roman"/>
          <w:b w:val="false"/>
          <w:i w:val="false"/>
          <w:color w:val="000000"/>
          <w:sz w:val="28"/>
        </w:rPr>
        <w:t xml:space="preserve">
      3) сведения о лицах, участвовавших в заседании; </w:t>
      </w:r>
    </w:p>
    <w:bookmarkEnd w:id="673"/>
    <w:bookmarkStart w:name="z687" w:id="674"/>
    <w:p>
      <w:pPr>
        <w:spacing w:after="0"/>
        <w:ind w:left="0"/>
        <w:jc w:val="both"/>
      </w:pPr>
      <w:r>
        <w:rPr>
          <w:rFonts w:ascii="Times New Roman"/>
          <w:b w:val="false"/>
          <w:i w:val="false"/>
          <w:color w:val="000000"/>
          <w:sz w:val="28"/>
        </w:rPr>
        <w:t xml:space="preserve">
      4) повестку дня заседания; </w:t>
      </w:r>
    </w:p>
    <w:bookmarkEnd w:id="674"/>
    <w:bookmarkStart w:name="z688" w:id="675"/>
    <w:p>
      <w:pPr>
        <w:spacing w:after="0"/>
        <w:ind w:left="0"/>
        <w:jc w:val="both"/>
      </w:pP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675"/>
    <w:bookmarkStart w:name="z689" w:id="676"/>
    <w:p>
      <w:pPr>
        <w:spacing w:after="0"/>
        <w:ind w:left="0"/>
        <w:jc w:val="both"/>
      </w:pPr>
      <w:r>
        <w:rPr>
          <w:rFonts w:ascii="Times New Roman"/>
          <w:b w:val="false"/>
          <w:i w:val="false"/>
          <w:color w:val="000000"/>
          <w:sz w:val="28"/>
        </w:rPr>
        <w:t xml:space="preserve">
      6) принятые решения; </w:t>
      </w:r>
    </w:p>
    <w:bookmarkEnd w:id="676"/>
    <w:bookmarkStart w:name="z690" w:id="677"/>
    <w:p>
      <w:pPr>
        <w:spacing w:after="0"/>
        <w:ind w:left="0"/>
        <w:jc w:val="both"/>
      </w:pPr>
      <w:r>
        <w:rPr>
          <w:rFonts w:ascii="Times New Roman"/>
          <w:b w:val="false"/>
          <w:i w:val="false"/>
          <w:color w:val="000000"/>
          <w:sz w:val="28"/>
        </w:rPr>
        <w:t xml:space="preserve">
      7) иные сведения по решению совета директоров. </w:t>
      </w:r>
    </w:p>
    <w:bookmarkEnd w:id="677"/>
    <w:bookmarkStart w:name="z691" w:id="678"/>
    <w:p>
      <w:pPr>
        <w:spacing w:after="0"/>
        <w:ind w:left="0"/>
        <w:jc w:val="both"/>
      </w:pPr>
      <w:r>
        <w:rPr>
          <w:rFonts w:ascii="Times New Roman"/>
          <w:b w:val="false"/>
          <w:i w:val="false"/>
          <w:color w:val="000000"/>
          <w:sz w:val="28"/>
        </w:rPr>
        <w:t xml:space="preserve">
      6. Протоколы заседаний совета директоров и решения совета директоров, принятые путем заочного голосования, хранятся в обществе. </w:t>
      </w:r>
    </w:p>
    <w:bookmarkEnd w:id="678"/>
    <w:bookmarkStart w:name="z692" w:id="679"/>
    <w:p>
      <w:pPr>
        <w:spacing w:after="0"/>
        <w:ind w:left="0"/>
        <w:jc w:val="both"/>
      </w:pP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bookmarkEnd w:id="679"/>
    <w:bookmarkStart w:name="z693" w:id="680"/>
    <w:p>
      <w:pPr>
        <w:spacing w:after="0"/>
        <w:ind w:left="0"/>
        <w:jc w:val="both"/>
      </w:pPr>
      <w:r>
        <w:rPr>
          <w:rFonts w:ascii="Times New Roman"/>
          <w:b w:val="false"/>
          <w:i w:val="false"/>
          <w:color w:val="000000"/>
          <w:sz w:val="28"/>
        </w:rPr>
        <w:t xml:space="preserve">
      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 </w:t>
      </w:r>
    </w:p>
    <w:bookmarkEnd w:id="680"/>
    <w:bookmarkStart w:name="z694" w:id="681"/>
    <w:p>
      <w:pPr>
        <w:spacing w:after="0"/>
        <w:ind w:left="0"/>
        <w:jc w:val="both"/>
      </w:pPr>
      <w:r>
        <w:rPr>
          <w:rFonts w:ascii="Times New Roman"/>
          <w:b w:val="false"/>
          <w:i w:val="false"/>
          <w:color w:val="000000"/>
          <w:sz w:val="28"/>
        </w:rPr>
        <w:t xml:space="preserve">
      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 </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Исполнительный орган</w:t>
      </w:r>
    </w:p>
    <w:bookmarkStart w:name="z695" w:id="682"/>
    <w:p>
      <w:pPr>
        <w:spacing w:after="0"/>
        <w:ind w:left="0"/>
        <w:jc w:val="both"/>
      </w:pPr>
      <w:r>
        <w:rPr>
          <w:rFonts w:ascii="Times New Roman"/>
          <w:b w:val="false"/>
          <w:i w:val="false"/>
          <w:color w:val="000000"/>
          <w:sz w:val="28"/>
        </w:rPr>
        <w:t xml:space="preserve">
      1. Руководство текущей деятельностью осуществляется исполнительным органом. Исполнительный орган может быть коллегиальным или единоличным. </w:t>
      </w:r>
    </w:p>
    <w:bookmarkEnd w:id="682"/>
    <w:bookmarkStart w:name="z696" w:id="683"/>
    <w:p>
      <w:pPr>
        <w:spacing w:after="0"/>
        <w:ind w:left="0"/>
        <w:jc w:val="both"/>
      </w:pP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 </w:t>
      </w:r>
    </w:p>
    <w:bookmarkEnd w:id="683"/>
    <w:bookmarkStart w:name="z259" w:id="684"/>
    <w:p>
      <w:pPr>
        <w:spacing w:after="0"/>
        <w:ind w:left="0"/>
        <w:jc w:val="both"/>
      </w:pP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684"/>
    <w:bookmarkStart w:name="z697" w:id="685"/>
    <w:p>
      <w:pPr>
        <w:spacing w:after="0"/>
        <w:ind w:left="0"/>
        <w:jc w:val="both"/>
      </w:pPr>
      <w:r>
        <w:rPr>
          <w:rFonts w:ascii="Times New Roman"/>
          <w:b w:val="false"/>
          <w:i w:val="false"/>
          <w:color w:val="000000"/>
          <w:sz w:val="28"/>
        </w:rPr>
        <w:t xml:space="preserve">
      Передача права голоса членом исполнительного органа общества иному лицу, в том числе другому члену исполнительного органа общества, не допускается. </w:t>
      </w:r>
    </w:p>
    <w:bookmarkEnd w:id="685"/>
    <w:bookmarkStart w:name="z698" w:id="686"/>
    <w:p>
      <w:pPr>
        <w:spacing w:after="0"/>
        <w:ind w:left="0"/>
        <w:jc w:val="both"/>
      </w:pP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w:t>
      </w:r>
    </w:p>
    <w:bookmarkEnd w:id="686"/>
    <w:bookmarkStart w:name="z699" w:id="687"/>
    <w:p>
      <w:pPr>
        <w:spacing w:after="0"/>
        <w:ind w:left="0"/>
        <w:jc w:val="both"/>
      </w:pPr>
      <w:r>
        <w:rPr>
          <w:rFonts w:ascii="Times New Roman"/>
          <w:b w:val="false"/>
          <w:i w:val="false"/>
          <w:color w:val="000000"/>
          <w:sz w:val="28"/>
        </w:rPr>
        <w:t xml:space="preserve">
      Решения исполнительного органа по вопросам, в отношении которых установлено право вето, подлежат согласованию с владельцем "золотой акции". </w:t>
      </w:r>
    </w:p>
    <w:bookmarkEnd w:id="687"/>
    <w:bookmarkStart w:name="z700" w:id="688"/>
    <w:p>
      <w:pPr>
        <w:spacing w:after="0"/>
        <w:ind w:left="0"/>
        <w:jc w:val="both"/>
      </w:pPr>
      <w:r>
        <w:rPr>
          <w:rFonts w:ascii="Times New Roman"/>
          <w:b w:val="false"/>
          <w:i w:val="false"/>
          <w:color w:val="000000"/>
          <w:sz w:val="28"/>
        </w:rPr>
        <w:t xml:space="preserve">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p>
    <w:bookmarkEnd w:id="688"/>
    <w:bookmarkStart w:name="z701" w:id="689"/>
    <w:p>
      <w:pPr>
        <w:spacing w:after="0"/>
        <w:ind w:left="0"/>
        <w:jc w:val="both"/>
      </w:pPr>
      <w:r>
        <w:rPr>
          <w:rFonts w:ascii="Times New Roman"/>
          <w:b w:val="false"/>
          <w:i w:val="false"/>
          <w:color w:val="000000"/>
          <w:sz w:val="28"/>
        </w:rPr>
        <w:t xml:space="preserve">
      2. Членами коллегиального исполнительного органа могут быть акционеры и работники общества, не являющиеся его акционерами. </w:t>
      </w:r>
    </w:p>
    <w:bookmarkEnd w:id="689"/>
    <w:bookmarkStart w:name="z702" w:id="690"/>
    <w:p>
      <w:pPr>
        <w:spacing w:after="0"/>
        <w:ind w:left="0"/>
        <w:jc w:val="both"/>
      </w:pPr>
      <w:r>
        <w:rPr>
          <w:rFonts w:ascii="Times New Roman"/>
          <w:b w:val="false"/>
          <w:i w:val="false"/>
          <w:color w:val="000000"/>
          <w:sz w:val="28"/>
        </w:rPr>
        <w:t xml:space="preserve">
      Член исполнительного органа вправе работать в других организациях только с согласия совета директоров. </w:t>
      </w:r>
    </w:p>
    <w:bookmarkEnd w:id="690"/>
    <w:bookmarkStart w:name="z1138" w:id="691"/>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691"/>
    <w:bookmarkStart w:name="z704" w:id="692"/>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трудовым договором,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 </w:t>
      </w:r>
      <w:r>
        <w:rPr>
          <w:rFonts w:ascii="Times New Roman"/>
          <w:b w:val="false"/>
          <w:i w:val="false"/>
          <w:color w:val="000000"/>
          <w:sz w:val="28"/>
        </w:rPr>
        <w:t>253</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руководителя исполнительного органа</w:t>
      </w:r>
    </w:p>
    <w:bookmarkStart w:name="z705" w:id="693"/>
    <w:p>
      <w:pPr>
        <w:spacing w:after="0"/>
        <w:ind w:left="0"/>
        <w:jc w:val="both"/>
      </w:pPr>
      <w:r>
        <w:rPr>
          <w:rFonts w:ascii="Times New Roman"/>
          <w:b w:val="false"/>
          <w:i w:val="false"/>
          <w:color w:val="000000"/>
          <w:sz w:val="28"/>
        </w:rPr>
        <w:t xml:space="preserve">
      Руководитель исполнительного органа: </w:t>
      </w:r>
    </w:p>
    <w:bookmarkEnd w:id="693"/>
    <w:bookmarkStart w:name="z706" w:id="694"/>
    <w:p>
      <w:pPr>
        <w:spacing w:after="0"/>
        <w:ind w:left="0"/>
        <w:jc w:val="both"/>
      </w:pPr>
      <w:r>
        <w:rPr>
          <w:rFonts w:ascii="Times New Roman"/>
          <w:b w:val="false"/>
          <w:i w:val="false"/>
          <w:color w:val="000000"/>
          <w:sz w:val="28"/>
        </w:rPr>
        <w:t xml:space="preserve">
      1) организует выполнение решений общего собрания акционеров и совета директоров; </w:t>
      </w:r>
    </w:p>
    <w:bookmarkEnd w:id="694"/>
    <w:bookmarkStart w:name="z707" w:id="695"/>
    <w:p>
      <w:pPr>
        <w:spacing w:after="0"/>
        <w:ind w:left="0"/>
        <w:jc w:val="both"/>
      </w:pPr>
      <w:r>
        <w:rPr>
          <w:rFonts w:ascii="Times New Roman"/>
          <w:b w:val="false"/>
          <w:i w:val="false"/>
          <w:color w:val="000000"/>
          <w:sz w:val="28"/>
        </w:rPr>
        <w:t xml:space="preserve">
      2) без доверенности действует от имени общества в отношениях с третьими лицами; </w:t>
      </w:r>
    </w:p>
    <w:bookmarkEnd w:id="695"/>
    <w:bookmarkStart w:name="z708" w:id="696"/>
    <w:p>
      <w:pPr>
        <w:spacing w:after="0"/>
        <w:ind w:left="0"/>
        <w:jc w:val="both"/>
      </w:pP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p>
    <w:bookmarkEnd w:id="696"/>
    <w:bookmarkStart w:name="z709" w:id="697"/>
    <w:p>
      <w:pPr>
        <w:spacing w:after="0"/>
        <w:ind w:left="0"/>
        <w:jc w:val="both"/>
      </w:pPr>
      <w:r>
        <w:rPr>
          <w:rFonts w:ascii="Times New Roman"/>
          <w:b w:val="false"/>
          <w:i w:val="false"/>
          <w:color w:val="000000"/>
          <w:sz w:val="28"/>
        </w:rPr>
        <w:t xml:space="preserve">
      4) осуществляет прием, перемещение и увольнение работников общества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 </w:t>
      </w:r>
    </w:p>
    <w:bookmarkEnd w:id="697"/>
    <w:bookmarkStart w:name="z710" w:id="698"/>
    <w:p>
      <w:pPr>
        <w:spacing w:after="0"/>
        <w:ind w:left="0"/>
        <w:jc w:val="both"/>
      </w:pP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p>
    <w:bookmarkEnd w:id="698"/>
    <w:bookmarkStart w:name="z711" w:id="699"/>
    <w:p>
      <w:pPr>
        <w:spacing w:after="0"/>
        <w:ind w:left="0"/>
        <w:jc w:val="both"/>
      </w:pP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w:t>
      </w:r>
    </w:p>
    <w:bookmarkEnd w:id="699"/>
    <w:bookmarkStart w:name="z712" w:id="700"/>
    <w:p>
      <w:pPr>
        <w:spacing w:after="0"/>
        <w:ind w:left="0"/>
        <w:jc w:val="both"/>
      </w:pP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Служба внутреннего аудита</w:t>
      </w:r>
    </w:p>
    <w:bookmarkStart w:name="z713" w:id="701"/>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общества может быть образована служба внутреннего аудита.</w:t>
      </w:r>
    </w:p>
    <w:bookmarkEnd w:id="701"/>
    <w:bookmarkStart w:name="z714" w:id="702"/>
    <w:p>
      <w:pPr>
        <w:spacing w:after="0"/>
        <w:ind w:left="0"/>
        <w:jc w:val="both"/>
      </w:pPr>
      <w:r>
        <w:rPr>
          <w:rFonts w:ascii="Times New Roman"/>
          <w:b w:val="false"/>
          <w:i w:val="false"/>
          <w:color w:val="000000"/>
          <w:sz w:val="28"/>
        </w:rPr>
        <w:t xml:space="preserve">
      2. Работники службы внутреннего аудита не могут быть избраны в состав совета директоров и исполнительного органа. </w:t>
      </w:r>
    </w:p>
    <w:bookmarkEnd w:id="702"/>
    <w:bookmarkStart w:name="z715" w:id="703"/>
    <w:p>
      <w:pPr>
        <w:spacing w:after="0"/>
        <w:ind w:left="0"/>
        <w:jc w:val="both"/>
      </w:pPr>
      <w:r>
        <w:rPr>
          <w:rFonts w:ascii="Times New Roman"/>
          <w:b w:val="false"/>
          <w:i w:val="false"/>
          <w:color w:val="000000"/>
          <w:sz w:val="28"/>
        </w:rPr>
        <w:t xml:space="preserve">
      3. Служба внутреннего аудита непосредственно подчиняется совету директоров и отчитывается перед ним о своей работе. </w:t>
      </w:r>
    </w:p>
    <w:bookmarkEnd w:id="703"/>
    <w:bookmarkStart w:name="z1139" w:id="704"/>
    <w:p>
      <w:pPr>
        <w:spacing w:after="0"/>
        <w:ind w:left="0"/>
        <w:jc w:val="both"/>
      </w:pPr>
      <w:r>
        <w:rPr>
          <w:rFonts w:ascii="Times New Roman"/>
          <w:b w:val="false"/>
          <w:i w:val="false"/>
          <w:color w:val="000000"/>
          <w:sz w:val="28"/>
        </w:rPr>
        <w:t>
      4.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Принципы деятельности должностных лиц общества</w:t>
      </w:r>
    </w:p>
    <w:bookmarkStart w:name="z716" w:id="705"/>
    <w:p>
      <w:pPr>
        <w:spacing w:after="0"/>
        <w:ind w:left="0"/>
        <w:jc w:val="both"/>
      </w:pPr>
      <w:r>
        <w:rPr>
          <w:rFonts w:ascii="Times New Roman"/>
          <w:b w:val="false"/>
          <w:i w:val="false"/>
          <w:color w:val="000000"/>
          <w:sz w:val="28"/>
        </w:rPr>
        <w:t xml:space="preserve">
      1. Должностные лица общества: </w:t>
      </w:r>
    </w:p>
    <w:bookmarkEnd w:id="705"/>
    <w:bookmarkStart w:name="z717" w:id="706"/>
    <w:p>
      <w:pPr>
        <w:spacing w:after="0"/>
        <w:ind w:left="0"/>
        <w:jc w:val="both"/>
      </w:pPr>
      <w:r>
        <w:rPr>
          <w:rFonts w:ascii="Times New Roman"/>
          <w:b w:val="false"/>
          <w:i w:val="false"/>
          <w:color w:val="000000"/>
          <w:sz w:val="28"/>
        </w:rPr>
        <w:t xml:space="preserve">
      1) выполняют возложенные на них обязанности добросовестно и используют способы, которые в наибольшей степени отражают интересы общества и акционеров; </w:t>
      </w:r>
    </w:p>
    <w:bookmarkEnd w:id="706"/>
    <w:bookmarkStart w:name="z718" w:id="707"/>
    <w:p>
      <w:pPr>
        <w:spacing w:after="0"/>
        <w:ind w:left="0"/>
        <w:jc w:val="both"/>
      </w:pPr>
      <w:r>
        <w:rPr>
          <w:rFonts w:ascii="Times New Roman"/>
          <w:b w:val="false"/>
          <w:i w:val="false"/>
          <w:color w:val="000000"/>
          <w:sz w:val="28"/>
        </w:rPr>
        <w:t xml:space="preserve">
      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 </w:t>
      </w:r>
    </w:p>
    <w:bookmarkEnd w:id="707"/>
    <w:bookmarkStart w:name="z719" w:id="708"/>
    <w:p>
      <w:pPr>
        <w:spacing w:after="0"/>
        <w:ind w:left="0"/>
        <w:jc w:val="both"/>
      </w:pPr>
      <w:r>
        <w:rPr>
          <w:rFonts w:ascii="Times New Roman"/>
          <w:b w:val="false"/>
          <w:i w:val="false"/>
          <w:color w:val="000000"/>
          <w:sz w:val="28"/>
        </w:rPr>
        <w:t xml:space="preserve">
      3) обязаны обеспечивать целостность систем бухгалтерского учета и финансовой отчетности, включая проведение независимого аудита; </w:t>
      </w:r>
    </w:p>
    <w:bookmarkEnd w:id="708"/>
    <w:bookmarkStart w:name="z720" w:id="709"/>
    <w:p>
      <w:pPr>
        <w:spacing w:after="0"/>
        <w:ind w:left="0"/>
        <w:jc w:val="both"/>
      </w:pPr>
      <w:r>
        <w:rPr>
          <w:rFonts w:ascii="Times New Roman"/>
          <w:b w:val="false"/>
          <w:i w:val="false"/>
          <w:color w:val="000000"/>
          <w:sz w:val="28"/>
        </w:rPr>
        <w:t xml:space="preserve">
      4) контролируют раскрытие и предоставление информации о деятельности общества в соответствии с требованиями законодательства Республики Казахстан; </w:t>
      </w:r>
    </w:p>
    <w:bookmarkEnd w:id="709"/>
    <w:bookmarkStart w:name="z721" w:id="710"/>
    <w:p>
      <w:pPr>
        <w:spacing w:after="0"/>
        <w:ind w:left="0"/>
        <w:jc w:val="both"/>
      </w:pPr>
      <w:r>
        <w:rPr>
          <w:rFonts w:ascii="Times New Roman"/>
          <w:b w:val="false"/>
          <w:i w:val="false"/>
          <w:color w:val="000000"/>
          <w:sz w:val="28"/>
        </w:rPr>
        <w:t xml:space="preserve">
      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 </w:t>
      </w:r>
    </w:p>
    <w:bookmarkEnd w:id="710"/>
    <w:bookmarkStart w:name="z662" w:id="711"/>
    <w:p>
      <w:pPr>
        <w:spacing w:after="0"/>
        <w:ind w:left="0"/>
        <w:jc w:val="both"/>
      </w:pPr>
      <w:r>
        <w:rPr>
          <w:rFonts w:ascii="Times New Roman"/>
          <w:b w:val="false"/>
          <w:i w:val="false"/>
          <w:color w:val="000000"/>
          <w:sz w:val="28"/>
        </w:rPr>
        <w:t>
      2. Члены совета директоров общества должны:</w:t>
      </w:r>
    </w:p>
    <w:bookmarkEnd w:id="711"/>
    <w:p>
      <w:pPr>
        <w:spacing w:after="0"/>
        <w:ind w:left="0"/>
        <w:jc w:val="both"/>
      </w:pPr>
      <w:r>
        <w:rPr>
          <w:rFonts w:ascii="Times New Roman"/>
          <w:b w:val="false"/>
          <w:i w:val="false"/>
          <w:color w:val="000000"/>
          <w:sz w:val="28"/>
        </w:rPr>
        <w:t>
      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pPr>
        <w:spacing w:after="0"/>
        <w:ind w:left="0"/>
        <w:jc w:val="both"/>
      </w:pP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Ответственность должностных лиц общества</w:t>
      </w:r>
    </w:p>
    <w:bookmarkStart w:name="z722" w:id="712"/>
    <w:p>
      <w:pPr>
        <w:spacing w:after="0"/>
        <w:ind w:left="0"/>
        <w:jc w:val="both"/>
      </w:pPr>
      <w:r>
        <w:rPr>
          <w:rFonts w:ascii="Times New Roman"/>
          <w:b w:val="false"/>
          <w:i w:val="false"/>
          <w:color w:val="000000"/>
          <w:sz w:val="28"/>
        </w:rPr>
        <w:t>
      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bookmarkEnd w:id="712"/>
    <w:p>
      <w:pPr>
        <w:spacing w:after="0"/>
        <w:ind w:left="0"/>
        <w:jc w:val="both"/>
      </w:pPr>
      <w:r>
        <w:rPr>
          <w:rFonts w:ascii="Times New Roman"/>
          <w:b w:val="false"/>
          <w:i w:val="false"/>
          <w:color w:val="000000"/>
          <w:sz w:val="28"/>
        </w:rPr>
        <w:t>
      1) предоставления информации, вводящей в заблуждение, или заведомо ложной информации;</w:t>
      </w:r>
    </w:p>
    <w:p>
      <w:pPr>
        <w:spacing w:after="0"/>
        <w:ind w:left="0"/>
        <w:jc w:val="both"/>
      </w:pPr>
      <w:r>
        <w:rPr>
          <w:rFonts w:ascii="Times New Roman"/>
          <w:b w:val="false"/>
          <w:i w:val="false"/>
          <w:color w:val="000000"/>
          <w:sz w:val="28"/>
        </w:rPr>
        <w:t>
      2) нарушения порядка предоставления информации, установленного настоящим Законом;</w:t>
      </w:r>
    </w:p>
    <w:p>
      <w:pPr>
        <w:spacing w:after="0"/>
        <w:ind w:left="0"/>
        <w:jc w:val="both"/>
      </w:pP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pPr>
        <w:spacing w:after="0"/>
        <w:ind w:left="0"/>
        <w:jc w:val="both"/>
      </w:pPr>
      <w:r>
        <w:rPr>
          <w:rFonts w:ascii="Times New Roman"/>
          <w:b w:val="false"/>
          <w:i w:val="false"/>
          <w:color w:val="000000"/>
          <w:sz w:val="28"/>
        </w:rPr>
        <w:t>
      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bookmarkStart w:name="z1003" w:id="713"/>
    <w:p>
      <w:pPr>
        <w:spacing w:after="0"/>
        <w:ind w:left="0"/>
        <w:jc w:val="both"/>
      </w:pPr>
      <w:r>
        <w:rPr>
          <w:rFonts w:ascii="Times New Roman"/>
          <w:b w:val="false"/>
          <w:i w:val="false"/>
          <w:color w:val="000000"/>
          <w:sz w:val="28"/>
        </w:rPr>
        <w:t>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713"/>
    <w:bookmarkStart w:name="z663" w:id="714"/>
    <w:p>
      <w:pPr>
        <w:spacing w:after="0"/>
        <w:ind w:left="0"/>
        <w:jc w:val="both"/>
      </w:pP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bookmarkEnd w:id="714"/>
    <w:p>
      <w:pPr>
        <w:spacing w:after="0"/>
        <w:ind w:left="0"/>
        <w:jc w:val="both"/>
      </w:pPr>
      <w:r>
        <w:rPr>
          <w:rFonts w:ascii="Times New Roman"/>
          <w:b w:val="false"/>
          <w:i w:val="false"/>
          <w:color w:val="000000"/>
          <w:sz w:val="28"/>
        </w:rPr>
        <w:t>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pPr>
        <w:spacing w:after="0"/>
        <w:ind w:left="0"/>
        <w:jc w:val="both"/>
      </w:pPr>
      <w:r>
        <w:rPr>
          <w:rFonts w:ascii="Times New Roman"/>
          <w:b w:val="false"/>
          <w:i w:val="false"/>
          <w:color w:val="000000"/>
          <w:sz w:val="28"/>
        </w:rPr>
        <w:t>
      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pPr>
        <w:spacing w:after="0"/>
        <w:ind w:left="0"/>
        <w:jc w:val="both"/>
      </w:pP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pPr>
        <w:spacing w:after="0"/>
        <w:ind w:left="0"/>
        <w:jc w:val="both"/>
      </w:pPr>
      <w:r>
        <w:rPr>
          <w:rFonts w:ascii="Times New Roman"/>
          <w:b w:val="false"/>
          <w:i w:val="false"/>
          <w:color w:val="000000"/>
          <w:sz w:val="28"/>
        </w:rPr>
        <w:t>
      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bookmarkStart w:name="z664" w:id="715"/>
    <w:p>
      <w:pPr>
        <w:spacing w:after="0"/>
        <w:ind w:left="0"/>
        <w:jc w:val="both"/>
      </w:pP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bookmarkEnd w:id="715"/>
    <w:p>
      <w:pPr>
        <w:spacing w:after="0"/>
        <w:ind w:left="0"/>
        <w:jc w:val="both"/>
      </w:pPr>
      <w:r>
        <w:rPr>
          <w:rFonts w:ascii="Times New Roman"/>
          <w:b w:val="false"/>
          <w:i w:val="false"/>
          <w:color w:val="000000"/>
          <w:sz w:val="28"/>
        </w:rPr>
        <w:t>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bookmarkStart w:name="z665" w:id="716"/>
    <w:p>
      <w:pPr>
        <w:spacing w:after="0"/>
        <w:ind w:left="0"/>
        <w:jc w:val="both"/>
      </w:pPr>
      <w:r>
        <w:rPr>
          <w:rFonts w:ascii="Times New Roman"/>
          <w:b w:val="false"/>
          <w:i w:val="false"/>
          <w:color w:val="000000"/>
          <w:sz w:val="28"/>
        </w:rPr>
        <w:t xml:space="preserve">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bookmarkEnd w:id="716"/>
    <w:bookmarkStart w:name="z666" w:id="717"/>
    <w:p>
      <w:pPr>
        <w:spacing w:after="0"/>
        <w:ind w:left="0"/>
        <w:jc w:val="both"/>
      </w:pP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bookmarkEnd w:id="717"/>
    <w:bookmarkStart w:name="z1004" w:id="718"/>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bookmarkEnd w:id="718"/>
    <w:bookmarkStart w:name="z667" w:id="719"/>
    <w:p>
      <w:pPr>
        <w:spacing w:after="0"/>
        <w:ind w:left="0"/>
        <w:jc w:val="both"/>
      </w:pPr>
      <w:r>
        <w:rPr>
          <w:rFonts w:ascii="Times New Roman"/>
          <w:b w:val="false"/>
          <w:i w:val="false"/>
          <w:color w:val="000000"/>
          <w:sz w:val="28"/>
        </w:rPr>
        <w:t>
      6. Для целей настоящей статьи под определениями понимается следующее:</w:t>
      </w:r>
    </w:p>
    <w:bookmarkEnd w:id="719"/>
    <w:p>
      <w:pPr>
        <w:spacing w:after="0"/>
        <w:ind w:left="0"/>
        <w:jc w:val="both"/>
      </w:pPr>
      <w:r>
        <w:rPr>
          <w:rFonts w:ascii="Times New Roman"/>
          <w:b w:val="false"/>
          <w:i w:val="false"/>
          <w:color w:val="000000"/>
          <w:sz w:val="28"/>
        </w:rPr>
        <w:t>
      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pPr>
        <w:spacing w:after="0"/>
        <w:ind w:left="0"/>
        <w:jc w:val="both"/>
      </w:pP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20"/>
    <w:p>
      <w:pPr>
        <w:spacing w:after="0"/>
        <w:ind w:left="0"/>
        <w:jc w:val="left"/>
      </w:pPr>
      <w:r>
        <w:rPr>
          <w:rFonts w:ascii="Times New Roman"/>
          <w:b/>
          <w:i w:val="false"/>
          <w:color w:val="000000"/>
        </w:rPr>
        <w:t xml:space="preserve"> Глава 6. Аффилированные лица общества</w:t>
      </w:r>
    </w:p>
    <w:bookmarkEnd w:id="720"/>
    <w:p>
      <w:pPr>
        <w:spacing w:after="0"/>
        <w:ind w:left="0"/>
        <w:jc w:val="both"/>
      </w:pPr>
      <w:r>
        <w:rPr>
          <w:rFonts w:ascii="Times New Roman"/>
          <w:b/>
          <w:i w:val="false"/>
          <w:color w:val="000000"/>
          <w:sz w:val="28"/>
        </w:rPr>
        <w:t>Статья 64. Аффилированное лицо общества</w:t>
      </w:r>
    </w:p>
    <w:bookmarkStart w:name="z727" w:id="721"/>
    <w:p>
      <w:pPr>
        <w:spacing w:after="0"/>
        <w:ind w:left="0"/>
        <w:jc w:val="both"/>
      </w:pPr>
      <w:r>
        <w:rPr>
          <w:rFonts w:ascii="Times New Roman"/>
          <w:b w:val="false"/>
          <w:i w:val="false"/>
          <w:color w:val="000000"/>
          <w:sz w:val="28"/>
        </w:rPr>
        <w:t>
      1. Аффилированным лицом общества является:</w:t>
      </w:r>
    </w:p>
    <w:bookmarkEnd w:id="721"/>
    <w:bookmarkStart w:name="z728" w:id="722"/>
    <w:p>
      <w:pPr>
        <w:spacing w:after="0"/>
        <w:ind w:left="0"/>
        <w:jc w:val="both"/>
      </w:pPr>
      <w:r>
        <w:rPr>
          <w:rFonts w:ascii="Times New Roman"/>
          <w:b w:val="false"/>
          <w:i w:val="false"/>
          <w:color w:val="000000"/>
          <w:sz w:val="28"/>
        </w:rPr>
        <w:t xml:space="preserve">
      1) крупный акционер; </w:t>
      </w:r>
    </w:p>
    <w:bookmarkEnd w:id="722"/>
    <w:bookmarkStart w:name="z729" w:id="723"/>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bookmarkEnd w:id="723"/>
    <w:bookmarkStart w:name="z730" w:id="724"/>
    <w:p>
      <w:pPr>
        <w:spacing w:after="0"/>
        <w:ind w:left="0"/>
        <w:jc w:val="both"/>
      </w:pPr>
      <w:r>
        <w:rPr>
          <w:rFonts w:ascii="Times New Roman"/>
          <w:b w:val="false"/>
          <w:i w:val="false"/>
          <w:color w:val="000000"/>
          <w:sz w:val="28"/>
        </w:rPr>
        <w:t xml:space="preserve">
      3) должностное лицо общества или юридического лица, указанного в подпунктах 1), 4), 5), 6), 6-1), 7), 8), 9) и 10) настоящего пункта, за исключением независимого директора; </w:t>
      </w:r>
    </w:p>
    <w:bookmarkEnd w:id="724"/>
    <w:bookmarkStart w:name="z731" w:id="725"/>
    <w:p>
      <w:pPr>
        <w:spacing w:after="0"/>
        <w:ind w:left="0"/>
        <w:jc w:val="both"/>
      </w:pPr>
      <w:r>
        <w:rPr>
          <w:rFonts w:ascii="Times New Roman"/>
          <w:b w:val="false"/>
          <w:i w:val="false"/>
          <w:color w:val="000000"/>
          <w:sz w:val="28"/>
        </w:rPr>
        <w:t xml:space="preserve">
      4) юридическое лицо, которое контролируется лицом, являющимся крупным акционером либо должностным лицом общества; </w:t>
      </w:r>
    </w:p>
    <w:bookmarkEnd w:id="725"/>
    <w:bookmarkStart w:name="z732" w:id="726"/>
    <w:p>
      <w:pPr>
        <w:spacing w:after="0"/>
        <w:ind w:left="0"/>
        <w:jc w:val="both"/>
      </w:pPr>
      <w:r>
        <w:rPr>
          <w:rFonts w:ascii="Times New Roman"/>
          <w:b w:val="false"/>
          <w:i w:val="false"/>
          <w:color w:val="000000"/>
          <w:sz w:val="28"/>
        </w:rPr>
        <w:t xml:space="preserve">
      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 </w:t>
      </w:r>
    </w:p>
    <w:bookmarkEnd w:id="726"/>
    <w:bookmarkStart w:name="z733" w:id="727"/>
    <w:p>
      <w:pPr>
        <w:spacing w:after="0"/>
        <w:ind w:left="0"/>
        <w:jc w:val="both"/>
      </w:pPr>
      <w:r>
        <w:rPr>
          <w:rFonts w:ascii="Times New Roman"/>
          <w:b w:val="false"/>
          <w:i w:val="false"/>
          <w:color w:val="000000"/>
          <w:sz w:val="28"/>
        </w:rPr>
        <w:t>
      6) юридическое лицо, по отношению к которому общество является крупным акционером или имеет право на соответствующую долю в имуществе;</w:t>
      </w:r>
    </w:p>
    <w:bookmarkEnd w:id="727"/>
    <w:bookmarkStart w:name="z934" w:id="728"/>
    <w:p>
      <w:pPr>
        <w:spacing w:after="0"/>
        <w:ind w:left="0"/>
        <w:jc w:val="both"/>
      </w:pPr>
      <w:r>
        <w:rPr>
          <w:rFonts w:ascii="Times New Roman"/>
          <w:b w:val="false"/>
          <w:i w:val="false"/>
          <w:color w:val="000000"/>
          <w:sz w:val="28"/>
        </w:rPr>
        <w:t>
      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728"/>
    <w:bookmarkStart w:name="z734" w:id="729"/>
    <w:p>
      <w:pPr>
        <w:spacing w:after="0"/>
        <w:ind w:left="0"/>
        <w:jc w:val="both"/>
      </w:pPr>
      <w:r>
        <w:rPr>
          <w:rFonts w:ascii="Times New Roman"/>
          <w:b w:val="false"/>
          <w:i w:val="false"/>
          <w:color w:val="000000"/>
          <w:sz w:val="28"/>
        </w:rPr>
        <w:t xml:space="preserve">
      7) юридическое лицо, которое совместно с обществом находится под контролем третьего лица; </w:t>
      </w:r>
    </w:p>
    <w:bookmarkEnd w:id="729"/>
    <w:bookmarkStart w:name="z735" w:id="730"/>
    <w:p>
      <w:pPr>
        <w:spacing w:after="0"/>
        <w:ind w:left="0"/>
        <w:jc w:val="both"/>
      </w:pPr>
      <w:r>
        <w:rPr>
          <w:rFonts w:ascii="Times New Roman"/>
          <w:b w:val="false"/>
          <w:i w:val="false"/>
          <w:color w:val="000000"/>
          <w:sz w:val="28"/>
        </w:rPr>
        <w:t xml:space="preserve">
      8) лицо, связанное с обществом договором, в соответствии с которым оно вправе определять решения, принимаемые обществом; </w:t>
      </w:r>
    </w:p>
    <w:bookmarkEnd w:id="730"/>
    <w:bookmarkStart w:name="z736" w:id="731"/>
    <w:p>
      <w:pPr>
        <w:spacing w:after="0"/>
        <w:ind w:left="0"/>
        <w:jc w:val="both"/>
      </w:pPr>
      <w:r>
        <w:rPr>
          <w:rFonts w:ascii="Times New Roman"/>
          <w:b w:val="false"/>
          <w:i w:val="false"/>
          <w:color w:val="000000"/>
          <w:sz w:val="28"/>
        </w:rPr>
        <w:t xml:space="preserve">
      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 </w:t>
      </w:r>
    </w:p>
    <w:bookmarkEnd w:id="731"/>
    <w:bookmarkStart w:name="z737" w:id="732"/>
    <w:p>
      <w:pPr>
        <w:spacing w:after="0"/>
        <w:ind w:left="0"/>
        <w:jc w:val="both"/>
      </w:pPr>
      <w:r>
        <w:rPr>
          <w:rFonts w:ascii="Times New Roman"/>
          <w:b w:val="false"/>
          <w:i w:val="false"/>
          <w:color w:val="000000"/>
          <w:sz w:val="28"/>
        </w:rPr>
        <w:t>
      10) иное лицо, являющееся аффилированным лицом общества в соответствии с законодательными актами Республики Казахстан.</w:t>
      </w:r>
    </w:p>
    <w:bookmarkEnd w:id="732"/>
    <w:bookmarkStart w:name="z935" w:id="733"/>
    <w:p>
      <w:pPr>
        <w:spacing w:after="0"/>
        <w:ind w:left="0"/>
        <w:jc w:val="both"/>
      </w:pPr>
      <w:r>
        <w:rPr>
          <w:rFonts w:ascii="Times New Roman"/>
          <w:b w:val="false"/>
          <w:i w:val="false"/>
          <w:color w:val="000000"/>
          <w:sz w:val="28"/>
        </w:rPr>
        <w:t>
      1-1. Аффилированным лицом физического лица являются:</w:t>
      </w:r>
    </w:p>
    <w:bookmarkEnd w:id="733"/>
    <w:bookmarkStart w:name="z936" w:id="734"/>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w:t>
      </w:r>
    </w:p>
    <w:bookmarkEnd w:id="734"/>
    <w:bookmarkStart w:name="z937" w:id="735"/>
    <w:p>
      <w:pPr>
        <w:spacing w:after="0"/>
        <w:ind w:left="0"/>
        <w:jc w:val="both"/>
      </w:pPr>
      <w:r>
        <w:rPr>
          <w:rFonts w:ascii="Times New Roman"/>
          <w:b w:val="false"/>
          <w:i w:val="false"/>
          <w:color w:val="000000"/>
          <w:sz w:val="28"/>
        </w:rPr>
        <w:t>
      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bookmarkEnd w:id="735"/>
    <w:bookmarkStart w:name="z938" w:id="736"/>
    <w:p>
      <w:pPr>
        <w:spacing w:after="0"/>
        <w:ind w:left="0"/>
        <w:jc w:val="both"/>
      </w:pPr>
      <w:r>
        <w:rPr>
          <w:rFonts w:ascii="Times New Roman"/>
          <w:b w:val="false"/>
          <w:i w:val="false"/>
          <w:color w:val="000000"/>
          <w:sz w:val="28"/>
        </w:rPr>
        <w:t>
      3) юридическое лицо, которое контролируется данным физическим лицом и (или) лицами, указанными в подпункте 1) настоящего пункта;</w:t>
      </w:r>
    </w:p>
    <w:bookmarkEnd w:id="736"/>
    <w:bookmarkStart w:name="z939" w:id="737"/>
    <w:p>
      <w:pPr>
        <w:spacing w:after="0"/>
        <w:ind w:left="0"/>
        <w:jc w:val="both"/>
      </w:pPr>
      <w:r>
        <w:rPr>
          <w:rFonts w:ascii="Times New Roman"/>
          <w:b w:val="false"/>
          <w:i w:val="false"/>
          <w:color w:val="000000"/>
          <w:sz w:val="28"/>
        </w:rPr>
        <w:t>
      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bookmarkEnd w:id="737"/>
    <w:bookmarkStart w:name="z940" w:id="738"/>
    <w:p>
      <w:pPr>
        <w:spacing w:after="0"/>
        <w:ind w:left="0"/>
        <w:jc w:val="both"/>
      </w:pPr>
      <w:r>
        <w:rPr>
          <w:rFonts w:ascii="Times New Roman"/>
          <w:b w:val="false"/>
          <w:i w:val="false"/>
          <w:color w:val="000000"/>
          <w:sz w:val="28"/>
        </w:rPr>
        <w:t>
      5) должностные лица юридических лиц, указанных в подпунктах 2), 3) и 4) настоящего пункта.</w:t>
      </w:r>
    </w:p>
    <w:bookmarkEnd w:id="738"/>
    <w:bookmarkStart w:name="z738" w:id="739"/>
    <w:p>
      <w:pPr>
        <w:spacing w:after="0"/>
        <w:ind w:left="0"/>
        <w:jc w:val="both"/>
      </w:pPr>
      <w:r>
        <w:rPr>
          <w:rFonts w:ascii="Times New Roman"/>
          <w:b w:val="false"/>
          <w:i w:val="false"/>
          <w:color w:val="000000"/>
          <w:sz w:val="28"/>
        </w:rPr>
        <w:t xml:space="preserve">
      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 </w:t>
      </w:r>
    </w:p>
    <w:bookmarkEnd w:id="739"/>
    <w:bookmarkStart w:name="z739" w:id="740"/>
    <w:p>
      <w:pPr>
        <w:spacing w:after="0"/>
        <w:ind w:left="0"/>
        <w:jc w:val="both"/>
      </w:pPr>
      <w:r>
        <w:rPr>
          <w:rFonts w:ascii="Times New Roman"/>
          <w:b w:val="false"/>
          <w:i w:val="false"/>
          <w:color w:val="000000"/>
          <w:sz w:val="28"/>
        </w:rPr>
        <w:t xml:space="preserve">
      3. Положения настоящей статьи не распространяются на общества, являющиеся некоммерческими организациями и кредитными бюро. </w:t>
      </w:r>
    </w:p>
    <w:bookmarkEnd w:id="740"/>
    <w:bookmarkStart w:name="z740" w:id="741"/>
    <w:p>
      <w:pPr>
        <w:spacing w:after="0"/>
        <w:ind w:left="0"/>
        <w:jc w:val="both"/>
      </w:pPr>
      <w:r>
        <w:rPr>
          <w:rFonts w:ascii="Times New Roman"/>
          <w:b w:val="false"/>
          <w:i w:val="false"/>
          <w:color w:val="000000"/>
          <w:sz w:val="28"/>
        </w:rPr>
        <w:t xml:space="preserve">
      Не являются аффилированными: </w:t>
      </w:r>
    </w:p>
    <w:bookmarkEnd w:id="741"/>
    <w:bookmarkStart w:name="z741" w:id="742"/>
    <w:p>
      <w:pPr>
        <w:spacing w:after="0"/>
        <w:ind w:left="0"/>
        <w:jc w:val="both"/>
      </w:pPr>
      <w:r>
        <w:rPr>
          <w:rFonts w:ascii="Times New Roman"/>
          <w:b w:val="false"/>
          <w:i w:val="false"/>
          <w:color w:val="000000"/>
          <w:sz w:val="28"/>
        </w:rPr>
        <w:t xml:space="preserve">
      1) лица, являющиеся крупными акционерами (участниками) некоммерческой организации или кредитного бюро; </w:t>
      </w:r>
    </w:p>
    <w:bookmarkEnd w:id="742"/>
    <w:bookmarkStart w:name="z742" w:id="743"/>
    <w:p>
      <w:pPr>
        <w:spacing w:after="0"/>
        <w:ind w:left="0"/>
        <w:jc w:val="both"/>
      </w:pPr>
      <w:r>
        <w:rPr>
          <w:rFonts w:ascii="Times New Roman"/>
          <w:b w:val="false"/>
          <w:i w:val="false"/>
          <w:color w:val="000000"/>
          <w:sz w:val="28"/>
        </w:rPr>
        <w:t xml:space="preserve">
      2) недееспособные и ограниченно дееспособные лица.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w:t>
      </w:r>
      <w:r>
        <w:rPr>
          <w:rFonts w:ascii="Times New Roman"/>
          <w:b/>
          <w:i/>
          <w:color w:val="000000"/>
          <w:sz w:val="28"/>
        </w:rPr>
        <w:t>(Статья 65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66. Особенности совершения сделок с участием аффилированных лиц</w:t>
      </w:r>
    </w:p>
    <w:bookmarkStart w:name="z743" w:id="744"/>
    <w:p>
      <w:pPr>
        <w:spacing w:after="0"/>
        <w:ind w:left="0"/>
        <w:jc w:val="both"/>
      </w:pPr>
      <w:r>
        <w:rPr>
          <w:rFonts w:ascii="Times New Roman"/>
          <w:b w:val="false"/>
          <w:i w:val="false"/>
          <w:color w:val="000000"/>
          <w:sz w:val="28"/>
        </w:rPr>
        <w:t xml:space="preserve">
      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 </w:t>
      </w:r>
    </w:p>
    <w:bookmarkEnd w:id="744"/>
    <w:bookmarkStart w:name="z744" w:id="745"/>
    <w:p>
      <w:pPr>
        <w:spacing w:after="0"/>
        <w:ind w:left="0"/>
        <w:jc w:val="both"/>
      </w:pPr>
      <w:r>
        <w:rPr>
          <w:rFonts w:ascii="Times New Roman"/>
          <w:b w:val="false"/>
          <w:i w:val="false"/>
          <w:color w:val="000000"/>
          <w:sz w:val="28"/>
        </w:rPr>
        <w:t xml:space="preserve">
      2. Несоблюдение установленных настоящим Законом и иными законодательными актами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недействительной по иску любого заинтересованного лица. </w:t>
      </w:r>
    </w:p>
    <w:bookmarkEnd w:id="745"/>
    <w:bookmarkStart w:name="z745" w:id="746"/>
    <w:p>
      <w:pPr>
        <w:spacing w:after="0"/>
        <w:ind w:left="0"/>
        <w:jc w:val="both"/>
      </w:pPr>
      <w:r>
        <w:rPr>
          <w:rFonts w:ascii="Times New Roman"/>
          <w:b w:val="false"/>
          <w:i w:val="false"/>
          <w:color w:val="000000"/>
          <w:sz w:val="28"/>
        </w:rPr>
        <w:t xml:space="preserve">
      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Раскрытие сведений об аффилированных лицах общества</w:t>
      </w:r>
    </w:p>
    <w:bookmarkStart w:name="z746" w:id="747"/>
    <w:p>
      <w:pPr>
        <w:spacing w:after="0"/>
        <w:ind w:left="0"/>
        <w:jc w:val="both"/>
      </w:pPr>
      <w:r>
        <w:rPr>
          <w:rFonts w:ascii="Times New Roman"/>
          <w:b w:val="false"/>
          <w:i w:val="false"/>
          <w:color w:val="000000"/>
          <w:sz w:val="28"/>
        </w:rPr>
        <w:t xml:space="preserve">
      1. Сведения об аффилированных лицах общества не являются информацией, составляющей служебную, коммерческую или иную охраняемую законом тайну. </w:t>
      </w:r>
    </w:p>
    <w:bookmarkEnd w:id="747"/>
    <w:bookmarkStart w:name="z747"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 </w:t>
      </w:r>
    </w:p>
    <w:bookmarkEnd w:id="748"/>
    <w:bookmarkStart w:name="z748" w:id="749"/>
    <w:p>
      <w:pPr>
        <w:spacing w:after="0"/>
        <w:ind w:left="0"/>
        <w:jc w:val="both"/>
      </w:pPr>
      <w:r>
        <w:rPr>
          <w:rFonts w:ascii="Times New Roman"/>
          <w:b w:val="false"/>
          <w:i w:val="false"/>
          <w:color w:val="000000"/>
          <w:sz w:val="28"/>
        </w:rPr>
        <w:t xml:space="preserve">
      Порядок предоставления акционерами и должностными лицами общества информации об их аффилированных лицах устанавливается уставом. </w:t>
      </w:r>
    </w:p>
    <w:bookmarkEnd w:id="749"/>
    <w:bookmarkStart w:name="z749" w:id="750"/>
    <w:p>
      <w:pPr>
        <w:spacing w:after="0"/>
        <w:ind w:left="0"/>
        <w:jc w:val="both"/>
      </w:pPr>
      <w:r>
        <w:rPr>
          <w:rFonts w:ascii="Times New Roman"/>
          <w:b w:val="false"/>
          <w:i w:val="false"/>
          <w:color w:val="000000"/>
          <w:sz w:val="28"/>
        </w:rPr>
        <w:t xml:space="preserve">
      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 </w:t>
      </w:r>
    </w:p>
    <w:bookmarkEnd w:id="750"/>
    <w:bookmarkStart w:name="z750" w:id="751"/>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(вводится в действие с 01.01.2016).</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 w:id="752"/>
    <w:p>
      <w:pPr>
        <w:spacing w:after="0"/>
        <w:ind w:left="0"/>
        <w:jc w:val="left"/>
      </w:pPr>
      <w:r>
        <w:rPr>
          <w:rFonts w:ascii="Times New Roman"/>
          <w:b/>
          <w:i w:val="false"/>
          <w:color w:val="000000"/>
        </w:rPr>
        <w:t xml:space="preserve"> Глава 7. Сделки общества, в отношении</w:t>
      </w:r>
      <w:r>
        <w:br/>
      </w:r>
      <w:r>
        <w:rPr>
          <w:rFonts w:ascii="Times New Roman"/>
          <w:b/>
          <w:i w:val="false"/>
          <w:color w:val="000000"/>
        </w:rPr>
        <w:t>совершения которых установлены особые условия</w:t>
      </w:r>
    </w:p>
    <w:bookmarkEnd w:id="752"/>
    <w:p>
      <w:pPr>
        <w:spacing w:after="0"/>
        <w:ind w:left="0"/>
        <w:jc w:val="both"/>
      </w:pPr>
      <w:r>
        <w:rPr>
          <w:rFonts w:ascii="Times New Roman"/>
          <w:b/>
          <w:i w:val="false"/>
          <w:color w:val="000000"/>
          <w:sz w:val="28"/>
        </w:rPr>
        <w:t>Статья 68. Крупная сделка</w:t>
      </w:r>
    </w:p>
    <w:bookmarkStart w:name="z751" w:id="753"/>
    <w:p>
      <w:pPr>
        <w:spacing w:after="0"/>
        <w:ind w:left="0"/>
        <w:jc w:val="both"/>
      </w:pPr>
      <w:r>
        <w:rPr>
          <w:rFonts w:ascii="Times New Roman"/>
          <w:b w:val="false"/>
          <w:i w:val="false"/>
          <w:color w:val="000000"/>
          <w:sz w:val="28"/>
        </w:rPr>
        <w:t xml:space="preserve">
      1. Крупной сделкой признается: </w:t>
      </w:r>
    </w:p>
    <w:bookmarkEnd w:id="753"/>
    <w:bookmarkStart w:name="z752" w:id="754"/>
    <w:p>
      <w:pPr>
        <w:spacing w:after="0"/>
        <w:ind w:left="0"/>
        <w:jc w:val="both"/>
      </w:pPr>
      <w:r>
        <w:rPr>
          <w:rFonts w:ascii="Times New Roman"/>
          <w:b w:val="false"/>
          <w:i w:val="false"/>
          <w:color w:val="000000"/>
          <w:sz w:val="28"/>
        </w:rPr>
        <w:t xml:space="preserve">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 </w:t>
      </w:r>
    </w:p>
    <w:bookmarkEnd w:id="754"/>
    <w:bookmarkStart w:name="z753" w:id="755"/>
    <w:p>
      <w:pPr>
        <w:spacing w:after="0"/>
        <w:ind w:left="0"/>
        <w:jc w:val="both"/>
      </w:pPr>
      <w:r>
        <w:rPr>
          <w:rFonts w:ascii="Times New Roman"/>
          <w:b w:val="false"/>
          <w:i w:val="false"/>
          <w:color w:val="000000"/>
          <w:sz w:val="28"/>
        </w:rPr>
        <w:t xml:space="preserve">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w:t>
      </w:r>
    </w:p>
    <w:bookmarkEnd w:id="755"/>
    <w:bookmarkStart w:name="z754" w:id="756"/>
    <w:p>
      <w:pPr>
        <w:spacing w:after="0"/>
        <w:ind w:left="0"/>
        <w:jc w:val="both"/>
      </w:pPr>
      <w:r>
        <w:rPr>
          <w:rFonts w:ascii="Times New Roman"/>
          <w:b w:val="false"/>
          <w:i w:val="false"/>
          <w:color w:val="000000"/>
          <w:sz w:val="28"/>
        </w:rPr>
        <w:t xml:space="preserve">
      3) иная сделка, признаваемая уставом общества в качестве крупной сделки. </w:t>
      </w:r>
    </w:p>
    <w:bookmarkEnd w:id="756"/>
    <w:bookmarkStart w:name="z755" w:id="757"/>
    <w:p>
      <w:pPr>
        <w:spacing w:after="0"/>
        <w:ind w:left="0"/>
        <w:jc w:val="both"/>
      </w:pPr>
      <w:r>
        <w:rPr>
          <w:rFonts w:ascii="Times New Roman"/>
          <w:b w:val="false"/>
          <w:i w:val="false"/>
          <w:color w:val="000000"/>
          <w:sz w:val="28"/>
        </w:rPr>
        <w:t xml:space="preserve">
      2. Взаимосвязанными между собой признаются: </w:t>
      </w:r>
    </w:p>
    <w:bookmarkEnd w:id="757"/>
    <w:bookmarkStart w:name="z756" w:id="758"/>
    <w:p>
      <w:pPr>
        <w:spacing w:after="0"/>
        <w:ind w:left="0"/>
        <w:jc w:val="both"/>
      </w:pPr>
      <w:r>
        <w:rPr>
          <w:rFonts w:ascii="Times New Roman"/>
          <w:b w:val="false"/>
          <w:i w:val="false"/>
          <w:color w:val="000000"/>
          <w:sz w:val="28"/>
        </w:rPr>
        <w:t xml:space="preserve">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 </w:t>
      </w:r>
    </w:p>
    <w:bookmarkEnd w:id="758"/>
    <w:bookmarkStart w:name="z757" w:id="759"/>
    <w:p>
      <w:pPr>
        <w:spacing w:after="0"/>
        <w:ind w:left="0"/>
        <w:jc w:val="both"/>
      </w:pPr>
      <w:r>
        <w:rPr>
          <w:rFonts w:ascii="Times New Roman"/>
          <w:b w:val="false"/>
          <w:i w:val="false"/>
          <w:color w:val="000000"/>
          <w:sz w:val="28"/>
        </w:rPr>
        <w:t xml:space="preserve">
      2) сделки, оформляемые одним договором или несколькими договорами, связанными между собой; </w:t>
      </w:r>
    </w:p>
    <w:bookmarkEnd w:id="759"/>
    <w:bookmarkStart w:name="z758" w:id="760"/>
    <w:p>
      <w:pPr>
        <w:spacing w:after="0"/>
        <w:ind w:left="0"/>
        <w:jc w:val="both"/>
      </w:pPr>
      <w:r>
        <w:rPr>
          <w:rFonts w:ascii="Times New Roman"/>
          <w:b w:val="false"/>
          <w:i w:val="false"/>
          <w:color w:val="000000"/>
          <w:sz w:val="28"/>
        </w:rPr>
        <w:t xml:space="preserve">
      3) иные сделки, признаваемые как взаимосвязанные между собой уставом или решением общего собрания акционеров.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Стоимость имущества, являющегося предметом сделки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59" w:id="761"/>
    <w:p>
      <w:pPr>
        <w:spacing w:after="0"/>
        <w:ind w:left="0"/>
        <w:jc w:val="both"/>
      </w:pP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bookmarkEnd w:id="761"/>
    <w:p>
      <w:pPr>
        <w:spacing w:after="0"/>
        <w:ind w:left="0"/>
        <w:jc w:val="both"/>
      </w:pPr>
      <w:r>
        <w:rPr>
          <w:rFonts w:ascii="Times New Roman"/>
          <w:b w:val="false"/>
          <w:i w:val="false"/>
          <w:color w:val="000000"/>
          <w:sz w:val="28"/>
        </w:rPr>
        <w:t>
      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p>
    <w:bookmarkStart w:name="z760" w:id="762"/>
    <w:p>
      <w:pPr>
        <w:spacing w:after="0"/>
        <w:ind w:left="0"/>
        <w:jc w:val="both"/>
      </w:pPr>
      <w:r>
        <w:rPr>
          <w:rFonts w:ascii="Times New Roman"/>
          <w:b w:val="false"/>
          <w:i w:val="false"/>
          <w:color w:val="000000"/>
          <w:sz w:val="28"/>
        </w:rPr>
        <w:t>
      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Совершение обществом крупной сделки</w:t>
      </w:r>
    </w:p>
    <w:bookmarkStart w:name="z761" w:id="763"/>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763"/>
    <w:bookmarkStart w:name="z1121" w:id="764"/>
    <w:p>
      <w:pPr>
        <w:spacing w:after="0"/>
        <w:ind w:left="0"/>
        <w:jc w:val="both"/>
      </w:pPr>
      <w:r>
        <w:rPr>
          <w:rFonts w:ascii="Times New Roman"/>
          <w:b w:val="false"/>
          <w:i w:val="false"/>
          <w:color w:val="000000"/>
          <w:sz w:val="28"/>
        </w:rPr>
        <w:t>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интернет-ресурсе депозитария финансовой отчетности сообщение о сделке на казахском и русском языках.</w:t>
      </w:r>
    </w:p>
    <w:bookmarkEnd w:id="764"/>
    <w:bookmarkStart w:name="z763" w:id="765"/>
    <w:p>
      <w:pPr>
        <w:spacing w:after="0"/>
        <w:ind w:left="0"/>
        <w:jc w:val="both"/>
      </w:pPr>
      <w:r>
        <w:rPr>
          <w:rFonts w:ascii="Times New Roman"/>
          <w:b w:val="false"/>
          <w:i w:val="false"/>
          <w:color w:val="000000"/>
          <w:sz w:val="28"/>
        </w:rPr>
        <w:t xml:space="preserve">
      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p>
    <w:bookmarkEnd w:id="765"/>
    <w:bookmarkStart w:name="z764" w:id="766"/>
    <w:p>
      <w:pPr>
        <w:spacing w:after="0"/>
        <w:ind w:left="0"/>
        <w:jc w:val="both"/>
      </w:pPr>
      <w:r>
        <w:rPr>
          <w:rFonts w:ascii="Times New Roman"/>
          <w:b w:val="false"/>
          <w:i w:val="false"/>
          <w:color w:val="000000"/>
          <w:sz w:val="28"/>
        </w:rPr>
        <w:t xml:space="preserve">
      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 </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Заинтересованность в совершении обществом сделки</w:t>
      </w:r>
    </w:p>
    <w:bookmarkStart w:name="z765" w:id="767"/>
    <w:p>
      <w:pPr>
        <w:spacing w:after="0"/>
        <w:ind w:left="0"/>
        <w:jc w:val="both"/>
      </w:pPr>
      <w:r>
        <w:rPr>
          <w:rFonts w:ascii="Times New Roman"/>
          <w:b w:val="false"/>
          <w:i w:val="false"/>
          <w:color w:val="000000"/>
          <w:sz w:val="28"/>
        </w:rPr>
        <w:t xml:space="preserve">
      1. Лицами, заинтересованными в совершении обществом сделки (далее - заинтересованными лицами), признаются аффилированные лица общества, если они: </w:t>
      </w:r>
    </w:p>
    <w:bookmarkEnd w:id="767"/>
    <w:bookmarkStart w:name="z766" w:id="768"/>
    <w:p>
      <w:pPr>
        <w:spacing w:after="0"/>
        <w:ind w:left="0"/>
        <w:jc w:val="both"/>
      </w:pPr>
      <w:r>
        <w:rPr>
          <w:rFonts w:ascii="Times New Roman"/>
          <w:b w:val="false"/>
          <w:i w:val="false"/>
          <w:color w:val="000000"/>
          <w:sz w:val="28"/>
        </w:rPr>
        <w:t xml:space="preserve">
      1) являются стороной сделки или участвуют в ней в качестве представителя или посредника; </w:t>
      </w:r>
    </w:p>
    <w:bookmarkEnd w:id="768"/>
    <w:bookmarkStart w:name="z767" w:id="769"/>
    <w:p>
      <w:pPr>
        <w:spacing w:after="0"/>
        <w:ind w:left="0"/>
        <w:jc w:val="both"/>
      </w:pPr>
      <w:r>
        <w:rPr>
          <w:rFonts w:ascii="Times New Roman"/>
          <w:b w:val="false"/>
          <w:i w:val="false"/>
          <w:color w:val="000000"/>
          <w:sz w:val="28"/>
        </w:rPr>
        <w:t xml:space="preserve">
      2) являются аффилированными лицами юридического лица, являющегося стороной сделки или участвующего в ней в качестве представителя или посредника. </w:t>
      </w:r>
    </w:p>
    <w:bookmarkEnd w:id="769"/>
    <w:bookmarkStart w:name="z768" w:id="770"/>
    <w:p>
      <w:pPr>
        <w:spacing w:after="0"/>
        <w:ind w:left="0"/>
        <w:jc w:val="both"/>
      </w:pPr>
      <w:r>
        <w:rPr>
          <w:rFonts w:ascii="Times New Roman"/>
          <w:b w:val="false"/>
          <w:i w:val="false"/>
          <w:color w:val="000000"/>
          <w:sz w:val="28"/>
        </w:rPr>
        <w:t xml:space="preserve">
      2. Не является сделкой, в совершении которой обществом имеется заинтересованность: </w:t>
      </w:r>
    </w:p>
    <w:bookmarkEnd w:id="770"/>
    <w:bookmarkStart w:name="z769" w:id="771"/>
    <w:p>
      <w:pPr>
        <w:spacing w:after="0"/>
        <w:ind w:left="0"/>
        <w:jc w:val="both"/>
      </w:pPr>
      <w:r>
        <w:rPr>
          <w:rFonts w:ascii="Times New Roman"/>
          <w:b w:val="false"/>
          <w:i w:val="false"/>
          <w:color w:val="000000"/>
          <w:sz w:val="28"/>
        </w:rPr>
        <w:t xml:space="preserve">
      1) сделка по приобретению акционером акций или других ценных бумаг общества, а также выкупу обществом своих размещенных акций; </w:t>
      </w:r>
    </w:p>
    <w:bookmarkEnd w:id="771"/>
    <w:bookmarkStart w:name="z770" w:id="772"/>
    <w:p>
      <w:pPr>
        <w:spacing w:after="0"/>
        <w:ind w:left="0"/>
        <w:jc w:val="both"/>
      </w:pPr>
      <w:r>
        <w:rPr>
          <w:rFonts w:ascii="Times New Roman"/>
          <w:b w:val="false"/>
          <w:i w:val="false"/>
          <w:color w:val="000000"/>
          <w:sz w:val="28"/>
        </w:rPr>
        <w:t xml:space="preserve">
      2) сделка по принятию обязательств о неразглашении сведений, содержащих банковскую, коммерческую или охраняемые законом тайны; </w:t>
      </w:r>
    </w:p>
    <w:bookmarkEnd w:id="772"/>
    <w:bookmarkStart w:name="z771" w:id="773"/>
    <w:p>
      <w:pPr>
        <w:spacing w:after="0"/>
        <w:ind w:left="0"/>
        <w:jc w:val="both"/>
      </w:pPr>
      <w:r>
        <w:rPr>
          <w:rFonts w:ascii="Times New Roman"/>
          <w:b w:val="false"/>
          <w:i w:val="false"/>
          <w:color w:val="000000"/>
          <w:sz w:val="28"/>
        </w:rPr>
        <w:t xml:space="preserve">
      3) реорганизация общества, осуществляемая в соответствии с настоящим Законом; </w:t>
      </w:r>
    </w:p>
    <w:bookmarkEnd w:id="773"/>
    <w:bookmarkStart w:name="z772" w:id="774"/>
    <w:p>
      <w:pPr>
        <w:spacing w:after="0"/>
        <w:ind w:left="0"/>
        <w:jc w:val="both"/>
      </w:pPr>
      <w:r>
        <w:rPr>
          <w:rFonts w:ascii="Times New Roman"/>
          <w:b w:val="false"/>
          <w:i w:val="false"/>
          <w:color w:val="000000"/>
          <w:sz w:val="28"/>
        </w:rPr>
        <w:t>
      4) сделка общества со своим аффилированным лицом, совершаемая в соответствии с законодательством Республики Казахстан о государственных закупках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774"/>
    <w:bookmarkStart w:name="z941" w:id="775"/>
    <w:p>
      <w:pPr>
        <w:spacing w:after="0"/>
        <w:ind w:left="0"/>
        <w:jc w:val="both"/>
      </w:pPr>
      <w:r>
        <w:rPr>
          <w:rFonts w:ascii="Times New Roman"/>
          <w:b w:val="false"/>
          <w:i w:val="false"/>
          <w:color w:val="000000"/>
          <w:sz w:val="28"/>
        </w:rPr>
        <w:t>
      5) заключение обществом со своим аффилированным лицом договора, типовая форма которого установлена законодательством Республики Казахстан.</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Информация о заинтересованности в совершении обществом сделки</w:t>
      </w:r>
    </w:p>
    <w:bookmarkStart w:name="z773" w:id="776"/>
    <w:p>
      <w:pPr>
        <w:spacing w:after="0"/>
        <w:ind w:left="0"/>
        <w:jc w:val="both"/>
      </w:pPr>
      <w:r>
        <w:rPr>
          <w:rFonts w:ascii="Times New Roman"/>
          <w:b w:val="false"/>
          <w:i w:val="false"/>
          <w:color w:val="000000"/>
          <w:sz w:val="28"/>
        </w:rPr>
        <w:t xml:space="preserve">
      Лица, указанные в пункте 1 статьи 71 настоящего Закона, в порядке, установленном уставом общества, обязаны довести до сведения совета директоров информацию: </w:t>
      </w:r>
    </w:p>
    <w:bookmarkEnd w:id="776"/>
    <w:bookmarkStart w:name="z774" w:id="777"/>
    <w:p>
      <w:pPr>
        <w:spacing w:after="0"/>
        <w:ind w:left="0"/>
        <w:jc w:val="both"/>
      </w:pP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в течение трех рабочих дней;</w:t>
      </w:r>
    </w:p>
    <w:bookmarkEnd w:id="777"/>
    <w:bookmarkStart w:name="z775" w:id="778"/>
    <w:p>
      <w:pPr>
        <w:spacing w:after="0"/>
        <w:ind w:left="0"/>
        <w:jc w:val="both"/>
      </w:pPr>
      <w:r>
        <w:rPr>
          <w:rFonts w:ascii="Times New Roman"/>
          <w:b w:val="false"/>
          <w:i w:val="false"/>
          <w:color w:val="000000"/>
          <w:sz w:val="28"/>
        </w:rPr>
        <w:t xml:space="preserve">
      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 </w:t>
      </w:r>
    </w:p>
    <w:bookmarkEnd w:id="778"/>
    <w:bookmarkStart w:name="z776" w:id="779"/>
    <w:p>
      <w:pPr>
        <w:spacing w:after="0"/>
        <w:ind w:left="0"/>
        <w:jc w:val="both"/>
      </w:pPr>
      <w:r>
        <w:rPr>
          <w:rFonts w:ascii="Times New Roman"/>
          <w:b w:val="false"/>
          <w:i w:val="false"/>
          <w:color w:val="000000"/>
          <w:sz w:val="28"/>
        </w:rPr>
        <w:t xml:space="preserve">
      3) об известных им совершаемых или предполагаемых сделках, в которых они могут быть признаны заинтересованными лицами. </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Требование к порядку заключения сделки, в совершении которой имеется заинтересованность</w:t>
      </w:r>
    </w:p>
    <w:bookmarkStart w:name="z777" w:id="780"/>
    <w:p>
      <w:pPr>
        <w:spacing w:after="0"/>
        <w:ind w:left="0"/>
        <w:jc w:val="both"/>
      </w:pPr>
      <w:r>
        <w:rPr>
          <w:rFonts w:ascii="Times New Roman"/>
          <w:b w:val="false"/>
          <w:i w:val="false"/>
          <w:color w:val="000000"/>
          <w:sz w:val="28"/>
        </w:rPr>
        <w:t xml:space="preserve">
      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 </w:t>
      </w:r>
    </w:p>
    <w:bookmarkEnd w:id="780"/>
    <w:bookmarkStart w:name="z778" w:id="781"/>
    <w:p>
      <w:pPr>
        <w:spacing w:after="0"/>
        <w:ind w:left="0"/>
        <w:jc w:val="both"/>
      </w:pPr>
      <w:r>
        <w:rPr>
          <w:rFonts w:ascii="Times New Roman"/>
          <w:b w:val="false"/>
          <w:i w:val="false"/>
          <w:color w:val="000000"/>
          <w:sz w:val="28"/>
        </w:rPr>
        <w:t xml:space="preserve">
      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 </w:t>
      </w:r>
    </w:p>
    <w:bookmarkEnd w:id="781"/>
    <w:bookmarkStart w:name="z779" w:id="782"/>
    <w:p>
      <w:pPr>
        <w:spacing w:after="0"/>
        <w:ind w:left="0"/>
        <w:jc w:val="both"/>
      </w:pPr>
      <w:r>
        <w:rPr>
          <w:rFonts w:ascii="Times New Roman"/>
          <w:b w:val="false"/>
          <w:i w:val="false"/>
          <w:color w:val="000000"/>
          <w:sz w:val="28"/>
        </w:rPr>
        <w:t xml:space="preserve">
      1) если все члены совета директоров общества являются заинтересованными лицами; </w:t>
      </w:r>
    </w:p>
    <w:bookmarkEnd w:id="782"/>
    <w:bookmarkStart w:name="z780" w:id="783"/>
    <w:p>
      <w:pPr>
        <w:spacing w:after="0"/>
        <w:ind w:left="0"/>
        <w:jc w:val="both"/>
      </w:pPr>
      <w:r>
        <w:rPr>
          <w:rFonts w:ascii="Times New Roman"/>
          <w:b w:val="false"/>
          <w:i w:val="false"/>
          <w:color w:val="000000"/>
          <w:sz w:val="28"/>
        </w:rPr>
        <w:t xml:space="preserve">
      2) невозможности принятия советом директоров решения о заключении такой сделки ввиду отсутствия количества голосов, необходимого для принятия решения. </w:t>
      </w:r>
    </w:p>
    <w:bookmarkEnd w:id="783"/>
    <w:bookmarkStart w:name="z781" w:id="784"/>
    <w:p>
      <w:pPr>
        <w:spacing w:after="0"/>
        <w:ind w:left="0"/>
        <w:jc w:val="both"/>
      </w:pP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784"/>
    <w:p>
      <w:pPr>
        <w:spacing w:after="0"/>
        <w:ind w:left="0"/>
        <w:jc w:val="both"/>
      </w:pP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w:t>
      </w:r>
    </w:p>
    <w:p>
      <w:pPr>
        <w:spacing w:after="0"/>
        <w:ind w:left="0"/>
        <w:jc w:val="both"/>
      </w:pP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Start w:name="z1008" w:id="785"/>
    <w:p>
      <w:pPr>
        <w:spacing w:after="0"/>
        <w:ind w:left="0"/>
        <w:jc w:val="both"/>
      </w:pPr>
      <w:r>
        <w:rPr>
          <w:rFonts w:ascii="Times New Roman"/>
          <w:b w:val="false"/>
          <w:i w:val="false"/>
          <w:color w:val="000000"/>
          <w:sz w:val="28"/>
        </w:rPr>
        <w:t>
      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Последствия заключения обществом сделок, в отношении совершения которых установлены особые условия</w:t>
      </w:r>
    </w:p>
    <w:bookmarkStart w:name="z784" w:id="786"/>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законодательством Республики Казахстан.</w:t>
      </w:r>
    </w:p>
    <w:bookmarkEnd w:id="786"/>
    <w:p>
      <w:pPr>
        <w:spacing w:after="0"/>
        <w:ind w:left="0"/>
        <w:jc w:val="both"/>
      </w:pPr>
      <w:r>
        <w:rPr>
          <w:rFonts w:ascii="Times New Roman"/>
          <w:b w:val="false"/>
          <w:i w:val="false"/>
          <w:color w:val="000000"/>
          <w:sz w:val="28"/>
        </w:rPr>
        <w:t>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Start w:name="z785" w:id="787"/>
    <w:p>
      <w:pPr>
        <w:spacing w:after="0"/>
        <w:ind w:left="0"/>
        <w:jc w:val="both"/>
      </w:pPr>
      <w:r>
        <w:rPr>
          <w:rFonts w:ascii="Times New Roman"/>
          <w:b w:val="false"/>
          <w:i w:val="false"/>
          <w:color w:val="000000"/>
          <w:sz w:val="28"/>
        </w:rPr>
        <w:t xml:space="preserve">
      2. Лицо, заинтересованное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p>
    <w:bookmarkEnd w:id="787"/>
    <w:bookmarkStart w:name="z786" w:id="788"/>
    <w:p>
      <w:pPr>
        <w:spacing w:after="0"/>
        <w:ind w:left="0"/>
        <w:jc w:val="both"/>
      </w:pPr>
      <w:r>
        <w:rPr>
          <w:rFonts w:ascii="Times New Roman"/>
          <w:b w:val="false"/>
          <w:i w:val="false"/>
          <w:color w:val="000000"/>
          <w:sz w:val="28"/>
        </w:rPr>
        <w:t xml:space="preserve">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88"/>
    <w:bookmarkStart w:name="z1010" w:id="789"/>
    <w:p>
      <w:pPr>
        <w:spacing w:after="0"/>
        <w:ind w:left="0"/>
        <w:jc w:val="both"/>
      </w:pPr>
      <w:r>
        <w:rPr>
          <w:rFonts w:ascii="Times New Roman"/>
          <w:b w:val="false"/>
          <w:i w:val="false"/>
          <w:color w:val="000000"/>
          <w:sz w:val="28"/>
        </w:rPr>
        <w:t>
      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bookmarkEnd w:id="789"/>
    <w:bookmarkStart w:name="z787" w:id="790"/>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статей 70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Законом Республики Казахстан "О Фонде национального благосостояния".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91"/>
    <w:p>
      <w:pPr>
        <w:spacing w:after="0"/>
        <w:ind w:left="0"/>
        <w:jc w:val="left"/>
      </w:pPr>
      <w:r>
        <w:rPr>
          <w:rFonts w:ascii="Times New Roman"/>
          <w:b/>
          <w:i w:val="false"/>
          <w:color w:val="000000"/>
        </w:rPr>
        <w:t xml:space="preserve"> Глава 8. Финансовая отчетность</w:t>
      </w:r>
      <w:r>
        <w:br/>
      </w:r>
      <w:r>
        <w:rPr>
          <w:rFonts w:ascii="Times New Roman"/>
          <w:b/>
          <w:i w:val="false"/>
          <w:color w:val="000000"/>
        </w:rPr>
        <w:t>и аудит общества</w:t>
      </w:r>
    </w:p>
    <w:bookmarkEnd w:id="791"/>
    <w:p>
      <w:pPr>
        <w:spacing w:after="0"/>
        <w:ind w:left="0"/>
        <w:jc w:val="both"/>
      </w:pPr>
      <w:r>
        <w:rPr>
          <w:rFonts w:ascii="Times New Roman"/>
          <w:b/>
          <w:i w:val="false"/>
          <w:color w:val="000000"/>
          <w:sz w:val="28"/>
        </w:rPr>
        <w:t>Статья 75. Финансовая отчетность общества</w:t>
      </w:r>
    </w:p>
    <w:bookmarkStart w:name="z788" w:id="792"/>
    <w:p>
      <w:pPr>
        <w:spacing w:after="0"/>
        <w:ind w:left="0"/>
        <w:jc w:val="both"/>
      </w:pPr>
      <w:r>
        <w:rPr>
          <w:rFonts w:ascii="Times New Roman"/>
          <w:b w:val="false"/>
          <w:i w:val="false"/>
          <w:color w:val="ff0000"/>
          <w:sz w:val="28"/>
        </w:rPr>
        <w:t xml:space="preserve">
      1. (исключен - от 28.02.2007 № </w:t>
      </w:r>
      <w:r>
        <w:rPr>
          <w:rFonts w:ascii="Times New Roman"/>
          <w:b w:val="false"/>
          <w:i w:val="false"/>
          <w:color w:val="ff0000"/>
          <w:sz w:val="28"/>
        </w:rPr>
        <w:t>235</w:t>
      </w:r>
      <w:r>
        <w:rPr>
          <w:rFonts w:ascii="Times New Roman"/>
          <w:b w:val="false"/>
          <w:i w:val="false"/>
          <w:color w:val="ff0000"/>
          <w:sz w:val="28"/>
        </w:rPr>
        <w:t>)</w:t>
      </w:r>
    </w:p>
    <w:bookmarkEnd w:id="792"/>
    <w:bookmarkStart w:name="z789" w:id="793"/>
    <w:p>
      <w:pPr>
        <w:spacing w:after="0"/>
        <w:ind w:left="0"/>
        <w:jc w:val="both"/>
      </w:pP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Годовая финансовая отчетность общества</w:t>
      </w:r>
    </w:p>
    <w:bookmarkStart w:name="z790" w:id="794"/>
    <w:p>
      <w:pPr>
        <w:spacing w:after="0"/>
        <w:ind w:left="0"/>
        <w:jc w:val="both"/>
      </w:pPr>
      <w:r>
        <w:rPr>
          <w:rFonts w:ascii="Times New Roman"/>
          <w:b w:val="false"/>
          <w:i w:val="false"/>
          <w:color w:val="000000"/>
          <w:sz w:val="28"/>
        </w:rPr>
        <w:t xml:space="preserve">
      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28.02.2007 № </w:t>
      </w:r>
      <w:r>
        <w:rPr>
          <w:rFonts w:ascii="Times New Roman"/>
          <w:b w:val="false"/>
          <w:i w:val="false"/>
          <w:color w:val="000000"/>
          <w:sz w:val="28"/>
        </w:rPr>
        <w:t>235</w:t>
      </w:r>
      <w:r>
        <w:rPr>
          <w:rFonts w:ascii="Times New Roman"/>
          <w:b w:val="false"/>
          <w:i w:val="false"/>
          <w:color w:val="ff0000"/>
          <w:sz w:val="28"/>
        </w:rPr>
        <w:t>)</w:t>
      </w:r>
      <w:r>
        <w:br/>
      </w:r>
      <w:r>
        <w:rPr>
          <w:rFonts w:ascii="Times New Roman"/>
          <w:b w:val="false"/>
          <w:i w:val="false"/>
          <w:color w:val="000000"/>
          <w:sz w:val="28"/>
        </w:rPr>
        <w:t>
</w:t>
      </w:r>
    </w:p>
    <w:bookmarkStart w:name="z792" w:id="795"/>
    <w:p>
      <w:pPr>
        <w:spacing w:after="0"/>
        <w:ind w:left="0"/>
        <w:jc w:val="both"/>
      </w:pPr>
      <w:r>
        <w:rPr>
          <w:rFonts w:ascii="Times New Roman"/>
          <w:b w:val="false"/>
          <w:i w:val="false"/>
          <w:color w:val="000000"/>
          <w:sz w:val="28"/>
        </w:rPr>
        <w:t xml:space="preserve">
      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 </w:t>
      </w:r>
    </w:p>
    <w:bookmarkEnd w:id="795"/>
    <w:bookmarkStart w:name="z793" w:id="796"/>
    <w:p>
      <w:pPr>
        <w:spacing w:after="0"/>
        <w:ind w:left="0"/>
        <w:jc w:val="both"/>
      </w:pPr>
      <w:r>
        <w:rPr>
          <w:rFonts w:ascii="Times New Roman"/>
          <w:b w:val="false"/>
          <w:i w:val="false"/>
          <w:color w:val="000000"/>
          <w:sz w:val="28"/>
        </w:rPr>
        <w:t xml:space="preserve">
      Окончательное утверждение аудированной годовой финансовой отчетности общества производится на годовом общем собрании акционеров. </w:t>
      </w:r>
    </w:p>
    <w:bookmarkEnd w:id="796"/>
    <w:bookmarkStart w:name="z794"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p>
    <w:bookmarkEnd w:id="797"/>
    <w:bookmarkStart w:name="z127"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Законом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w:t>
      </w:r>
      <w:r>
        <w:rPr>
          <w:rFonts w:ascii="Times New Roman"/>
          <w:b/>
          <w:i/>
          <w:color w:val="000000"/>
          <w:sz w:val="28"/>
        </w:rPr>
        <w:t xml:space="preserve">(Статья 77 исключена - Законом РК от 08.07.2005 </w:t>
      </w:r>
      <w:r>
        <w:rPr>
          <w:rFonts w:ascii="Times New Roman"/>
          <w:b/>
          <w:i w:val="false"/>
          <w:color w:val="000000"/>
          <w:sz w:val="28"/>
        </w:rPr>
        <w:t>N 72</w:t>
      </w:r>
      <w:r>
        <w:rPr>
          <w:rFonts w:ascii="Times New Roman"/>
          <w:b/>
          <w:i/>
          <w:color w:val="000000"/>
          <w:sz w:val="28"/>
        </w:rPr>
        <w:t xml:space="preserve"> (порядок введения в действие см. ст. 2).</w:t>
      </w:r>
    </w:p>
    <w:p>
      <w:pPr>
        <w:spacing w:after="0"/>
        <w:ind w:left="0"/>
        <w:jc w:val="both"/>
      </w:pPr>
      <w:r>
        <w:rPr>
          <w:rFonts w:ascii="Times New Roman"/>
          <w:b/>
          <w:i w:val="false"/>
          <w:color w:val="000000"/>
          <w:sz w:val="28"/>
        </w:rPr>
        <w:t>Статья 78. Аудит общества</w:t>
      </w:r>
    </w:p>
    <w:bookmarkStart w:name="z795" w:id="799"/>
    <w:p>
      <w:pPr>
        <w:spacing w:after="0"/>
        <w:ind w:left="0"/>
        <w:jc w:val="both"/>
      </w:pPr>
      <w:r>
        <w:rPr>
          <w:rFonts w:ascii="Times New Roman"/>
          <w:b w:val="false"/>
          <w:i w:val="false"/>
          <w:color w:val="000000"/>
          <w:sz w:val="28"/>
        </w:rPr>
        <w:t>
      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bookmarkEnd w:id="799"/>
    <w:bookmarkStart w:name="z796" w:id="800"/>
    <w:p>
      <w:pPr>
        <w:spacing w:after="0"/>
        <w:ind w:left="0"/>
        <w:jc w:val="both"/>
      </w:pPr>
      <w:r>
        <w:rPr>
          <w:rFonts w:ascii="Times New Roman"/>
          <w:b w:val="false"/>
          <w:i w:val="false"/>
          <w:color w:val="000000"/>
          <w:sz w:val="28"/>
        </w:rPr>
        <w:t xml:space="preserve">
      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 </w:t>
      </w:r>
    </w:p>
    <w:bookmarkEnd w:id="800"/>
    <w:bookmarkStart w:name="z797" w:id="801"/>
    <w:p>
      <w:pPr>
        <w:spacing w:after="0"/>
        <w:ind w:left="0"/>
        <w:jc w:val="both"/>
      </w:pPr>
      <w:r>
        <w:rPr>
          <w:rFonts w:ascii="Times New Roman"/>
          <w:b w:val="false"/>
          <w:i w:val="false"/>
          <w:color w:val="000000"/>
          <w:sz w:val="28"/>
        </w:rPr>
        <w:t xml:space="preserve">
      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2" w:id="802"/>
    <w:p>
      <w:pPr>
        <w:spacing w:after="0"/>
        <w:ind w:left="0"/>
        <w:jc w:val="left"/>
      </w:pPr>
      <w:r>
        <w:rPr>
          <w:rFonts w:ascii="Times New Roman"/>
          <w:b/>
          <w:i w:val="false"/>
          <w:color w:val="000000"/>
        </w:rPr>
        <w:t xml:space="preserve"> Глава 9. Раскрытие информации обществом. </w:t>
      </w:r>
      <w:r>
        <w:br/>
      </w:r>
      <w:r>
        <w:rPr>
          <w:rFonts w:ascii="Times New Roman"/>
          <w:b/>
          <w:i w:val="false"/>
          <w:color w:val="000000"/>
        </w:rPr>
        <w:t>Документы общества</w:t>
      </w:r>
    </w:p>
    <w:bookmarkEnd w:id="802"/>
    <w:p>
      <w:pPr>
        <w:spacing w:after="0"/>
        <w:ind w:left="0"/>
        <w:jc w:val="both"/>
      </w:pPr>
      <w:r>
        <w:rPr>
          <w:rFonts w:ascii="Times New Roman"/>
          <w:b/>
          <w:i w:val="false"/>
          <w:color w:val="000000"/>
          <w:sz w:val="28"/>
        </w:rPr>
        <w:t>Статья 79. Раскрытие информации обществом</w:t>
      </w:r>
    </w:p>
    <w:bookmarkStart w:name="z798" w:id="8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Законом Республики Казахстан "О рынке ценных бумаг" и нормативным правовым актом уполномоченного органа.</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80. Документы общества</w:t>
      </w:r>
    </w:p>
    <w:bookmarkStart w:name="z817" w:id="804"/>
    <w:p>
      <w:pPr>
        <w:spacing w:after="0"/>
        <w:ind w:left="0"/>
        <w:jc w:val="both"/>
      </w:pPr>
      <w:r>
        <w:rPr>
          <w:rFonts w:ascii="Times New Roman"/>
          <w:b w:val="false"/>
          <w:i w:val="false"/>
          <w:color w:val="000000"/>
          <w:sz w:val="28"/>
        </w:rPr>
        <w:t>
      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bookmarkEnd w:id="804"/>
    <w:bookmarkStart w:name="z818" w:id="805"/>
    <w:p>
      <w:pPr>
        <w:spacing w:after="0"/>
        <w:ind w:left="0"/>
        <w:jc w:val="both"/>
      </w:pPr>
      <w:r>
        <w:rPr>
          <w:rFonts w:ascii="Times New Roman"/>
          <w:b w:val="false"/>
          <w:i w:val="false"/>
          <w:color w:val="000000"/>
          <w:sz w:val="28"/>
        </w:rPr>
        <w:t xml:space="preserve">
      Хранению подлежат следующие документы: </w:t>
      </w:r>
    </w:p>
    <w:bookmarkEnd w:id="805"/>
    <w:bookmarkStart w:name="z819" w:id="806"/>
    <w:p>
      <w:pPr>
        <w:spacing w:after="0"/>
        <w:ind w:left="0"/>
        <w:jc w:val="both"/>
      </w:pPr>
      <w:r>
        <w:rPr>
          <w:rFonts w:ascii="Times New Roman"/>
          <w:b w:val="false"/>
          <w:i w:val="false"/>
          <w:color w:val="000000"/>
          <w:sz w:val="28"/>
        </w:rPr>
        <w:t xml:space="preserve">
      1) устав общества, изменения и дополнения, внесенные в устав общества; </w:t>
      </w:r>
    </w:p>
    <w:bookmarkEnd w:id="806"/>
    <w:bookmarkStart w:name="z820" w:id="807"/>
    <w:p>
      <w:pPr>
        <w:spacing w:after="0"/>
        <w:ind w:left="0"/>
        <w:jc w:val="both"/>
      </w:pPr>
      <w:r>
        <w:rPr>
          <w:rFonts w:ascii="Times New Roman"/>
          <w:b w:val="false"/>
          <w:i w:val="false"/>
          <w:color w:val="000000"/>
          <w:sz w:val="28"/>
        </w:rPr>
        <w:t xml:space="preserve">
      2) протоколы учредительных собраний; </w:t>
      </w:r>
    </w:p>
    <w:bookmarkEnd w:id="807"/>
    <w:bookmarkStart w:name="z821" w:id="808"/>
    <w:p>
      <w:pPr>
        <w:spacing w:after="0"/>
        <w:ind w:left="0"/>
        <w:jc w:val="both"/>
      </w:pPr>
      <w:r>
        <w:rPr>
          <w:rFonts w:ascii="Times New Roman"/>
          <w:b w:val="false"/>
          <w:i w:val="false"/>
          <w:color w:val="000000"/>
          <w:sz w:val="28"/>
        </w:rPr>
        <w:t xml:space="preserve">
      3) учредительный договор (решение единственного учредителя), изменения и дополнения, внесенные в учредительный договор (решение единственного учредителя); </w:t>
      </w:r>
    </w:p>
    <w:bookmarkEnd w:id="808"/>
    <w:bookmarkStart w:name="z822" w:id="809"/>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09"/>
    <w:bookmarkStart w:name="z823" w:id="810"/>
    <w:p>
      <w:pPr>
        <w:spacing w:after="0"/>
        <w:ind w:left="0"/>
        <w:jc w:val="both"/>
      </w:pPr>
      <w:r>
        <w:rPr>
          <w:rFonts w:ascii="Times New Roman"/>
          <w:b w:val="false"/>
          <w:i w:val="false"/>
          <w:color w:val="000000"/>
          <w:sz w:val="28"/>
        </w:rPr>
        <w:t xml:space="preserve">
      5)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bookmarkEnd w:id="810"/>
    <w:bookmarkStart w:name="z824" w:id="811"/>
    <w:p>
      <w:pPr>
        <w:spacing w:after="0"/>
        <w:ind w:left="0"/>
        <w:jc w:val="both"/>
      </w:pP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 (операций);</w:t>
      </w:r>
    </w:p>
    <w:bookmarkEnd w:id="811"/>
    <w:bookmarkStart w:name="z825" w:id="812"/>
    <w:p>
      <w:pPr>
        <w:spacing w:after="0"/>
        <w:ind w:left="0"/>
        <w:jc w:val="both"/>
      </w:pPr>
      <w:r>
        <w:rPr>
          <w:rFonts w:ascii="Times New Roman"/>
          <w:b w:val="false"/>
          <w:i w:val="false"/>
          <w:color w:val="000000"/>
          <w:sz w:val="28"/>
        </w:rPr>
        <w:t xml:space="preserve">
      7) документы, подтверждающие права общества на имущество, которое находится (находилось) на его балансе; </w:t>
      </w:r>
    </w:p>
    <w:bookmarkEnd w:id="812"/>
    <w:bookmarkStart w:name="z826" w:id="813"/>
    <w:p>
      <w:pPr>
        <w:spacing w:after="0"/>
        <w:ind w:left="0"/>
        <w:jc w:val="both"/>
      </w:pPr>
      <w:r>
        <w:rPr>
          <w:rFonts w:ascii="Times New Roman"/>
          <w:b w:val="false"/>
          <w:i w:val="false"/>
          <w:color w:val="000000"/>
          <w:sz w:val="28"/>
        </w:rPr>
        <w:t xml:space="preserve">
      8) проспекты выпуска ценных бумаг общества; </w:t>
      </w:r>
    </w:p>
    <w:bookmarkEnd w:id="813"/>
    <w:bookmarkStart w:name="z827" w:id="814"/>
    <w:p>
      <w:pPr>
        <w:spacing w:after="0"/>
        <w:ind w:left="0"/>
        <w:jc w:val="both"/>
      </w:pPr>
      <w:r>
        <w:rPr>
          <w:rFonts w:ascii="Times New Roman"/>
          <w:b w:val="false"/>
          <w:i w:val="false"/>
          <w:color w:val="000000"/>
          <w:sz w:val="28"/>
        </w:rPr>
        <w:t xml:space="preserve">
      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 </w:t>
      </w:r>
    </w:p>
    <w:bookmarkEnd w:id="814"/>
    <w:bookmarkStart w:name="z828" w:id="815"/>
    <w:p>
      <w:pPr>
        <w:spacing w:after="0"/>
        <w:ind w:left="0"/>
        <w:jc w:val="both"/>
      </w:pPr>
      <w:r>
        <w:rPr>
          <w:rFonts w:ascii="Times New Roman"/>
          <w:b w:val="false"/>
          <w:i w:val="false"/>
          <w:color w:val="000000"/>
          <w:sz w:val="28"/>
        </w:rPr>
        <w:t xml:space="preserve">
      10) положение о филиалах и представительствах общества; </w:t>
      </w:r>
    </w:p>
    <w:bookmarkEnd w:id="815"/>
    <w:bookmarkStart w:name="z829" w:id="816"/>
    <w:p>
      <w:pPr>
        <w:spacing w:after="0"/>
        <w:ind w:left="0"/>
        <w:jc w:val="both"/>
      </w:pPr>
      <w:r>
        <w:rPr>
          <w:rFonts w:ascii="Times New Roman"/>
          <w:b w:val="false"/>
          <w:i w:val="false"/>
          <w:color w:val="000000"/>
          <w:sz w:val="28"/>
        </w:rPr>
        <w:t>
      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bookmarkEnd w:id="816"/>
    <w:bookmarkStart w:name="z830" w:id="817"/>
    <w:p>
      <w:pPr>
        <w:spacing w:after="0"/>
        <w:ind w:left="0"/>
        <w:jc w:val="both"/>
      </w:pPr>
      <w:r>
        <w:rPr>
          <w:rFonts w:ascii="Times New Roman"/>
          <w:b w:val="false"/>
          <w:i w:val="false"/>
          <w:color w:val="000000"/>
          <w:sz w:val="28"/>
        </w:rPr>
        <w:t xml:space="preserve">
      12) списки акционеров, представляемые для проведения общего собрания акционеров; </w:t>
      </w:r>
    </w:p>
    <w:bookmarkEnd w:id="817"/>
    <w:bookmarkStart w:name="z831" w:id="818"/>
    <w:p>
      <w:pPr>
        <w:spacing w:after="0"/>
        <w:ind w:left="0"/>
        <w:jc w:val="both"/>
      </w:pP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bookmarkEnd w:id="818"/>
    <w:bookmarkStart w:name="z832" w:id="819"/>
    <w:p>
      <w:pPr>
        <w:spacing w:after="0"/>
        <w:ind w:left="0"/>
        <w:jc w:val="both"/>
      </w:pPr>
      <w:r>
        <w:rPr>
          <w:rFonts w:ascii="Times New Roman"/>
          <w:b w:val="false"/>
          <w:i w:val="false"/>
          <w:color w:val="000000"/>
          <w:sz w:val="28"/>
        </w:rPr>
        <w:t xml:space="preserve">
      14) протоколы заседаний (решений) исполнительного органа; </w:t>
      </w:r>
    </w:p>
    <w:bookmarkEnd w:id="819"/>
    <w:bookmarkStart w:name="z833" w:id="820"/>
    <w:p>
      <w:pPr>
        <w:spacing w:after="0"/>
        <w:ind w:left="0"/>
        <w:jc w:val="both"/>
      </w:pPr>
      <w:r>
        <w:rPr>
          <w:rFonts w:ascii="Times New Roman"/>
          <w:b w:val="false"/>
          <w:i w:val="false"/>
          <w:color w:val="000000"/>
          <w:sz w:val="28"/>
        </w:rPr>
        <w:t xml:space="preserve">
      15) кодекс корпоративного управления при его наличии. </w:t>
      </w:r>
    </w:p>
    <w:bookmarkEnd w:id="820"/>
    <w:bookmarkStart w:name="z834" w:id="821"/>
    <w:p>
      <w:pPr>
        <w:spacing w:after="0"/>
        <w:ind w:left="0"/>
        <w:jc w:val="both"/>
      </w:pPr>
      <w:r>
        <w:rPr>
          <w:rFonts w:ascii="Times New Roman"/>
          <w:b w:val="false"/>
          <w:i w:val="false"/>
          <w:color w:val="000000"/>
          <w:sz w:val="28"/>
        </w:rPr>
        <w:t xml:space="preserve">
      2. Иные документы, в том числе финансовая отчетность общества, хранятся в течение срока, установленного в соответствии с законодательством Республики Казахстан. </w:t>
      </w:r>
    </w:p>
    <w:bookmarkEnd w:id="821"/>
    <w:bookmarkStart w:name="z835" w:id="822"/>
    <w:p>
      <w:pPr>
        <w:spacing w:after="0"/>
        <w:ind w:left="0"/>
        <w:jc w:val="both"/>
      </w:pPr>
      <w:r>
        <w:rPr>
          <w:rFonts w:ascii="Times New Roman"/>
          <w:b w:val="false"/>
          <w:i w:val="false"/>
          <w:color w:val="000000"/>
          <w:sz w:val="28"/>
        </w:rPr>
        <w:t>
      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p>
    <w:bookmarkEnd w:id="822"/>
    <w:bookmarkStart w:name="z836" w:id="823"/>
    <w:p>
      <w:pPr>
        <w:spacing w:after="0"/>
        <w:ind w:left="0"/>
        <w:jc w:val="both"/>
      </w:pPr>
      <w:r>
        <w:rPr>
          <w:rFonts w:ascii="Times New Roman"/>
          <w:b w:val="false"/>
          <w:i w:val="false"/>
          <w:color w:val="000000"/>
          <w:sz w:val="28"/>
        </w:rPr>
        <w:t xml:space="preserve">
      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End w:id="823"/>
    <w:bookmarkStart w:name="z837" w:id="824"/>
    <w:p>
      <w:pPr>
        <w:spacing w:after="0"/>
        <w:ind w:left="0"/>
        <w:jc w:val="both"/>
      </w:pPr>
      <w:r>
        <w:rPr>
          <w:rFonts w:ascii="Times New Roman"/>
          <w:b w:val="false"/>
          <w:i w:val="false"/>
          <w:color w:val="000000"/>
          <w:sz w:val="28"/>
        </w:rPr>
        <w:t xml:space="preserve">
      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 </w:t>
      </w:r>
    </w:p>
    <w:bookmarkEnd w:id="824"/>
    <w:bookmarkStart w:name="z1410" w:id="825"/>
    <w:p>
      <w:pPr>
        <w:spacing w:after="0"/>
        <w:ind w:left="0"/>
        <w:jc w:val="both"/>
      </w:pPr>
      <w:r>
        <w:rPr>
          <w:rFonts w:ascii="Times New Roman"/>
          <w:b w:val="false"/>
          <w:i w:val="false"/>
          <w:color w:val="000000"/>
          <w:sz w:val="28"/>
        </w:rPr>
        <w:t>
      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bookmarkEnd w:id="825"/>
    <w:bookmarkStart w:name="z1411" w:id="826"/>
    <w:p>
      <w:pPr>
        <w:spacing w:after="0"/>
        <w:ind w:left="0"/>
        <w:jc w:val="both"/>
      </w:pPr>
      <w:r>
        <w:rPr>
          <w:rFonts w:ascii="Times New Roman"/>
          <w:b w:val="false"/>
          <w:i w:val="false"/>
          <w:color w:val="000000"/>
          <w:sz w:val="28"/>
        </w:rPr>
        <w:t>
      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bookmarkEnd w:id="826"/>
    <w:bookmarkStart w:name="z1412" w:id="827"/>
    <w:p>
      <w:pPr>
        <w:spacing w:after="0"/>
        <w:ind w:left="0"/>
        <w:jc w:val="both"/>
      </w:pPr>
      <w:r>
        <w:rPr>
          <w:rFonts w:ascii="Times New Roman"/>
          <w:b w:val="false"/>
          <w:i w:val="false"/>
          <w:color w:val="000000"/>
          <w:sz w:val="28"/>
        </w:rPr>
        <w:t>
      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bookmarkEnd w:id="827"/>
    <w:bookmarkStart w:name="z1413" w:id="828"/>
    <w:p>
      <w:pPr>
        <w:spacing w:after="0"/>
        <w:ind w:left="0"/>
        <w:jc w:val="both"/>
      </w:pPr>
      <w:r>
        <w:rPr>
          <w:rFonts w:ascii="Times New Roman"/>
          <w:b w:val="false"/>
          <w:i w:val="false"/>
          <w:color w:val="000000"/>
          <w:sz w:val="28"/>
        </w:rPr>
        <w:t>
      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bookmarkEnd w:id="828"/>
    <w:bookmarkStart w:name="z1414" w:id="829"/>
    <w:p>
      <w:pPr>
        <w:spacing w:after="0"/>
        <w:ind w:left="0"/>
        <w:jc w:val="both"/>
      </w:pPr>
      <w:r>
        <w:rPr>
          <w:rFonts w:ascii="Times New Roman"/>
          <w:b w:val="false"/>
          <w:i w:val="false"/>
          <w:color w:val="000000"/>
          <w:sz w:val="28"/>
        </w:rPr>
        <w:t>
      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0"/>
    <w:p>
      <w:pPr>
        <w:spacing w:after="0"/>
        <w:ind w:left="0"/>
        <w:jc w:val="left"/>
      </w:pPr>
      <w:r>
        <w:rPr>
          <w:rFonts w:ascii="Times New Roman"/>
          <w:b/>
          <w:i w:val="false"/>
          <w:color w:val="000000"/>
        </w:rPr>
        <w:t xml:space="preserve"> Глава 10. Реорганизация и ликвидация общества</w:t>
      </w:r>
    </w:p>
    <w:bookmarkEnd w:id="830"/>
    <w:p>
      <w:pPr>
        <w:spacing w:after="0"/>
        <w:ind w:left="0"/>
        <w:jc w:val="both"/>
      </w:pPr>
      <w:r>
        <w:rPr>
          <w:rFonts w:ascii="Times New Roman"/>
          <w:b/>
          <w:i w:val="false"/>
          <w:color w:val="000000"/>
          <w:sz w:val="28"/>
        </w:rPr>
        <w:t>Статья 81. Реорганизация общества</w:t>
      </w:r>
    </w:p>
    <w:bookmarkStart w:name="z838" w:id="831"/>
    <w:p>
      <w:pPr>
        <w:spacing w:after="0"/>
        <w:ind w:left="0"/>
        <w:jc w:val="both"/>
      </w:pPr>
      <w:r>
        <w:rPr>
          <w:rFonts w:ascii="Times New Roman"/>
          <w:b w:val="false"/>
          <w:i w:val="false"/>
          <w:color w:val="000000"/>
          <w:sz w:val="28"/>
        </w:rPr>
        <w:t xml:space="preserve">
      1.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законодательными актами Республики Казахстан. </w:t>
      </w:r>
    </w:p>
    <w:bookmarkEnd w:id="831"/>
    <w:bookmarkStart w:name="z839" w:id="832"/>
    <w:p>
      <w:pPr>
        <w:spacing w:after="0"/>
        <w:ind w:left="0"/>
        <w:jc w:val="both"/>
      </w:pPr>
      <w:r>
        <w:rPr>
          <w:rFonts w:ascii="Times New Roman"/>
          <w:b w:val="false"/>
          <w:i w:val="false"/>
          <w:color w:val="000000"/>
          <w:sz w:val="28"/>
        </w:rPr>
        <w:t xml:space="preserve">
      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 </w:t>
      </w:r>
    </w:p>
    <w:bookmarkEnd w:id="832"/>
    <w:bookmarkStart w:name="z840" w:id="833"/>
    <w:p>
      <w:pPr>
        <w:spacing w:after="0"/>
        <w:ind w:left="0"/>
        <w:jc w:val="both"/>
      </w:pPr>
      <w:r>
        <w:rPr>
          <w:rFonts w:ascii="Times New Roman"/>
          <w:b w:val="false"/>
          <w:i w:val="false"/>
          <w:color w:val="000000"/>
          <w:sz w:val="28"/>
        </w:rPr>
        <w:t xml:space="preserve">
      3. Если в случае реорганизации общество прекращает свою деятельность, выпуск его акций подлежит аннулированию в порядке, установленном законодательством Республики Казахстан. </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Слияние обществ</w:t>
      </w:r>
    </w:p>
    <w:bookmarkStart w:name="z841" w:id="834"/>
    <w:p>
      <w:pPr>
        <w:spacing w:after="0"/>
        <w:ind w:left="0"/>
        <w:jc w:val="both"/>
      </w:pPr>
      <w:r>
        <w:rPr>
          <w:rFonts w:ascii="Times New Roman"/>
          <w:b w:val="false"/>
          <w:i w:val="false"/>
          <w:color w:val="000000"/>
          <w:sz w:val="28"/>
        </w:rPr>
        <w:t xml:space="preserve">
      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w:t>
      </w:r>
    </w:p>
    <w:bookmarkEnd w:id="834"/>
    <w:bookmarkStart w:name="z842" w:id="835"/>
    <w:p>
      <w:pPr>
        <w:spacing w:after="0"/>
        <w:ind w:left="0"/>
        <w:jc w:val="both"/>
      </w:pP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bookmarkEnd w:id="835"/>
    <w:bookmarkStart w:name="z843" w:id="836"/>
    <w:p>
      <w:pPr>
        <w:spacing w:after="0"/>
        <w:ind w:left="0"/>
        <w:jc w:val="both"/>
      </w:pPr>
      <w:r>
        <w:rPr>
          <w:rFonts w:ascii="Times New Roman"/>
          <w:b w:val="false"/>
          <w:i w:val="false"/>
          <w:color w:val="000000"/>
          <w:sz w:val="28"/>
        </w:rPr>
        <w:t xml:space="preserve">
      3. Акции образованного общества размещаются среди акционеров реорганизуемых обществ в следующем порядке: </w:t>
      </w:r>
    </w:p>
    <w:bookmarkEnd w:id="836"/>
    <w:bookmarkStart w:name="z844" w:id="837"/>
    <w:p>
      <w:pPr>
        <w:spacing w:after="0"/>
        <w:ind w:left="0"/>
        <w:jc w:val="both"/>
      </w:pPr>
      <w:r>
        <w:rPr>
          <w:rFonts w:ascii="Times New Roman"/>
          <w:b w:val="false"/>
          <w:i w:val="false"/>
          <w:color w:val="000000"/>
          <w:sz w:val="28"/>
        </w:rPr>
        <w:t xml:space="preserve">
      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 </w:t>
      </w:r>
    </w:p>
    <w:bookmarkEnd w:id="837"/>
    <w:bookmarkStart w:name="z845" w:id="838"/>
    <w:p>
      <w:pPr>
        <w:spacing w:after="0"/>
        <w:ind w:left="0"/>
        <w:jc w:val="both"/>
      </w:pPr>
      <w:r>
        <w:rPr>
          <w:rFonts w:ascii="Times New Roman"/>
          <w:b w:val="false"/>
          <w:i w:val="false"/>
          <w:color w:val="000000"/>
          <w:sz w:val="28"/>
        </w:rPr>
        <w:t xml:space="preserve">
      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   </w:t>
      </w:r>
    </w:p>
    <w:bookmarkEnd w:id="838"/>
    <w:bookmarkStart w:name="z943" w:id="839"/>
    <w:p>
      <w:pPr>
        <w:spacing w:after="0"/>
        <w:ind w:left="0"/>
        <w:jc w:val="both"/>
      </w:pPr>
      <w:r>
        <w:rPr>
          <w:rFonts w:ascii="Times New Roman"/>
          <w:b w:val="false"/>
          <w:i w:val="false"/>
          <w:color w:val="000000"/>
          <w:sz w:val="28"/>
        </w:rPr>
        <w:t xml:space="preserve">
      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  </w:t>
      </w:r>
    </w:p>
    <w:bookmarkEnd w:id="839"/>
    <w:bookmarkStart w:name="z846" w:id="840"/>
    <w:p>
      <w:pPr>
        <w:spacing w:after="0"/>
        <w:ind w:left="0"/>
        <w:jc w:val="both"/>
      </w:pPr>
      <w:r>
        <w:rPr>
          <w:rFonts w:ascii="Times New Roman"/>
          <w:b w:val="false"/>
          <w:i w:val="false"/>
          <w:color w:val="000000"/>
          <w:sz w:val="28"/>
        </w:rPr>
        <w:t xml:space="preserve">
      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 </w:t>
      </w:r>
    </w:p>
    <w:bookmarkEnd w:id="840"/>
    <w:bookmarkStart w:name="z847" w:id="841"/>
    <w:p>
      <w:pPr>
        <w:spacing w:after="0"/>
        <w:ind w:left="0"/>
        <w:jc w:val="both"/>
      </w:pPr>
      <w:r>
        <w:rPr>
          <w:rFonts w:ascii="Times New Roman"/>
          <w:b w:val="false"/>
          <w:i w:val="false"/>
          <w:color w:val="000000"/>
          <w:sz w:val="28"/>
        </w:rPr>
        <w:t xml:space="preserve">
      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w:t>
      </w:r>
    </w:p>
    <w:bookmarkEnd w:id="841"/>
    <w:bookmarkStart w:name="z848" w:id="842"/>
    <w:p>
      <w:pPr>
        <w:spacing w:after="0"/>
        <w:ind w:left="0"/>
        <w:jc w:val="both"/>
      </w:pPr>
      <w:r>
        <w:rPr>
          <w:rFonts w:ascii="Times New Roman"/>
          <w:b w:val="false"/>
          <w:i w:val="false"/>
          <w:color w:val="000000"/>
          <w:sz w:val="28"/>
        </w:rPr>
        <w:t xml:space="preserve">
      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w:t>
      </w:r>
    </w:p>
    <w:bookmarkEnd w:id="842"/>
    <w:bookmarkStart w:name="z849" w:id="843"/>
    <w:p>
      <w:pPr>
        <w:spacing w:after="0"/>
        <w:ind w:left="0"/>
        <w:jc w:val="both"/>
      </w:pPr>
      <w:r>
        <w:rPr>
          <w:rFonts w:ascii="Times New Roman"/>
          <w:b w:val="false"/>
          <w:i w:val="false"/>
          <w:color w:val="000000"/>
          <w:sz w:val="28"/>
        </w:rPr>
        <w:t xml:space="preserve">
      2) о государственной регистрации выпуска акций общества, создаваемого в результате слияния. </w:t>
      </w:r>
    </w:p>
    <w:bookmarkEnd w:id="843"/>
    <w:bookmarkStart w:name="z850" w:id="844"/>
    <w:p>
      <w:pPr>
        <w:spacing w:after="0"/>
        <w:ind w:left="0"/>
        <w:jc w:val="both"/>
      </w:pPr>
      <w:r>
        <w:rPr>
          <w:rFonts w:ascii="Times New Roman"/>
          <w:b w:val="false"/>
          <w:i w:val="false"/>
          <w:color w:val="000000"/>
          <w:sz w:val="28"/>
        </w:rPr>
        <w:t xml:space="preserve">
      6. Договор о слиянии должен быть подписан всеми акционерами реорганизуемых обществ. </w:t>
      </w:r>
    </w:p>
    <w:bookmarkEnd w:id="844"/>
    <w:bookmarkStart w:name="z851" w:id="845"/>
    <w:p>
      <w:pPr>
        <w:spacing w:after="0"/>
        <w:ind w:left="0"/>
        <w:jc w:val="both"/>
      </w:pP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w:t>
      </w:r>
    </w:p>
    <w:bookmarkEnd w:id="845"/>
    <w:bookmarkStart w:name="z852" w:id="8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Присоединение общества</w:t>
      </w:r>
    </w:p>
    <w:bookmarkStart w:name="z853" w:id="847"/>
    <w:p>
      <w:pPr>
        <w:spacing w:after="0"/>
        <w:ind w:left="0"/>
        <w:jc w:val="both"/>
      </w:pP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bookmarkEnd w:id="847"/>
    <w:bookmarkStart w:name="z1448" w:id="848"/>
    <w:p>
      <w:pPr>
        <w:spacing w:after="0"/>
        <w:ind w:left="0"/>
        <w:jc w:val="both"/>
      </w:pP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848"/>
    <w:bookmarkStart w:name="z1449" w:id="849"/>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w:t>
      </w:r>
    </w:p>
    <w:bookmarkEnd w:id="849"/>
    <w:bookmarkStart w:name="z856" w:id="850"/>
    <w:p>
      <w:pPr>
        <w:spacing w:after="0"/>
        <w:ind w:left="0"/>
        <w:jc w:val="both"/>
      </w:pPr>
      <w:r>
        <w:rPr>
          <w:rFonts w:ascii="Times New Roman"/>
          <w:b w:val="false"/>
          <w:i w:val="false"/>
          <w:color w:val="000000"/>
          <w:sz w:val="28"/>
        </w:rPr>
        <w:t xml:space="preserve">
      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w:t>
      </w:r>
    </w:p>
    <w:bookmarkEnd w:id="850"/>
    <w:bookmarkStart w:name="z857" w:id="851"/>
    <w:p>
      <w:pPr>
        <w:spacing w:after="0"/>
        <w:ind w:left="0"/>
        <w:jc w:val="both"/>
      </w:pPr>
      <w:r>
        <w:rPr>
          <w:rFonts w:ascii="Times New Roman"/>
          <w:b w:val="false"/>
          <w:i w:val="false"/>
          <w:color w:val="000000"/>
          <w:sz w:val="28"/>
        </w:rPr>
        <w:t xml:space="preserve">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w:t>
      </w:r>
    </w:p>
    <w:bookmarkEnd w:id="851"/>
    <w:p>
      <w:pPr>
        <w:spacing w:after="0"/>
        <w:ind w:left="0"/>
        <w:jc w:val="both"/>
      </w:pPr>
      <w:r>
        <w:rPr>
          <w:rFonts w:ascii="Times New Roman"/>
          <w:b w:val="false"/>
          <w:i w:val="false"/>
          <w:color w:val="000000"/>
          <w:sz w:val="28"/>
        </w:rPr>
        <w:t>
      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bookmarkStart w:name="z858" w:id="852"/>
    <w:p>
      <w:pPr>
        <w:spacing w:after="0"/>
        <w:ind w:left="0"/>
        <w:jc w:val="both"/>
      </w:pPr>
      <w:r>
        <w:rPr>
          <w:rFonts w:ascii="Times New Roman"/>
          <w:b w:val="false"/>
          <w:i w:val="false"/>
          <w:color w:val="000000"/>
          <w:sz w:val="28"/>
        </w:rPr>
        <w:t xml:space="preserve">
      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w:t>
      </w:r>
    </w:p>
    <w:bookmarkEnd w:id="852"/>
    <w:bookmarkStart w:name="z859" w:id="853"/>
    <w:p>
      <w:pPr>
        <w:spacing w:after="0"/>
        <w:ind w:left="0"/>
        <w:jc w:val="both"/>
      </w:pPr>
      <w:r>
        <w:rPr>
          <w:rFonts w:ascii="Times New Roman"/>
          <w:b w:val="false"/>
          <w:i w:val="false"/>
          <w:color w:val="000000"/>
          <w:sz w:val="28"/>
        </w:rPr>
        <w:t xml:space="preserve">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 </w:t>
      </w:r>
    </w:p>
    <w:bookmarkEnd w:id="853"/>
    <w:bookmarkStart w:name="z860" w:id="854"/>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854"/>
    <w:bookmarkStart w:name="z1451" w:id="855"/>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855"/>
    <w:bookmarkStart w:name="z862"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w:t>
      </w:r>
    </w:p>
    <w:bookmarkEnd w:id="856"/>
    <w:bookmarkStart w:name="z1453" w:id="857"/>
    <w:p>
      <w:pPr>
        <w:spacing w:after="0"/>
        <w:ind w:left="0"/>
        <w:jc w:val="both"/>
      </w:pPr>
      <w:r>
        <w:rPr>
          <w:rFonts w:ascii="Times New Roman"/>
          <w:b w:val="false"/>
          <w:i w:val="false"/>
          <w:color w:val="000000"/>
          <w:sz w:val="28"/>
        </w:rPr>
        <w:t>
      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857"/>
    <w:bookmarkStart w:name="z636" w:id="858"/>
    <w:p>
      <w:pPr>
        <w:spacing w:after="0"/>
        <w:ind w:left="0"/>
        <w:jc w:val="both"/>
      </w:pPr>
      <w:r>
        <w:rPr>
          <w:rFonts w:ascii="Times New Roman"/>
          <w:b w:val="false"/>
          <w:i w:val="false"/>
          <w:color w:val="000000"/>
          <w:sz w:val="28"/>
        </w:rPr>
        <w:t>
      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bookmarkEnd w:id="858"/>
    <w:bookmarkStart w:name="z1011" w:id="859"/>
    <w:p>
      <w:pPr>
        <w:spacing w:after="0"/>
        <w:ind w:left="0"/>
        <w:jc w:val="both"/>
      </w:pPr>
      <w:r>
        <w:rPr>
          <w:rFonts w:ascii="Times New Roman"/>
          <w:b w:val="false"/>
          <w:i w:val="false"/>
          <w:color w:val="000000"/>
          <w:sz w:val="28"/>
        </w:rPr>
        <w:t>
      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Разделение общества</w:t>
      </w:r>
    </w:p>
    <w:bookmarkStart w:name="z863" w:id="860"/>
    <w:p>
      <w:pPr>
        <w:spacing w:after="0"/>
        <w:ind w:left="0"/>
        <w:jc w:val="both"/>
      </w:pPr>
      <w:r>
        <w:rPr>
          <w:rFonts w:ascii="Times New Roman"/>
          <w:b w:val="false"/>
          <w:i w:val="false"/>
          <w:color w:val="000000"/>
          <w:sz w:val="28"/>
        </w:rPr>
        <w:t xml:space="preserve">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p>
    <w:bookmarkEnd w:id="860"/>
    <w:bookmarkStart w:name="z864" w:id="861"/>
    <w:p>
      <w:pPr>
        <w:spacing w:after="0"/>
        <w:ind w:left="0"/>
        <w:jc w:val="both"/>
      </w:pPr>
      <w:r>
        <w:rPr>
          <w:rFonts w:ascii="Times New Roman"/>
          <w:b w:val="false"/>
          <w:i w:val="false"/>
          <w:color w:val="000000"/>
          <w:sz w:val="28"/>
        </w:rPr>
        <w:t xml:space="preserve">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 </w:t>
      </w:r>
    </w:p>
    <w:bookmarkEnd w:id="861"/>
    <w:bookmarkStart w:name="z865" w:id="862"/>
    <w:p>
      <w:pPr>
        <w:spacing w:after="0"/>
        <w:ind w:left="0"/>
        <w:jc w:val="both"/>
      </w:pPr>
      <w:r>
        <w:rPr>
          <w:rFonts w:ascii="Times New Roman"/>
          <w:b w:val="false"/>
          <w:i w:val="false"/>
          <w:color w:val="000000"/>
          <w:sz w:val="28"/>
        </w:rPr>
        <w:t xml:space="preserve">
      2. Акционерами каждого из возникших в результате разделения обществ являются все акционеры реорганизованного акционерного общества. </w:t>
      </w:r>
    </w:p>
    <w:bookmarkEnd w:id="862"/>
    <w:bookmarkStart w:name="z866" w:id="863"/>
    <w:p>
      <w:pPr>
        <w:spacing w:after="0"/>
        <w:ind w:left="0"/>
        <w:jc w:val="both"/>
      </w:pPr>
      <w:r>
        <w:rPr>
          <w:rFonts w:ascii="Times New Roman"/>
          <w:b w:val="false"/>
          <w:i w:val="false"/>
          <w:color w:val="000000"/>
          <w:sz w:val="28"/>
        </w:rPr>
        <w:t xml:space="preserve">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 </w:t>
      </w:r>
    </w:p>
    <w:bookmarkEnd w:id="863"/>
    <w:bookmarkStart w:name="z867" w:id="864"/>
    <w:p>
      <w:pPr>
        <w:spacing w:after="0"/>
        <w:ind w:left="0"/>
        <w:jc w:val="both"/>
      </w:pPr>
      <w:r>
        <w:rPr>
          <w:rFonts w:ascii="Times New Roman"/>
          <w:b w:val="false"/>
          <w:i w:val="false"/>
          <w:color w:val="000000"/>
          <w:sz w:val="28"/>
        </w:rPr>
        <w:t xml:space="preserve">
      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 </w:t>
      </w:r>
    </w:p>
    <w:bookmarkEnd w:id="864"/>
    <w:bookmarkStart w:name="z868" w:id="865"/>
    <w:p>
      <w:pPr>
        <w:spacing w:after="0"/>
        <w:ind w:left="0"/>
        <w:jc w:val="both"/>
      </w:pPr>
      <w:r>
        <w:rPr>
          <w:rFonts w:ascii="Times New Roman"/>
          <w:b w:val="false"/>
          <w:i w:val="false"/>
          <w:color w:val="000000"/>
          <w:sz w:val="28"/>
        </w:rPr>
        <w:t xml:space="preserve">
      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w:t>
      </w:r>
    </w:p>
    <w:bookmarkEnd w:id="865"/>
    <w:bookmarkStart w:name="z869" w:id="8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Выделение общества</w:t>
      </w:r>
    </w:p>
    <w:bookmarkStart w:name="z870" w:id="867"/>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867"/>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bookmarkStart w:name="z873" w:id="868"/>
    <w:p>
      <w:pPr>
        <w:spacing w:after="0"/>
        <w:ind w:left="0"/>
        <w:jc w:val="both"/>
      </w:pPr>
      <w:r>
        <w:rPr>
          <w:rFonts w:ascii="Times New Roman"/>
          <w:b w:val="false"/>
          <w:i w:val="false"/>
          <w:color w:val="000000"/>
          <w:sz w:val="28"/>
        </w:rPr>
        <w:t xml:space="preserve">
      2. Единственным учредителем выделенного общества является реорганизуемое общество. </w:t>
      </w:r>
    </w:p>
    <w:bookmarkEnd w:id="868"/>
    <w:bookmarkStart w:name="z874" w:id="869"/>
    <w:p>
      <w:pPr>
        <w:spacing w:after="0"/>
        <w:ind w:left="0"/>
        <w:jc w:val="both"/>
      </w:pPr>
      <w:r>
        <w:rPr>
          <w:rFonts w:ascii="Times New Roman"/>
          <w:b w:val="false"/>
          <w:i w:val="false"/>
          <w:color w:val="000000"/>
          <w:sz w:val="28"/>
        </w:rPr>
        <w:t xml:space="preserve">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869"/>
    <w:bookmarkStart w:name="z875" w:id="870"/>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70"/>
    <w:bookmarkStart w:name="z876" w:id="871"/>
    <w:p>
      <w:pPr>
        <w:spacing w:after="0"/>
        <w:ind w:left="0"/>
        <w:jc w:val="both"/>
      </w:pPr>
      <w:r>
        <w:rPr>
          <w:rFonts w:ascii="Times New Roman"/>
          <w:b w:val="false"/>
          <w:i w:val="false"/>
          <w:color w:val="000000"/>
          <w:sz w:val="28"/>
        </w:rPr>
        <w:t xml:space="preserve">
      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w:t>
      </w:r>
    </w:p>
    <w:bookmarkEnd w:id="871"/>
    <w:bookmarkStart w:name="z877" w:id="872"/>
    <w:p>
      <w:pPr>
        <w:spacing w:after="0"/>
        <w:ind w:left="0"/>
        <w:jc w:val="both"/>
      </w:pPr>
      <w:r>
        <w:rPr>
          <w:rFonts w:ascii="Times New Roman"/>
          <w:b w:val="false"/>
          <w:i w:val="false"/>
          <w:color w:val="000000"/>
          <w:sz w:val="28"/>
        </w:rPr>
        <w:t xml:space="preserve">
      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w:t>
      </w:r>
    </w:p>
    <w:bookmarkEnd w:id="872"/>
    <w:bookmarkStart w:name="z878" w:id="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Преобразование общества</w:t>
      </w:r>
    </w:p>
    <w:bookmarkStart w:name="z879" w:id="874"/>
    <w:p>
      <w:pPr>
        <w:spacing w:after="0"/>
        <w:ind w:left="0"/>
        <w:jc w:val="both"/>
      </w:pPr>
      <w:r>
        <w:rPr>
          <w:rFonts w:ascii="Times New Roman"/>
          <w:b w:val="false"/>
          <w:i w:val="false"/>
          <w:color w:val="000000"/>
          <w:sz w:val="28"/>
        </w:rPr>
        <w:t>
      1. Общество (за исключением некоммерческой организации, созданной в организационно-правовой форме акционерного общества) вправе преобразоваться в хозяйственное товарищество или в производственный кооператив, к которому переходят все права и обязанности преобразуемого общества в соответствии с передаточным актом.</w:t>
      </w:r>
    </w:p>
    <w:bookmarkEnd w:id="874"/>
    <w:bookmarkStart w:name="z144" w:id="875"/>
    <w:p>
      <w:pPr>
        <w:spacing w:after="0"/>
        <w:ind w:left="0"/>
        <w:jc w:val="both"/>
      </w:pPr>
      <w:r>
        <w:rPr>
          <w:rFonts w:ascii="Times New Roman"/>
          <w:b w:val="false"/>
          <w:i w:val="false"/>
          <w:color w:val="000000"/>
          <w:sz w:val="28"/>
        </w:rPr>
        <w:t xml:space="preserve">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кластере "Парк инновационных технологий".</w:t>
      </w:r>
    </w:p>
    <w:bookmarkEnd w:id="875"/>
    <w:bookmarkStart w:name="z880" w:id="876"/>
    <w:p>
      <w:pPr>
        <w:spacing w:after="0"/>
        <w:ind w:left="0"/>
        <w:jc w:val="both"/>
      </w:pPr>
      <w:r>
        <w:rPr>
          <w:rFonts w:ascii="Times New Roman"/>
          <w:b w:val="false"/>
          <w:i w:val="false"/>
          <w:color w:val="000000"/>
          <w:sz w:val="28"/>
        </w:rPr>
        <w:t>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bookmarkEnd w:id="876"/>
    <w:p>
      <w:pPr>
        <w:spacing w:after="0"/>
        <w:ind w:left="0"/>
        <w:jc w:val="both"/>
      </w:pPr>
      <w:r>
        <w:rPr>
          <w:rFonts w:ascii="Times New Roman"/>
          <w:b w:val="false"/>
          <w:i w:val="false"/>
          <w:color w:val="000000"/>
          <w:sz w:val="28"/>
        </w:rPr>
        <w:t>
      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законодательными актами Республики Казахстан.</w:t>
      </w:r>
    </w:p>
    <w:bookmarkStart w:name="z881" w:id="877"/>
    <w:p>
      <w:pPr>
        <w:spacing w:after="0"/>
        <w:ind w:left="0"/>
        <w:jc w:val="both"/>
      </w:pPr>
      <w:r>
        <w:rPr>
          <w:rFonts w:ascii="Times New Roman"/>
          <w:b w:val="false"/>
          <w:i w:val="false"/>
          <w:color w:val="000000"/>
          <w:sz w:val="28"/>
        </w:rPr>
        <w:t xml:space="preserve">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 утверждает передаточный акт. </w:t>
      </w:r>
    </w:p>
    <w:bookmarkEnd w:id="877"/>
    <w:bookmarkStart w:name="z882" w:id="878"/>
    <w:p>
      <w:pPr>
        <w:spacing w:after="0"/>
        <w:ind w:left="0"/>
        <w:jc w:val="both"/>
      </w:pPr>
      <w:r>
        <w:rPr>
          <w:rFonts w:ascii="Times New Roman"/>
          <w:b w:val="false"/>
          <w:i w:val="false"/>
          <w:color w:val="000000"/>
          <w:sz w:val="28"/>
        </w:rPr>
        <w:t xml:space="preserve">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законодательными актами Республики Казахстан. </w:t>
      </w:r>
    </w:p>
    <w:bookmarkEnd w:id="878"/>
    <w:bookmarkStart w:name="z883" w:id="8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 </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Последствия невыполнения судебного решения о принудительной реорганизации общества</w:t>
      </w:r>
    </w:p>
    <w:bookmarkStart w:name="z884" w:id="880"/>
    <w:p>
      <w:pPr>
        <w:spacing w:after="0"/>
        <w:ind w:left="0"/>
        <w:jc w:val="both"/>
      </w:pPr>
      <w:r>
        <w:rPr>
          <w:rFonts w:ascii="Times New Roman"/>
          <w:b w:val="false"/>
          <w:i w:val="false"/>
          <w:color w:val="000000"/>
          <w:sz w:val="28"/>
        </w:rPr>
        <w:t xml:space="preserve">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 </w:t>
      </w:r>
    </w:p>
    <w:bookmarkEnd w:id="880"/>
    <w:bookmarkStart w:name="z885" w:id="881"/>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r>
        <w:rPr>
          <w:rFonts w:ascii="Times New Roman"/>
          <w:b w:val="false"/>
          <w:i w:val="false"/>
          <w:color w:val="000000"/>
          <w:sz w:val="28"/>
        </w:rPr>
        <w:t>статьями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настоящего Закона. </w:t>
      </w:r>
    </w:p>
    <w:bookmarkEnd w:id="881"/>
    <w:bookmarkStart w:name="z886" w:id="882"/>
    <w:p>
      <w:pPr>
        <w:spacing w:after="0"/>
        <w:ind w:left="0"/>
        <w:jc w:val="both"/>
      </w:pPr>
      <w:r>
        <w:rPr>
          <w:rFonts w:ascii="Times New Roman"/>
          <w:b w:val="false"/>
          <w:i w:val="false"/>
          <w:color w:val="000000"/>
          <w:sz w:val="28"/>
        </w:rPr>
        <w:t xml:space="preserve">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 </w:t>
      </w:r>
    </w:p>
    <w:bookmarkEnd w:id="882"/>
    <w:p>
      <w:pPr>
        <w:spacing w:after="0"/>
        <w:ind w:left="0"/>
        <w:jc w:val="both"/>
      </w:pPr>
      <w:r>
        <w:rPr>
          <w:rFonts w:ascii="Times New Roman"/>
          <w:b/>
          <w:i w:val="false"/>
          <w:color w:val="000000"/>
          <w:sz w:val="28"/>
        </w:rPr>
        <w:t>Статья 88. Ликвидация общества</w:t>
      </w:r>
    </w:p>
    <w:bookmarkStart w:name="z887" w:id="883"/>
    <w:p>
      <w:pPr>
        <w:spacing w:after="0"/>
        <w:ind w:left="0"/>
        <w:jc w:val="both"/>
      </w:pPr>
      <w:r>
        <w:rPr>
          <w:rFonts w:ascii="Times New Roman"/>
          <w:b w:val="false"/>
          <w:i w:val="false"/>
          <w:color w:val="000000"/>
          <w:sz w:val="28"/>
        </w:rPr>
        <w:t xml:space="preserve">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 </w:t>
      </w:r>
    </w:p>
    <w:bookmarkEnd w:id="883"/>
    <w:bookmarkStart w:name="z888" w:id="884"/>
    <w:p>
      <w:pPr>
        <w:spacing w:after="0"/>
        <w:ind w:left="0"/>
        <w:jc w:val="both"/>
      </w:pPr>
      <w:r>
        <w:rPr>
          <w:rFonts w:ascii="Times New Roman"/>
          <w:b w:val="false"/>
          <w:i w:val="false"/>
          <w:color w:val="000000"/>
          <w:sz w:val="28"/>
        </w:rPr>
        <w:t xml:space="preserve">
      2. Принудительная ликвидация общества осуществляется судом в случаях, предусмотренных законодательными актами Республики Казахстан. </w:t>
      </w:r>
    </w:p>
    <w:bookmarkEnd w:id="884"/>
    <w:bookmarkStart w:name="z889" w:id="885"/>
    <w:p>
      <w:pPr>
        <w:spacing w:after="0"/>
        <w:ind w:left="0"/>
        <w:jc w:val="both"/>
      </w:pPr>
      <w:r>
        <w:rPr>
          <w:rFonts w:ascii="Times New Roman"/>
          <w:b w:val="false"/>
          <w:i w:val="false"/>
          <w:color w:val="000000"/>
          <w:sz w:val="28"/>
        </w:rPr>
        <w:t xml:space="preserve">
      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 </w:t>
      </w:r>
    </w:p>
    <w:bookmarkEnd w:id="885"/>
    <w:bookmarkStart w:name="z890" w:id="886"/>
    <w:p>
      <w:pPr>
        <w:spacing w:after="0"/>
        <w:ind w:left="0"/>
        <w:jc w:val="both"/>
      </w:pPr>
      <w:r>
        <w:rPr>
          <w:rFonts w:ascii="Times New Roman"/>
          <w:b w:val="false"/>
          <w:i w:val="false"/>
          <w:color w:val="000000"/>
          <w:sz w:val="28"/>
        </w:rPr>
        <w:t xml:space="preserve">
      3. Решением суда или общего собрания о ликвидации общества назначается ликвидационная комиссия. </w:t>
      </w:r>
    </w:p>
    <w:bookmarkEnd w:id="886"/>
    <w:bookmarkStart w:name="z891" w:id="887"/>
    <w:p>
      <w:pPr>
        <w:spacing w:after="0"/>
        <w:ind w:left="0"/>
        <w:jc w:val="both"/>
      </w:pPr>
      <w:r>
        <w:rPr>
          <w:rFonts w:ascii="Times New Roman"/>
          <w:b w:val="false"/>
          <w:i w:val="false"/>
          <w:color w:val="000000"/>
          <w:sz w:val="28"/>
        </w:rPr>
        <w:t xml:space="preserve">
      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 Республики Казахстан. </w:t>
      </w:r>
    </w:p>
    <w:bookmarkEnd w:id="887"/>
    <w:bookmarkStart w:name="z892" w:id="888"/>
    <w:p>
      <w:pPr>
        <w:spacing w:after="0"/>
        <w:ind w:left="0"/>
        <w:jc w:val="both"/>
      </w:pPr>
      <w:r>
        <w:rPr>
          <w:rFonts w:ascii="Times New Roman"/>
          <w:b w:val="false"/>
          <w:i w:val="false"/>
          <w:color w:val="000000"/>
          <w:sz w:val="28"/>
        </w:rPr>
        <w:t xml:space="preserve">
      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 </w:t>
      </w:r>
    </w:p>
    <w:bookmarkEnd w:id="888"/>
    <w:bookmarkStart w:name="z893" w:id="889"/>
    <w:p>
      <w:pPr>
        <w:spacing w:after="0"/>
        <w:ind w:left="0"/>
        <w:jc w:val="both"/>
      </w:pPr>
      <w:r>
        <w:rPr>
          <w:rFonts w:ascii="Times New Roman"/>
          <w:b w:val="false"/>
          <w:i w:val="false"/>
          <w:color w:val="000000"/>
          <w:sz w:val="28"/>
        </w:rPr>
        <w:t xml:space="preserve">
      4. Процедура ликвидации общества и порядок удовлетворения требований его кредиторов регулируются законодательством Республики Казахстан. </w:t>
      </w:r>
    </w:p>
    <w:bookmarkEnd w:id="889"/>
    <w:bookmarkStart w:name="z894" w:id="890"/>
    <w:p>
      <w:pPr>
        <w:spacing w:after="0"/>
        <w:ind w:left="0"/>
        <w:jc w:val="both"/>
      </w:pPr>
      <w:r>
        <w:rPr>
          <w:rFonts w:ascii="Times New Roman"/>
          <w:b w:val="false"/>
          <w:i w:val="false"/>
          <w:color w:val="000000"/>
          <w:sz w:val="28"/>
        </w:rPr>
        <w:t xml:space="preserve">
      5. При ликвидации общества его объявленные, в том числе размещенные, акции подлежат аннулированию в порядке, установленном законодательством Республики Казахстан. </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Распределение имущества ликвидируемого общества между акционерами</w:t>
      </w:r>
    </w:p>
    <w:bookmarkStart w:name="z895" w:id="891"/>
    <w:p>
      <w:pPr>
        <w:spacing w:after="0"/>
        <w:ind w:left="0"/>
        <w:jc w:val="both"/>
      </w:pPr>
      <w:r>
        <w:rPr>
          <w:rFonts w:ascii="Times New Roman"/>
          <w:b w:val="false"/>
          <w:i w:val="false"/>
          <w:color w:val="000000"/>
          <w:sz w:val="28"/>
        </w:rPr>
        <w:t xml:space="preserve">
      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 </w:t>
      </w:r>
    </w:p>
    <w:bookmarkEnd w:id="891"/>
    <w:bookmarkStart w:name="z896" w:id="892"/>
    <w:p>
      <w:pPr>
        <w:spacing w:after="0"/>
        <w:ind w:left="0"/>
        <w:jc w:val="both"/>
      </w:pPr>
      <w:r>
        <w:rPr>
          <w:rFonts w:ascii="Times New Roman"/>
          <w:b w:val="false"/>
          <w:i w:val="false"/>
          <w:color w:val="000000"/>
          <w:sz w:val="28"/>
        </w:rPr>
        <w:t xml:space="preserve">
      1) в первую очередь - выплаты по акциям, которые должны быть выкуплены в соответствии с настоящим Законом; </w:t>
      </w:r>
    </w:p>
    <w:bookmarkEnd w:id="892"/>
    <w:bookmarkStart w:name="z897" w:id="893"/>
    <w:p>
      <w:pPr>
        <w:spacing w:after="0"/>
        <w:ind w:left="0"/>
        <w:jc w:val="both"/>
      </w:pPr>
      <w:r>
        <w:rPr>
          <w:rFonts w:ascii="Times New Roman"/>
          <w:b w:val="false"/>
          <w:i w:val="false"/>
          <w:color w:val="000000"/>
          <w:sz w:val="28"/>
        </w:rPr>
        <w:t xml:space="preserve">
      2) во вторую очередь - выплаты начисленных и невыплаченных дивидендов по привилегированным акциям; </w:t>
      </w:r>
    </w:p>
    <w:bookmarkEnd w:id="893"/>
    <w:bookmarkStart w:name="z898" w:id="894"/>
    <w:p>
      <w:pPr>
        <w:spacing w:after="0"/>
        <w:ind w:left="0"/>
        <w:jc w:val="both"/>
      </w:pPr>
      <w:r>
        <w:rPr>
          <w:rFonts w:ascii="Times New Roman"/>
          <w:b w:val="false"/>
          <w:i w:val="false"/>
          <w:color w:val="000000"/>
          <w:sz w:val="28"/>
        </w:rPr>
        <w:t xml:space="preserve">
      3) в третью очередь - выплаты начисленных и невыплаченных дивидендов по простым акциям;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 N 72 от 8.07.2005 г)</w:t>
      </w:r>
      <w:r>
        <w:br/>
      </w:r>
      <w:r>
        <w:rPr>
          <w:rFonts w:ascii="Times New Roman"/>
          <w:b w:val="false"/>
          <w:i w:val="false"/>
          <w:color w:val="000000"/>
          <w:sz w:val="28"/>
        </w:rPr>
        <w:t>
</w:t>
      </w:r>
    </w:p>
    <w:bookmarkStart w:name="z901" w:id="895"/>
    <w:p>
      <w:pPr>
        <w:spacing w:after="0"/>
        <w:ind w:left="0"/>
        <w:jc w:val="both"/>
      </w:pPr>
      <w:r>
        <w:rPr>
          <w:rFonts w:ascii="Times New Roman"/>
          <w:b w:val="false"/>
          <w:i w:val="false"/>
          <w:color w:val="000000"/>
          <w:sz w:val="28"/>
        </w:rPr>
        <w:t xml:space="preserve">
      Оставшееся имущество распределяется между всеми владельцами акций пропорционально количеству принадлежащих им акций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в денежной форме и (или) посредством передачи имущества в натуре. </w:t>
      </w:r>
    </w:p>
    <w:bookmarkEnd w:id="895"/>
    <w:bookmarkStart w:name="z1454" w:id="896"/>
    <w:p>
      <w:pPr>
        <w:spacing w:after="0"/>
        <w:ind w:left="0"/>
        <w:jc w:val="both"/>
      </w:pPr>
      <w:r>
        <w:rPr>
          <w:rFonts w:ascii="Times New Roman"/>
          <w:b w:val="false"/>
          <w:i w:val="false"/>
          <w:color w:val="000000"/>
          <w:sz w:val="28"/>
        </w:rPr>
        <w:t>
      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896"/>
    <w:bookmarkStart w:name="z902" w:id="897"/>
    <w:p>
      <w:pPr>
        <w:spacing w:after="0"/>
        <w:ind w:left="0"/>
        <w:jc w:val="both"/>
      </w:pPr>
      <w:r>
        <w:rPr>
          <w:rFonts w:ascii="Times New Roman"/>
          <w:b w:val="false"/>
          <w:i w:val="false"/>
          <w:color w:val="000000"/>
          <w:sz w:val="28"/>
        </w:rPr>
        <w:t>
      2. Требования каждой очереди удовлетворяются после полного удовлетворения требований предыдущей очереди.</w:t>
      </w:r>
    </w:p>
    <w:bookmarkEnd w:id="897"/>
    <w:bookmarkStart w:name="z903" w:id="898"/>
    <w:p>
      <w:pPr>
        <w:spacing w:after="0"/>
        <w:ind w:left="0"/>
        <w:jc w:val="both"/>
      </w:pPr>
      <w:r>
        <w:rPr>
          <w:rFonts w:ascii="Times New Roman"/>
          <w:b w:val="false"/>
          <w:i w:val="false"/>
          <w:color w:val="000000"/>
          <w:sz w:val="28"/>
        </w:rPr>
        <w:t>
      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899"/>
    <w:p>
      <w:pPr>
        <w:spacing w:after="0"/>
        <w:ind w:left="0"/>
        <w:jc w:val="left"/>
      </w:pPr>
      <w:r>
        <w:rPr>
          <w:rFonts w:ascii="Times New Roman"/>
          <w:b/>
          <w:i w:val="false"/>
          <w:color w:val="000000"/>
        </w:rPr>
        <w:t xml:space="preserve"> Глава 11. Заключительные и переходные положения</w:t>
      </w:r>
    </w:p>
    <w:bookmarkEnd w:id="899"/>
    <w:p>
      <w:pPr>
        <w:spacing w:after="0"/>
        <w:ind w:left="0"/>
        <w:jc w:val="both"/>
      </w:pPr>
      <w:r>
        <w:rPr>
          <w:rFonts w:ascii="Times New Roman"/>
          <w:b/>
          <w:i w:val="false"/>
          <w:color w:val="000000"/>
          <w:sz w:val="28"/>
        </w:rPr>
        <w:t>Статья 90. Переходные положения</w:t>
      </w:r>
    </w:p>
    <w:bookmarkStart w:name="z904" w:id="900"/>
    <w:p>
      <w:pPr>
        <w:spacing w:after="0"/>
        <w:ind w:left="0"/>
        <w:jc w:val="both"/>
      </w:pPr>
      <w:r>
        <w:rPr>
          <w:rFonts w:ascii="Times New Roman"/>
          <w:b w:val="false"/>
          <w:i w:val="false"/>
          <w:color w:val="000000"/>
          <w:sz w:val="28"/>
        </w:rPr>
        <w:t xml:space="preserve">
      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исходя из размера месячного расчетного показателя,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 </w:t>
      </w:r>
    </w:p>
    <w:bookmarkEnd w:id="900"/>
    <w:bookmarkStart w:name="z905" w:id="901"/>
    <w:p>
      <w:pPr>
        <w:spacing w:after="0"/>
        <w:ind w:left="0"/>
        <w:jc w:val="both"/>
      </w:pPr>
      <w:r>
        <w:rPr>
          <w:rFonts w:ascii="Times New Roman"/>
          <w:b w:val="false"/>
          <w:i w:val="false"/>
          <w:color w:val="000000"/>
          <w:sz w:val="28"/>
        </w:rPr>
        <w:t xml:space="preserve">
      2. Уполномоченный орган вправе обратиться в суд с заявлением о принудительной ликвидации общества либо его реорганизации в форме преобразования в случае невыполнения им требований, установленных пунктом 1 настоящей статьи. </w:t>
      </w:r>
    </w:p>
    <w:bookmarkEnd w:id="901"/>
    <w:bookmarkStart w:name="z906" w:id="902"/>
    <w:p>
      <w:pPr>
        <w:spacing w:after="0"/>
        <w:ind w:left="0"/>
        <w:jc w:val="both"/>
      </w:pPr>
      <w:r>
        <w:rPr>
          <w:rFonts w:ascii="Times New Roman"/>
          <w:b w:val="false"/>
          <w:i w:val="false"/>
          <w:color w:val="000000"/>
          <w:sz w:val="28"/>
        </w:rPr>
        <w:t xml:space="preserve">
      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реестров держателей акций общества. </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введения в действие настоящего Закона</w:t>
      </w:r>
    </w:p>
    <w:bookmarkStart w:name="z907" w:id="903"/>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903"/>
    <w:bookmarkStart w:name="z908" w:id="90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 "Об акционерных обществах" (Ведомости Парламента Республики Казахстан, 1998 г., N 17-18, ст. 223; 1999 г., N 20, ст. 727; N 24, ст. 1072; 2001 г., N 23, ст. 321; 2002 г., N 10, ст. 102). </w:t>
      </w:r>
    </w:p>
    <w:bookmarkEnd w:id="90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