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6e95" w14:textId="3de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июня 2003 года N 430. Утратил силу Кодексом Республики Казахстан от 18 сентября 2009 года N 193-IV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Кодексом РК от 18.09.2009 </w:t>
      </w:r>
      <w:r>
        <w:rPr>
          <w:rFonts w:ascii="Times New Roman"/>
          <w:b w:val="false"/>
          <w:i w:val="false"/>
          <w:color w:val="ff0000"/>
          <w:sz w:val="28"/>
        </w:rPr>
        <w:t>N 193-IV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 в области здравоохранения и определяет правовые, организационные, экономические и социальные основы деятельности системы здравоохранения Республики Казахстан в целях реализации конституционных прав граждан на охрану здоровья и обеспечения гарантий их соблюдения.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Законе </w:t>
      </w:r>
    </w:p>
    <w:bookmarkEnd w:id="1"/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аккредитация - процедура признания особого статуса и правомочий физических и юридических лиц для осуществления медицинской и фармацевтической деятельности, а также для проведения независимой экспертной оценки деятельности субъектов здравоохранения в соответствии с установленными стандартами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военно-медицинская служба - совокупность военно-медицинских подразделений, частей и учреждений, в которых законом предусмотрена воинская или специальная служба, предназначенная для медицинского обеспечения деятельности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- медицинский работник с высшим медицинским образованием, имеющий сертификат по определенной специальности клинического профиля; </w:t>
      </w:r>
      <w:r>
        <w:rPr>
          <w:rFonts w:ascii="Times New Roman"/>
          <w:b w:val="false"/>
          <w:i w:val="false"/>
          <w:color w:val="000000"/>
          <w:sz w:val="28"/>
        </w:rPr>
        <w:t xml:space="preserve">V064131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врачебная деятельность - профессиональная деятельность физических или юридических лиц, направленная на охрану здоровья граждан, осуществляемая специалистами с высшим медицинским образованием, имеющими соответствующий сертификат;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здравоохранение - совокупность медицинских, социально-экономических, политических и иных мер, направленных на охрану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 здравоохранения - совокупность государственных органов и субъектов здравоохранения, деятельность которых направлена на обеспечение прав граждан на охрану здоровья и получение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 -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контроля за качеством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субъекты здравоохранения - организации здравоохранения и физические лица, занимающиеся частной медицинской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органы управления здравоохранением - уполномоченный орган в области здравоохранения, местные органы государственного управления здравоохранением области (города республиканского значения, столицы), органы медицинских служб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здравоохранения - юридическое лицо, осуществляющее деятельность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10-1) стандарт здравоохранения - документ, регламентирующий организацию и осуществление медицинской и врачебной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диагностика - комплекс медицинских услуг, направленных на установление диагноза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лечение - комплекс медицинских услуг, направленных на устранение и (или) приостановление заболевания, а также предупреждение его прогрессирования;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медицинская помощь - комплекс медицинских услуг, направленных на сохранение и восстановление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качество медицинской помощи - мера соответствия оказываемой медицинской помощи стандартам, утвержденным уполномоченным органом в области здравоохранения и установленным на основе современного уровня развития медицинской науки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медицинская деятельность - профессиональная деятельность физических лиц, получивших высшее или послесреднее медицинское образование, а также юридических лиц, направленная на охрану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медицинские услуги - действия медицинских работников, имеющих профилактическую, диагностическую, лечебную или реабилитационную направленность по отношению к конкретному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человеку;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государственный орган по контролю в сфере оказания медицинских услуг -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государственный орган с его территориальными подразделениями, осуществляющий в пределах компетенции уполномоченного органа в области здравоохранения исполнительные, контрольные и надзорные функции, а также руководство по качеству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оказания медицинских услуг - проверка, проводимая государственным органом по контролю в сфере оказания медицинских услуг, субъектов здравоохранения независимо от ведомственной принадлежности по исполнению ими нормативных правовых и правовых актов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медицинская экспертиза - совокупность организационных, аналитических и практических мероприятий, направленных на установление уровня, качества и степени состояния различных сфер деятельности в здравоохранении;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медицинские организации - организации здравоохранения, основной деятельностью которых является оказание медицинской помощи и медицинских услуг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профилактика - комплекс медицинских услуг, направленных на формирование здорового образа жизни, предупреждение возникновения заболеваний (и их прогрессирования);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независимая экспертиза - процедура, проводимая в целях обеспечения прозрачности и объективности оценки деятельности физических и юридических лиц, осуществляющих медицинскую и фармацевтическую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независимый эксперт - физическое или юридическое лицо, аккредитованное в установленном порядке для проведения независимой экспертизы деятельности субъектов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банк данных независимых экспертов - реестр физических и юридических лиц, аккредитованных в установленном порядке, имеющих статус и правомочия для осуществления независимой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гарантированный объем бесплатной медицинской помощи - единый по перечню медицинских услуг объем медицинской помощи, оказываемой гражданам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народная медицина (целительство) - совокупность накопленных народом эмпирических сведений о целительных средствах, а также лечебных и гигиенических приемов и навыков и их практическое применение для сохранения здоровья, предупреждения и лечения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- Законом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Внесены изменения -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здравоохранении </w:t>
      </w:r>
    </w:p>
    <w:bookmarkEnd w:id="3"/>
    <w:bookmarkStart w:name="z10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здравоохранении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Основные принципы и задачи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политики в области здравоохранения </w:t>
      </w:r>
    </w:p>
    <w:bookmarkEnd w:id="5"/>
    <w:bookmarkStart w:name="z10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принципы государственной политики в области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отнесение здоровья населения к факторам обеспечения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прав граждан в области охраны здоровья и обеспечение их государственными гарантиями;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медицинской помощи населению независимо от социального и имущественного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регулирование и государственный контроль в области охраны здоровья граждан на протяжении всей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социальная справедливость и равенство граждан в получении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отзывчивость системы здравоохранения на потребности граждан в области охраны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ответственность государственных органов за создание условий, обеспечивающих сохранение и укрепление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государственной политики в области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граждан Республики Казахстан гарантированным объемом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эффективности, безопасности и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развития отечественной медицинской и фармацевтической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непрерывности и преемственности медицинского и фармацевтического образования с использованием современных технологий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нормативов финансирования при формировании республиканского и местных бюджетов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преемственность действий медицинских организаций при оказании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стандартов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государственная поддержка научно-исследовательской деятельности, информационных и коммуникационных систем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оказание медицинской помощи в соответствии с современными достижениями медицинской науки и техники, новыми технологиями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и проведение мер по охране здоровья граждан социально уязвимых слоев населения, в том числе матерей, детей, инвалидов и пенсионеров;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предоставление статистической и иной информации о состоянии здоровья населения и факторах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государственного контроля за качеством и полнотой оказываемых медицинских услуг, а также соблюдением иных требований законодательства Республики Казахстан о здравоохранении;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развитие международного сотрудничества в области охраны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4. Система здравоохранения </w:t>
      </w:r>
    </w:p>
    <w:bookmarkEnd w:id="7"/>
    <w:bookmarkStart w:name="z1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здравоохранения в Республике Казахстан состоит из государственного и негосударственного секторов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сектор здравоохранения состоит из государственных органов в области здравоохранения, организаций здравоохранения, научных организаций и организаций образования в области здравоохранения, основанных на праве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Негосударственный сектор здравоохранения состоит из организаций здравоохранения, научных организаций, организаций образования в области здравоохранения, основанных на праве частной собственности, а также физических лиц, занимающихся частной медицинской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деятельность субъектов здравоохранения с частной формой собственности, за исключением аптек, в государственных организациях здравоохранения, оказывающих первичную медико-санитарную и консультативно-диагностическую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регулирование и государственный контроль за деятельностью системы здравоохранения осуществляет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Государственное регулирование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здравоохранения 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Гарантии обеспечения прав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здравоохранения </w:t>
      </w:r>
    </w:p>
    <w:bookmarkEnd w:id="10"/>
    <w:bookmarkStart w:name="z1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гарантирует гражданам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равный доступ к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платной медицинской помощи в государственных и частных лечебных организациях, а также у физических лиц, занимающихся частной медицинской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санитарно-эпидемиологическое благополучие;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качество, содержание и объем медицинской помощи, оказываемой на бесплатной и (или) платной основе по единым стандартам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право на свободу предпринимательской деятельности в части оказания медицинской и врачебной помощи, производства и реализации фармацевтической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5 внесены изменения - Законом РК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6. Компетенция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Казахстан в области здравоохранения </w:t>
      </w:r>
    </w:p>
    <w:bookmarkEnd w:id="12"/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по развитию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обеспечивает реализацию программ в области здравоохранения, медицинской науки, медицинского и фармацевтического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издает в пределах своей компетенции нормативные правовые акты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осуществления контроля за качеством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получение гражданами гарантированного объема бесплатной медицинской помощи, установленного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и порядок лицензирования медицинской, врачебной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фармацевтической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норматив сети организаций здравоохранения в зависимости от плотности населения и отдаленности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порядок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подтверждения соответствия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лекарственными средствами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проведения закупа лекарственных средств для оказания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порядок закупа медицинских услуг по оказанию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типовую форму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на оказание гарантированного объема бесплатной медицинской помощи и платных услуг в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возмещения затрат медицинских организаций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определяет систему и условия оплаты труда медицинских работников в государственных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утверждает технические регламенты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-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Внесены изменения - Законом РК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7.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здравоохранения </w:t>
      </w:r>
    </w:p>
    <w:bookmarkEnd w:id="14"/>
    <w:bookmarkStart w:name="z1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проведение государственной политики в области здравоохранения, медицинской и фармацевтической науки, медицинского и фармацевтического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деятельностью подведомственных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должность и освобождает от должности руководителей подведомственных организаций, в том числе организаций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государственные общеобязательные стандарты и типовые учебные программы медицинского и фармацевтического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реализует программы в области здравоохранения, медицинской и фармацевтической науки, медицинского и фармацевтического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межотраслевое сотрудничество в интересах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определяет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нормативные правовые акты, за исключением технических регламентов, нормативные документы и формы учетно-отчетной документации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и утверждает стандарты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ведение государственного статистического учета и отчетности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порядок взаимодействия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проведения независимой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утверждает правила рекламы медицинских услуг, новых методов и средств профилактики, диагностики, лечения и медицинской реабилитации и определяет порядок выдачи разрешений на их рекламу;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>номенклатуру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здравоохранения,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>об их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номенклатуру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квалификационные характеристики медицинских и фармацевтических специальностей; структуру, типовые штаты и штатные нормативы организаций здравоохранения; нормативы объема и уровня медицинского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государственный контроль за соблюдением стандартов здравоохранения, а также правил лицензирования по занятию медицинской, врачебной деятельностью, изготовлению и реализации лечебных препаратов (кроме выращивания, сбора и продажи лечебных продуктов животных, растений и трав, не содержащих наркотические средства и психотропные вещества);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обеспечивает развитие медицинской и фармацевтической науки и координирует научную деятельность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определяет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квалификационных экзаменов;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определяет порядок подготовки специалистов с послевузовским медицинским и фармацевтическим образованием, повышения квалификации и переподготовки медицинских и фармацевтических кадров, в том числе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координирует деятельность субъектов здравоохранения независимо от ведомственной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обеспечивает создание и функционирование республиканской информационной и коммуникационной систем в области здравоохранения, в том числе в сфере обращения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обеспечивает оснащение подведомственных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отраслевую систему поощрения;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дает заключение и принимает участие в лицензировании занятия деятельностью в области медицинского и фармацевтического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размещает на конкурсной основе государственный образовательный заказ по медицинским и фармацевтическим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размещает на конкурсной основе государственный образовательный заказ на повышение квалификации и переподготовку кадров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определяет методику формирования тарифов и планирования затрат на медицинские услуги, оказываемые в рамках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международное сотрудничество в области здравоохранения, в том числе медицинской науки и медицинского и фармацевтического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утверждает тендерную документацию по закупке лекарственных средств и услуг для оказания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разрабатывает технические регламенты.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-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Внесены изменения - Законом РК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7-1. Компетенция государственного органа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контролю в сфере оказания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по контролю в сфере оказания медицинских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нормативно-технические документы по вопросам оказания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контроль в сфере оказания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проведением медицинской экспертизы, за исключением санитарно-эпидемиологической экспертизы и экспертизы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 за рекламой медицинских услуг, а также новых методов и средств профилактики, диагностики, лечения и медицинской реабилитации, за исключением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государственный контроль за соблюдением квалификационных требований и правил лицензирования в сфере медицинской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за назначением лекарственных средств больным, находящимся на стационарном лечении в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аккредитацию субъектов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аккредитацию физических и юридических лиц для проведения независимой экспертизы оценки деятельности субъектов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формирует банк данных независимых экспертов из числа специалистов различных профилей;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и проводит государственную аттестацию научных организаций и организаций образования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аттестацию на профессиональную компетенцию руководителей местных органов государственного управления здравоохранением, республиканских организаций здравоохранения и их структурных подразделений, а также заместителей руководителей;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лицензирование медицинской деятельности в части работ и услуг, выполняемых организациями республиканского значения, и экспертизы временной нетрудоспособности, судебно-медицинской, судебно-психиатрической и судебно-наркологической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экзамен для специалистов с медицинским образованием на присвоение квалификационной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выдачу разрешений и контроль за применением в практике здравоохранения новых методов и средств профилактики, диагностики, лечения и медицинской реабилитации, за исключением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утверждает перечень доклинических и клинических баз;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удостоверения физическим лицам на занятие народной медициной (целительством);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определяет степень удовлетворенности граждан уровнем и качеством оказываемой медицинской помощи и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рассматривает жалобы граждан по вопросам качества оказанной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налагает административные взыскания на субъекты здравоохранения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координацию и контроль за внедрением новых методов и средств профилактики, диагностики, лечения и медицинской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участвует в международном сотрудничестве в сфере оказания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в редакции -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Статья 7-1 с изменениями, внесенными Законом РК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опубликования);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Компетенция органов местного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управления областей (города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значения, столицы) в области здравоохранения </w:t>
      </w:r>
    </w:p>
    <w:bookmarkEnd w:id="17"/>
    <w:bookmarkStart w:name="z2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представительные органы областей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утверждают региональные программы в области здравоохранения и осуществляют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решение о предоставлении социальной помощи работникам здравоохранения, проживающим в сельской местности,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 определяют систему мер социальной поддержки медицинских и фармацевтических работников, направленных для работы в сельскую местность, а также порядок и размеры оказания им социальной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утверждают объем финансирования здравоохранения, определяют долю расходов на здравоохранение и медицинское образование при формировании соответствующих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принимают решение о предоставлении бесплатного или льготного проезда гражданам за пределы населенного пункта на лечение за счет бюджетных средств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областей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области здравоохранения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реализацию государственных программ в области здравоохранения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реализацию региональных программ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реализацию гражданами права на гарантированный объем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обеспечивают санитарно-эпидемиологическое благополучие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создают местные органы государственного управления здравоохранением;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6-1) организуют контроль за кадровым обеспечением государственных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принимают меры по развитию сети организаций здравоохранения и их финансовому и материально-техническому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координируют деятельность государственного и негосударственного секторов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обеспечивают оказание бесплатной медицинской помощи, лекарственными средствами и изделиями медицинского назначения граждан при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осуществляют межрегиональное и международное сотрудничество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11-1) осуществляют лицензирование: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деятельности, за исключением работ и услуг, выполняемых организациями республиканского значения, и экспертизы временной нетрудоспособности, судебно-медицинской, судебно-психиатрической и судебно-наркологической экспертизы; фармацевтической деятельности, связанной с изготовлением и розничной реализацией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11-2) обеспечивают повышение квалификации и переподготовку медицинских и фармацевтических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 внесены изменения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опубликования). 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Компетенция местных органов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управления здравоохранением областей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республиканского значения, столицы) </w:t>
      </w:r>
    </w:p>
    <w:bookmarkEnd w:id="19"/>
    <w:bookmarkStart w:name="z2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Местные органы государственного управления здравоохранением областей (города республиканского значения, столицы) в пределах своих полномочий: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области здравоохранения, медицинской науки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исполнение законодательства Республики Казахстан в области здравоохранения, медицинской науки и медицинского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граждан медицинской помощью и лекарственными средствами в рамках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и осуществляют мониторинг и контроль за деятельностью субъектов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принимают меры по реализации законодательства Республики Казахстан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закуп лекарственных средств и медицинских услуг для оказания гарантированного объема бесплатной медицинской помощи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организуют кадровое обеспечение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проводят аттестацию на профессиональную компетентность руководителей подведомственных государственных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обеспечивают оснащение государственных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обеспечивают создание и функционирование региональных информационных и коммуникационных систем в области здравоохранения, в том числе по управлению лекарственными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предоставляют клинические базы в государственных организациях здравоохранения, финансируемых за счет средств местного бюджета, для высших и средних медицинских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организуют и обеспечивают оказание бесплатной медицинской помощи, лекарственными средствами и изделиями медицинского назначения граждан при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организуют и координируют деятельность по подготовке и повышению квалификации специалистов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организуют гигиеническое обучение и воспитание населения, пропаганду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информируют население о распространенности социально значимых заболеваний и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взаимодействуют с общественными объединениями по вопросам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9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9-1. Государственный контроль в сфере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сфере оказания медицинских услуг направлен на устранение нарушений и исполнение предписаний, выданных должностными лицами государственного органа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 в сфере оказания медицинских услуг,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посещать (по предъявлении служебного удостоверения) объекты, в которых осуществляется предоставление населению медицинской помощи, в целях проверки выполнения норм законодательства Республики Казахстан о здравоохранении согласно установленным стандартам, утверждаемым уполномоченным органом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выдавать предписания субъектам здравоохранения об устранении нарушений законодательства Республики Казахстан о здравоохранении;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от субъектов здравоохранения необходимую информацию по вопросам оказания медицинской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снимать копии с документов, необходимых для проведения контроля в сфере оказания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приостанавливать действие свидетельства об аккредитации сроком до шести месяцев, отзывать свидетельство об аккредитации и сертификат специалиста, вносить предложения о приостановлении действия лицензии для субъектов здравоохранения, лишении лицензии на осуществление медицинской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рассматривать дела об административных правонарушениях и налагать административные взыскания за нарушение законодательства Республики Казахстан о здравоохранении.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Решения, вынесенные должностными лицами, осуществляющими государственный контроль в сфере оказания медицинских услуг, обязательны для исполнения субъектами здравоохранения и могут быть обжалованы в вышестоящем органе или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лица, осуществляющие государственный контроль в сфере оказания медицинских услуг, вправе проводить следующие виды проверок: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плановая - заранее запланированная проверка, проводимая с учетом установленных законодательством Республики Казахстан временных интервалов по отношению к предшествующим проверкам;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внеплановая - проверка, проводимая в связи со сложившейся ситуацией, требующей немедленного реагирования на обращения, заявления физических и юридических лиц, поручения вышестоящего органа в целях устранения угрозы здоровью и жизни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встречная - проверка, проводимая во внеплановом порядке в целях установления достоверности предоставленной либо получения дополнительной информации в отношении физического или юридического лица (филиала или представительства), с которым проверяемый субъект здравоохранения имел договорные обязательства либо иные правовые взаимоотношения;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рейдовая - проверка, охватывающая одновременно деятельность нескольких субъектов здравоохранения по вопросам соблюдения ими отдельных требований законодательства Республики Казахстан о здравоохранении;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совместная - проверка деятельности субъекта здравоохранения несколькими контролирующими органами по вопросам соблюдения законодательства Республики Казахстан о здравоохранении.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9-1 -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Статья 9-1 с изменениями, внесенными Законом РК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опубликования). 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10. Лицензирование медицинской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фармацевтической деятельности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Медицинская, врачебная и фармацевтическая деятельность подлежат лицензированию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10 внесены изменения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опубликования). 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Аккредитация в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Аккредитация в области здравоохранения осуществляется на основе внешней комплексной оценки деятельности субъектов здравоохранения и носит добровольный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Субъектом аккредитации может быть физическое или юридическое лицо, соответствующее установленным стандартам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Независимые эксперты могут быть привлечены в установленном порядке для проведения экспертизы деятельности субъектов здравоохранения, аккредитации, аттестации и проведения квалификационных экзаменов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- Законом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Статья 11 с изменениями, внесенными Законом РК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опубликования). 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Подтверждение соответствия в области здравоохранения 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продукции, процессов, услуг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в сфере подтверждения соответствия, выданные иностранным государством, признаются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Статья 12 в редакции - Закона РК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Стандарты здравоохранения 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Стандарты здравоохранения являются обязательными для субъектов здравоохранения. 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Стандарты здравоохранения не относятся к нормативным документам по стандартизации, регулирование которых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техническом регулировании.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- Закона РК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9"/>
    <w:bookmarkStart w:name="z1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Субъекты здравоохранения 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14. Организации здравоохранения </w:t>
      </w:r>
    </w:p>
    <w:bookmarkEnd w:id="31"/>
    <w:bookmarkStart w:name="z2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системе здравоохранения Республики Казахстан действуют следующие организации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оказывающие первичную медико-санитарную и консультативно-диагностическую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оказывающие стационарную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скорой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осуществляющие деятельность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здравоохранения, осуществляющие фармацевтическую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научные организации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осуществляющие деятельность в области службы крови, судебной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8-1)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 осуществляющие деятельность в области формирования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иные организации здравоохранения,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2"/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Физические лица, занимающиеся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частной медицинской практикой </w:t>
      </w:r>
    </w:p>
    <w:bookmarkEnd w:id="33"/>
    <w:bookmarkStart w:name="z2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лица вправе оказывать медицинскую помощь и медицинские услуги при наличии лицензии на занятие медицинской, врачебной и фармацевтической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занятие частной медицинской практикой имеют физические лица с медицинским образованием соответствующего профиля и стажем работы не менее пяти лет по специальности, за исключением случаев, предусмотренных статьей 33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4"/>
    <w:bookmarkStart w:name="z1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Финансовое обеспечение системы здравоохранения 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Источники финансового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системы здравоохранения </w:t>
      </w:r>
    </w:p>
    <w:bookmarkEnd w:id="36"/>
    <w:bookmarkStart w:name="z2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Финансовое обеспечение государственных организаций здравоохранения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медицинского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полученных за оказание медицинских услуг на платной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источников,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Финансовое обеспечение негосударственных организаций здравоохранения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государственного бюджета за оказание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медицинского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полученных за оказание медицинских услуг на платной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источников,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затрат на оказание гарантированного объема бесплатной медицинской помощи осуществляется в соответствии с законодательством Республики Казахстан. </w:t>
      </w:r>
    </w:p>
    <w:bookmarkEnd w:id="37"/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17. Формы финансирования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здравоохранения, оказывающих гарантированный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объем бесплатной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организаций здравоохранения, оказывающих гарантированный объем бесплатной медицинской помощи, осуществляется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медицинские учреждения - по индивидуальному плану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здравоохранения, за исключением государственных учреждений, - на договорной основе с администраторами бюджетных программ по формам, определяемым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оказывающие первичную медико-санитарную помощь и имеющие прикрепленное население, - по подушевому нормативу.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- Законом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8"/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Использование финансовых средств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здравоохранения </w:t>
      </w:r>
    </w:p>
    <w:bookmarkEnd w:id="39"/>
    <w:bookmarkStart w:name="z2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Финансовые средства системы здравоохранения направляются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по оказанию бесплатного гарантированного объема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программ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оснащение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жизненно важных лекарственных средств, крови и ее компонентов, вакцин и других иммунобиологических медицинских препаратов, а также медицинской техники и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ликвидацию случаев и эпидемий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повышение квалификации медицинских и фармацевтических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внедрение достижений медицинской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расходы, не противоречащие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возмещения затрат медицинских организаций по оказанию гарантированного объема бесплатной медицинской помощи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затрат производится с учетом результатов контроля качества и объема оказанной медицинской помощи, осуществляемого государственным органом по контролю в сфере оказания медицинских услуг,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18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0"/>
    <w:bookmarkStart w:name="z2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Медицинская деятельность 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19. Виды медицинской и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деятельности в Республике Казахстан </w:t>
      </w:r>
    </w:p>
    <w:bookmarkEnd w:id="42"/>
    <w:bookmarkStart w:name="z2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Республике Казахстан осуществляются следующие виды медицинской и фармацевтической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санитарная авиация;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санитарно-гигиеническая и противоэпидемическая;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пропаганда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санаторно-курортная;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народная медицина (целительство);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служба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судебная медицина;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сфере обращения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научная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образование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иные виды деятельности,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и дополнительные виды деятельности государственных учреждений системы здравоохранения определяются в соответствии с их учредительными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19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3"/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Медицинская помощь </w:t>
      </w:r>
    </w:p>
    <w:bookmarkEnd w:id="44"/>
    <w:bookmarkStart w:name="z2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Медицинская помощь осуществляется организациями здравоохранения и физическими лицами, занимающимися частной медицинской практикой. </w:t>
      </w:r>
      <w:r>
        <w:rPr>
          <w:rFonts w:ascii="Times New Roman"/>
          <w:b w:val="false"/>
          <w:i w:val="false"/>
          <w:color w:val="000000"/>
          <w:sz w:val="28"/>
        </w:rPr>
        <w:t xml:space="preserve">P080366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видами медицинской помощи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доврачебная медицинская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квалифицированная медицинская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специализированная медицинская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высокоспециализированная медицинская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Гарантированный объем бесплатной медицинской помощи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первичной медико-санитарной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скорой и неотложной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стационарную медицинскую помощь по направлению специалистов первичной медико-санитарной помощи и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медицинской помощи лицам, страдающим социально значимыми заболеваниями и заболеваниями, представляющими опасность для окружающих, по перечню,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устанавливаемому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дополнительные виды медицинской помощи, принимаемые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5"/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21. Доврачебная медицинская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Доврачебная медицинская помощь - медицинская помощь, оказываемая медицинскими работниками со средним медицинским образованием в целях профилактики, а также при заболеваниях, не требующих использования методов диагностики, лечения и медицинской реабилитации с участием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и объем доврачебной помощи определяются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- Законом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6"/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Квалифицированная медицинская помощь </w:t>
      </w:r>
    </w:p>
    <w:bookmarkEnd w:id="47"/>
    <w:bookmarkStart w:name="z2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Квалифицированная медицинская помощь -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оказания квалифицированной медицинской помощи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22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8"/>
    <w:bookmarkStart w:name="z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23. Специализированная медицинская помощь </w:t>
      </w:r>
    </w:p>
    <w:bookmarkEnd w:id="49"/>
    <w:bookmarkStart w:name="z3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Специализированная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Специализированная медицинская помощь оказывается многопрофильными организациями здравоохранения в форме первичной медико-санитарной и консультативно-диагностической или стационарной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Виды и объем специализированной медицинской помощи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 и местными органами государственного управления здравоохранением областей (города республиканского значения, столицы).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0"/>
    <w:bookmarkStart w:name="z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24. Высокоспециализированная медицинская помощь </w:t>
      </w:r>
    </w:p>
    <w:bookmarkEnd w:id="51"/>
    <w:bookmarkStart w:name="z3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Высокоспециализированная медицинская помощь -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реабилитации в медицинских организациях, определяемых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медицинских организаций, оказывающих высокоспециализированную медицинскую помощь, осуществляется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Виды и объем высокоспециализированной медицинской помощи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24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2"/>
    <w:bookmarkStart w:name="z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25. Восстановительное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медицинская реабилитация </w:t>
      </w:r>
    </w:p>
    <w:bookmarkEnd w:id="53"/>
    <w:bookmarkStart w:name="z3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Восстановительное лечение и медицинская реабилитация оказываются гражданам, страдающим врожденными и приобретенными заболеваниями, последствиями острых, хронических заболеваний и травм.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Восстановительное лечение и медицинская реабилитация проводятся в организациях здравоохранения, организациях системы социальной защиты населения, а также в санаторно-курортных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Виды и объем восстановительного лечения и медицинской реабилитации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уполномоченными органами в области здравоохранения и в области социальной защиты населения. </w:t>
      </w:r>
    </w:p>
    <w:bookmarkEnd w:id="54"/>
    <w:bookmarkStart w:name="z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26. Формы предоставления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помощь может предоставляться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скорая медицинская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первичная медико-санитарная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консультативно-диагностическая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стационарная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стационарозамещающая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санаторно-курортное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- Законом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5"/>
    <w:bookmarkStart w:name="z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Скорая медицинская помощь </w:t>
      </w:r>
    </w:p>
    <w:bookmarkEnd w:id="56"/>
    <w:bookmarkStart w:name="z3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Скорая медицинская помощь -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оказания скорой медицинской помощи создаются специализированные организации и службы скорой медицинской помощи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Скорая медицинская помощь гражданам Республики Казахстан, иностранцам и лицам без гражданства, находящимся на ее территории, оказывается бесплатно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Организациям скорой медицинской помощи запрещается заниматься платными услугами.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27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7"/>
    <w:bookmarkStart w:name="z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28. Амбулаторно-поликлиническая помощь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(Исключена Законом РК от 7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28-1. Первичная медико-санитарная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Первичная медико-санитарная помощь -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диагностику и лечение наиболее распространенных болезней, а также травм, отравлений и других неотложных состояний;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санитарно-гигиенические, противоэпидемические мероприятия и профилактику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гигиеническое обучение и воспитание населения, охрану семьи, материнства, отцовства и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разъяснительную работу по безопасному водоснабжению и рациональному питанию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Первичная медико-санитарная помощь оказывается следующими специалистами: участковыми терапевтами, педиатрами, акушерами-гинекологами, врачами общей практики, фельдшерами, акушерами, медицинскими сестрами.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организаций, оказывающих первичную медико-санитарную помощь, строится по территориальному принципу в целях обеспечения доступности медицинской помощи гражданам по месту их жительства и (или) прикрепления с учетом права свободного выбора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Виды, объем, порядок оказания первичной медико-санитарной помощи, а также порядок прикрепления граждан к организациям первичной медико-санитарной помощи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первичной медико-санитарной помощи осуществляется органами местного государственного управления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28-1 -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28-2. Консультативно-диагностическая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Консультативно-диагностическая помощь - специализированная или высокоспециализированная медицинская помощь без круглосуточного медицинского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оказания консультативно-диагностической помощи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28-2 -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0"/>
    <w:bookmarkStart w:name="z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Стационарная помощь </w:t>
      </w:r>
    </w:p>
    <w:bookmarkEnd w:id="61"/>
    <w:bookmarkStart w:name="z3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Стационарная помощь - форма предоставления квалифицированной, специализированной и высокоспециализированной медицинской помощи с круглосуточным медицинским наблюдением.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Стационарная помощь оказывается в организациях здравоохранения в соответствии с направлением их деятельности, определяемой лицензией. Порядок деятельности организации здравоохранения, оказывающей стационарную помощь,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Объем и виды медицинской помощи в организации здравоохранения, оказывающей стационарную помощь,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здравоохранения, оказывающие стационарную помощь, обеспечивают гражданам соответствующий уход и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Стационарная помощь в рамках гарантированного объема бесплатной медицинской помощи оказывается в пределах планируемого количества случаев госпитализации (предельных объемов), определяемых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29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2"/>
    <w:bookmarkStart w:name="z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30. Стационарозамещающая помощь </w:t>
      </w:r>
    </w:p>
    <w:bookmarkEnd w:id="63"/>
    <w:bookmarkStart w:name="z3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Стационарозамещающая помощь - форма предоставления доврачебной, квалифицированной, специализированной и высокоспециализированной медицинской помощи с медицинским наблюдением продолжительностью от четырех до восьми часов в течение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деятельности стационарозамещающих отделений, их профили и объем оказываемой в них медицинской помощи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30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4"/>
    <w:bookmarkStart w:name="z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31. Организация службы санитарной авиации </w:t>
      </w:r>
    </w:p>
    <w:bookmarkEnd w:id="65"/>
    <w:bookmarkStart w:name="z3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оказания экстренной медицинской помощи гражданам в труднодоступных местностях в Республике Казахстан предусматривается служба санитарной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деятельности службы санитарной авиации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66"/>
    <w:bookmarkStart w:name="z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Санаторно-курортное лечение </w:t>
      </w:r>
    </w:p>
    <w:bookmarkEnd w:id="67"/>
    <w:bookmarkStart w:name="z3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Санаторно-курортное лечение - форма предоставления медицинской помощи по профилактике и медицинской реабилитации с использованием природно-климатических, физиотерапевтических и других лечебных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здравоохранения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заболеваний и расстройств здоровья, при которых показано санаторно-курортное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Санаторно-курортные организации, оказывающие медицинскую помощь, осуществляют свою деятельность на основании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Гражданам предоставляются путевки для санаторно-курортного лечения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32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32-1. Пропаганда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здорового образа жизни является видом оказания медицинской деятельности и включает в себя формирование здорового образа жизни, профилактику заболеваний и укрепление здоровья населения путем информационного обеспечения, гигиенического обучения и воспитания населения в вопросах предупреждения болезней, связанных с образом жизни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здорового образа жизни обеспечивается субъектами здравоохранения при координации и методическом руководстве уполномоченного органа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пропаганде здорового образа жизни, профилактике заболеваний и укреплению здоровья населения проводятся уполномоченным органом в области здравоохранения совместно с другими заинтересованными министерствами, международными организациями с участием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32-1 -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9"/>
    <w:bookmarkStart w:name="z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33. Народная медицина (целительство) </w:t>
      </w:r>
    </w:p>
    <w:bookmarkEnd w:id="70"/>
    <w:bookmarkStart w:name="z3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лечение методами народной медицины (целительством) имеют лица с медицинским образованием при наличии соответствующей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виде исключения могут выдаваться лицензии на лечение методами народной медицины (целительством) лицам без медицинского образования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сеансов массового целительства, в том числе с использованием средств массовой информации,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услуг народной медицины (целительства) контролируется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незаконно занимающиеся народной медициной (целительством), несут ответственность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33 внесены изменения Законами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опубликования). </w:t>
      </w:r>
    </w:p>
    <w:bookmarkEnd w:id="71"/>
    <w:bookmarkStart w:name="z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34. Основания и порядок получения платной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медицинской помощи </w:t>
      </w:r>
    </w:p>
    <w:bookmarkEnd w:id="72"/>
    <w:bookmarkStart w:name="z35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Платные медицинские услуги оказываются государственными и частными медицинскими организациями, физическими лицами, занимающимися частной медицинской практикой, при соответствии профиля заболевания и лицензии на занятие медицинской и врачебной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платных услуг и прейскурант цен на них доводятся до сведения граждан через наглядную информацию в государственных и частных медицинских организациях и у физических лиц, занимающихся частной медицинской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Цены на медицинские услуги, оказываемые на платной основе,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Ведение учетно-отчетной медицинской документации при оказании платных услуг гражданам осуществляется по формам, установленным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и порядок оказания платных услуг в организациях здравоохранения, а также порядок использования средств от платных услуг, осуществляемых государственными организациями здравоохранения,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34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34-1. Порядок оказания платных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государственными учреждениями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Платные услуги сверх гарантированного объема бесплатной медицинской помощи, а также немедицинского характера оказываются санитарно-эпидемиологическими, туберкулезными, психоневрологическими учреждениями, органами судебной экспертизы системы здравоохранения, лепрозориями.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 системы здравоохранения, лепрозориями, используются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34-1 -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5-1. Организация медицинской помощи населению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главой 5-1 - Законом РК от 7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34-2. Организация медицинской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 медицинской помощи населению осуществляется уполномоченным органом в области здравоохранения, местными органами государственного управления здравоохранением области (города республиканского значения, столицы), оказание медицинской помощи - субъектами здравоохранения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здравоохранения обязаны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качественной медицинской помощи в соответствии с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методов диагностики, профилактики и лечения, а также лекарственных средств, разрешенных уполномоченным органом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готовность к работе в условиях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профилактических медицинских мероприятий по предупреждению, диагностике и лечению заболеваний, представляющих опасность для окружающих, а также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гражданам бесплатной, оперативной и достоверной информации о формах и видах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соблюдение санитарно-эпидемиологических правил и норм,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взаимодействие и преемственность с другими организациями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пропаганду здорового образа жизни и гигиеническое обучение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ведение первичных медицинских документов, представление отчетов по формам, видам, в объеме, порядке и в сроки, которые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уполномоченными органами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здравоохранения и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сообщение соответствующим государственным органам в области здравоохранения о случаях инфекционных заболеваний, отравлений, психических и поведенческих расстройств, представляющих опасность для окружающих, а органам внутренних дел - сведений о лицах, обратившихся по поводу свежих травм, ранений, криминальных абортов, а также о случаях заболеваний, представляющих опасность для окружающих. </w:t>
      </w:r>
    </w:p>
    <w:bookmarkEnd w:id="76"/>
    <w:bookmarkStart w:name="z4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Медицинская экспертная деятельность </w:t>
      </w:r>
    </w:p>
    <w:bookmarkEnd w:id="77"/>
    <w:bookmarkStart w:name="z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35. Виды медицинской экспертизы </w:t>
      </w:r>
    </w:p>
    <w:bookmarkEnd w:id="78"/>
    <w:bookmarkStart w:name="z3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осуществляются следующие виды медицинской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экспертиза качества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экспертиза временной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военно-врачебная экспертиза;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судебно-медицинская, судебно-психиатрическая и судебно-наркологическая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санитарно-эпидемиологическая экспертиза;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экспертиза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научно-медицинская экспертиза.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Могут осуществляться другие виды медицинской экспертизы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экспертиза является составной частью обеспечения охраны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Аккредитацию экспертов, проводящих медицинскую экспертизу, осуществляет уполномоченный орган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>организации и проведения военно-врачебной экспертизы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35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9"/>
    <w:bookmarkStart w:name="z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36. Экспертиза качества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Экспертиза качества медицинских услуг -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Экспертиза качества медицинских услуг проводится государственным органом в сфере оказания медицинских услуг и (или) независимыми медицинскими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Экспертиза качества медицинских услуг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объема и качества оказываемой медицинской помощи, обоснованности размеров финансирования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соответствия уровня квалификации медицинских работников требованиям отраслевых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соответствия укомплектованности медицинским оборудованием установленным нормативам;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защиты прав граждан в области охраны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степени удовлетворенности граждан уровнем и качеством оказываемых медицинской помощи и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выявление причин оказания некачественных медицинских услуг, принятие мер по их устранению и совершенствованию оказания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организации и проведения экспертизы качества медицинских услуг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Заключение экспертизы качества медицинских услуг может быть обжаловано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редакции - Законом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Статья 36 с изменениями, внесенными Законом РК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6 месяцев со дня его официального опубликования). </w:t>
      </w:r>
    </w:p>
    <w:bookmarkEnd w:id="80"/>
    <w:bookmarkStart w:name="z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37. Экспертиза временной нетрудоспособности </w:t>
      </w:r>
    </w:p>
    <w:bookmarkEnd w:id="81"/>
    <w:bookmarkStart w:name="z3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Экспертиза временной нетрудоспособности граждан проводится врачами медицинских организаций или врачебной комиссией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отдельных случаях по решению местных органов государственного управления здравоохранением областей (города республиканского значения, столицы) экспертиза временной нетрудоспособности граждан в медицинских организациях государственного сектора может быть поручена работнику со средним медицинским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37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 </w:t>
      </w:r>
    </w:p>
    <w:bookmarkEnd w:id="82"/>
    <w:bookmarkStart w:name="z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38. Медико-социальная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(Исключена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3"/>
    <w:bookmarkStart w:name="z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39. Военно-врачебная экспертиза </w:t>
      </w:r>
    </w:p>
    <w:bookmarkEnd w:id="84"/>
    <w:bookmarkStart w:name="z3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Военно-врачебная экспертиза проводится для установления годности по состоянию здоровья к воинской или специальной, приравненной к воинской службе, а также для определения причинной связи заболеваний, увечий (ранений, травм, контузий) и смерти у граждан в связи с прохождением ими воинской или специальной службы (военных сборов).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и проведение военно-врачебной экспертизы осуществляются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заведомо неправильного установления степени годности по состоянию здоровья к воинской службе, повлекшей ухудшение здоровья гражданина, инвалидность или смерть, лицо или лица, ответственные за принятое решение, несут ответственность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с изменениями, внесенными законами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255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85"/>
    <w:bookmarkStart w:name="z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40. Судебно-медицинская, судебно-психиатрическая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судебно-наркологическая экспертизы </w:t>
      </w:r>
    </w:p>
    <w:bookmarkEnd w:id="86"/>
    <w:bookmarkStart w:name="z3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Судебно-медицинская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судебно-психиатрическая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судебно-наркологическая </w:t>
      </w:r>
      <w:r>
        <w:rPr>
          <w:rFonts w:ascii="Times New Roman"/>
          <w:b w:val="false"/>
          <w:i w:val="false"/>
          <w:color w:val="000000"/>
          <w:sz w:val="28"/>
        </w:rPr>
        <w:t>экспертизы проводятся в медицинских организациях государственного сектора здравоохранения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cудебной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или его законный представитель имеет право ходатайствовать перед органом, назначившим судебно-медицинскую, судебно-психиатрическую или судебно-наркологическую экспертизы, о включении в состав экспертной комиссии соответствующего специалиста с его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организации и производства судебно-медицинской, судебно-психиатрической и судебно-наркологической экспертиз определяется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Заключение судебно-медицинской, судебно-психиатрической и судебно-наркологической экспертиз может быть обжаловано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40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7"/>
    <w:bookmarkStart w:name="z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41. Санитарно-эпидемиологическая экспертиза </w:t>
      </w:r>
    </w:p>
    <w:bookmarkEnd w:id="88"/>
    <w:bookmarkStart w:name="z4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Санитарно-эпидемиологическая экспертиза является составной частью обеспечения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Санитарно-эпидемиологическая экспертиза </w:t>
      </w:r>
      <w:r>
        <w:rPr>
          <w:rFonts w:ascii="Times New Roman"/>
          <w:b w:val="false"/>
          <w:i w:val="false"/>
          <w:color w:val="000000"/>
          <w:sz w:val="28"/>
        </w:rPr>
        <w:t>проводится организациями санитарно-эпидемиологической службы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санитарно-эпидемиологическом благополучии населения 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комплексную оценку влияния объектов окружающей среды обитания на санитарно-эпидемиологическую ситуацию, здоровье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исследование причин и условий возникновения заболеваний и отравлений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соответствия принимаемых решений в процессе хозяйственной или иной деятельности требованиям санитарно-гигиенических правил, гигиенических нормативов. </w:t>
      </w:r>
    </w:p>
    <w:bookmarkEnd w:id="89"/>
    <w:bookmarkStart w:name="z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42. Экспертиза лекарственного средства </w:t>
      </w:r>
    </w:p>
    <w:bookmarkEnd w:id="90"/>
    <w:bookmarkStart w:name="z4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Экспертиза лекарственного средства - исследование или испытание лекарственного средства на предмет его безопасности, эффективности и качества путем проведения физико-химических, биологических, доклинических испытаний, клинических исследований, определения биоэквивалентности, а также изучение нормативных документов, представленных к регистрации лекарственного средства,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в области здравоохранения. </w:t>
      </w:r>
      <w:r>
        <w:rPr>
          <w:rFonts w:ascii="Times New Roman"/>
          <w:b w:val="false"/>
          <w:i w:val="false"/>
          <w:color w:val="000000"/>
          <w:sz w:val="28"/>
        </w:rPr>
        <w:t xml:space="preserve">V075112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Оценку безопасности, эффективности и качества лекарственных средств осуществляют организации на основе экспертизы лекарственного средства в соответствии с нормативными документами на них в порядке, установленном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Экспертизу проводит организация, не принимавшая непосредственного участия в разработке и производстве лекарственного средства, определяемая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42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1"/>
    <w:bookmarkStart w:name="z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43. Научно-медицинская экспертиза </w:t>
      </w:r>
    </w:p>
    <w:bookmarkEnd w:id="92"/>
    <w:bookmarkStart w:name="z4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Объектами научно-медицинской 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программ фундаментальных и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целевые научно-медицинские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завершенных научно-медицинских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научные работы, выдвигаемые на соискание государственных наград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научно-медицинские разработки, планируемые для внедрения в практику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научно-медицинской экспертизы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</w:p>
    <w:bookmarkEnd w:id="93"/>
    <w:bookmarkStart w:name="z5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Фармацевтическая деятельность </w:t>
      </w:r>
    </w:p>
    <w:bookmarkEnd w:id="94"/>
    <w:bookmarkStart w:name="z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44. Государственное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фармацевтической деятельности </w:t>
      </w:r>
    </w:p>
    <w:bookmarkEnd w:id="95"/>
    <w:bookmarkStart w:name="z4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фармацевтической деятельности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государственного управления здравоохранением областей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фармацевтической деятельности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путем проведения: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подтверждения соответствия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физических лиц, осуществляющих фармацевтическую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фармацевтической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процедуры утверждения уполномоченным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списка основных (жизненно важных)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видов заболеваний и отдельных категорий населения, при амбулаторном лечении которых лекарственные средства, специализированное лечебное питание по рецептам отпускаются бесплатно или на льготных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44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7 июля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 декабря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6"/>
    <w:bookmarkStart w:name="z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45. Государственная система контроля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качества лекарственных средств </w:t>
      </w:r>
    </w:p>
    <w:bookmarkEnd w:id="97"/>
    <w:bookmarkStart w:name="z4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контролю подлежат лекарственные средства, произведенные на территории Республики Казахстан и ввозимые на ее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система контроля безопасности и качества лекарственных средств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осуществляющий руководство в области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научно-исследовательские организации, институты, центры, лаборатории для разработки, исследований и испытаний безопасности, эффективности и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экспертные комиссии по оценке безопасности, эффективности и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информационную систему о лекарственных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по экспертизе лекарственных средств. </w:t>
      </w:r>
    </w:p>
    <w:bookmarkEnd w:id="98"/>
    <w:bookmarkStart w:name="z5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Научная деятельность в области здравоохранения </w:t>
      </w:r>
    </w:p>
    <w:bookmarkEnd w:id="99"/>
    <w:bookmarkStart w:name="z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46. Субъекты научной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сфере здравоохранения </w:t>
      </w:r>
    </w:p>
    <w:bookmarkEnd w:id="100"/>
    <w:bookmarkStart w:name="z4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Научной организацией в области здравоохранения (далее - научная организация) является юридическое лицо, осуществляющее в качестве основной научную и (или) научно-техническую деятельность, подготовку научных кадров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Научные организации подразделяются на научно-исследовательские организации (научно-исследовательские институты, научные центры), высшие медицинские организации образования и иные организации, занимающиеся научно-медицинской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Научные организации могут заниматься медицинской и образовательной деятельностью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медицинской науки и образования доплата за ученые степени кандидата наук, доктора философии (PhD) и доктора наук устанавливается следующим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педагогическим работникам медицинских организаций образования в соответствии с законодательством Республики Казахстан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научным работникам медицинских научных организаций, выполняющих научные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науке.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Регулирование отношений с участием субъектов научной деятельности в области здравоохранения устанавливается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изменениями, внесенными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1"/>
    <w:bookmarkStart w:name="z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47. Координация научной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области здравоохранения </w:t>
      </w:r>
    </w:p>
    <w:bookmarkEnd w:id="102"/>
    <w:bookmarkStart w:name="z4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Формирование приоритетов научных разработок фундаментального и прикладного характера, координацию республиканских программ в области научного обеспечения охраны здоровья граждан, разработку концепции медицинской науки осуществляет уполномоченный орган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здравоохранения выступает учредителем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программ научных исследований осуществляется за счет бюджетных средств и иных не запрещенных законодательством Республики Казахстан источников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области здравоохранения осуществляет комплексную экспертизу научных программ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47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3"/>
    <w:bookmarkStart w:name="z5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Образование в области здравоохранения </w:t>
      </w:r>
    </w:p>
    <w:bookmarkEnd w:id="104"/>
    <w:bookmarkStart w:name="z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48. Образовательная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области здравоохранения </w:t>
      </w:r>
    </w:p>
    <w:bookmarkEnd w:id="105"/>
    <w:bookmarkStart w:name="z4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Задачами образовательной деятельности в области здравоохранения являются подготовка профессиональных научно-педагогических, медицинских и фармацевтических работников для системы здравоохранения, переподготовка и повышение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Образовательная деятельность в области здравоохранения осуществляется в высших, средних медицинских организациях образования и на медицинских факультетах организаций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при наличии клинических баз и необходимого потенциала для обеспечения высокого качества специализированной подготовки. Финансирование образовательной деятельности осуществляется из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лиц, освоивших образовательные программы высшего и послесреднего медицинского и фармацевтического образования, основанием для занятия ими должностей в медицинских организациях является диплом государственного образца, по клиническим специальностям - удостоверение государственного образца, подтверждающее окончание интернатуры,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сертификата специалиста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Послевузовское медицинское и фармацевтическое образование включает резидентуру, магистратуру и докторантуру. Правила обучения в резидентуре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области здравоохранения обеспечивает систему планирования подготовки специалистов с послесредним, высшим и послевузовским образованием с учетом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48 внесены изменения Законами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6"/>
    <w:bookmarkStart w:name="z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49. Квалификационные экзамены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области здравоохранения </w:t>
      </w:r>
    </w:p>
    <w:bookmarkEnd w:id="107"/>
    <w:bookmarkStart w:name="z4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экзамены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специалистов в области здравоохранения проводятся в целях определения готовности лиц, имеющих высшее или послесреднее медицинское или фармацевтическое образование, к осуществлению профессиональной медицинской, врачебной или фармацевтической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Первый квалификационный экзамен без присвоения категории проводится после завершения обучения в интернатуре, а для средних медицинских работников - после завершения обучения в колледже. Квалификационные экзамены проводятся через каждые пять лет. К очередному квалификационному экзамену специалист допускается при условии повышения квалификации за последние пять лет в организациях здравоохранения, имеющих лицензию на медицинскую образовательную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проведения квалификационных экзаменов для специалистов в области здравоохранения выдается документ об уровне квалификации (сертификат специалиста)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образца сроком действия на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занятие врачебной деятельностью физическим лицом без наличия соответствующего сертификата специалиста, а также с истекшим сроком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49 внесены изменения Законом РК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08"/>
    <w:bookmarkStart w:name="z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50. Присяга врача Республики Казахстан </w:t>
      </w:r>
    </w:p>
    <w:bookmarkEnd w:id="109"/>
    <w:bookmarkStart w:name="z4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Выпускники высших медицинских учебных заведений, обучавшиеся по медицинским специальностям, принимают присягу врача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Текст присяги врача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110"/>
    <w:bookmarkStart w:name="z6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Права и обязанности медицинских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фармацевтических работников </w:t>
      </w:r>
    </w:p>
    <w:bookmarkEnd w:id="111"/>
    <w:bookmarkStart w:name="z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51. Права и обязанности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фармацевтических работников </w:t>
      </w:r>
    </w:p>
    <w:bookmarkEnd w:id="112"/>
    <w:bookmarkStart w:name="z4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и фармацевтические работники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осуществления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своего квалификационного уровня за счет средств государственного бюджета или работодателя, если являются работниками организаций негосударственного сектора здравоохранения, не менее одного раза в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переподготовку за счет бюджетных средств или работодателя в случаях высвобождения работников в связи с сокращением численности штата или ликвидации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вреда, причиненного их здоровью или имуществу в связи с исполнением трудовых обязанностей, в порядке, предусмотренном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беспрепятственное и бесплатное использование средств связи, принадлежащих организациям или гражданам, а также любого имеющегося вида транспорта для перевозки гражданина в ближайшую медицинскую организацию в случаях, угрожающих его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транспортных расходов, связанных с разъездным характером деятельности,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за выполнение своих профессиональных обязанностей на высоком качественном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своей профессиональной чести и достоинства.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Повышение квалификации и переподготовка научно-педагогических кадров государственных организаций здравоохранения осуществляются за счет бюджетных средств, средств работодателя, собственных средств, а также за счет других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типа, предоставляются следующие меры социальной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на коммунальные услуги и топливо за счет бюджетных средств в размерах, установленных местными представительными органами областей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скот в личной собственности обеспечиваются кормами, земельными участками для пастьбы скота и сенокошения по решению местных представительных и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Медицинским и фармацевтическим работникам организаций государственного сектора здравоохранения,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Медицинские и фармацевтические работники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профилактике заболеваний и укреплению здоровья граждан, оказывать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неотложную медицинскую помощь населению в экстренных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работу по пропаганде медицинских знаний и здорового образа жизни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 профессиональной этики, хранить врачебную тайну, не разглашать сведения о болезнях, интимной и семейной жизни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повышать профессиональный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 с изменениями, внесенными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7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253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End w:id="113"/>
    <w:bookmarkStart w:name="z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52. Трудовые отношения работников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Оплата труда работников государственных организаций здравоохранения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V021758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требования к должностям работников организаций здравоохранения определяются уполномоченным органом в области здравоохранения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работников организаций здравоохранения регулируются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в редакции - Законом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Статья с изменениями, внесенными Законом РК от 15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4"/>
    <w:bookmarkStart w:name="z6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Заключительные положения </w:t>
      </w:r>
    </w:p>
    <w:bookmarkEnd w:id="115"/>
    <w:bookmarkStart w:name="z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53.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области здравоохранения </w:t>
      </w:r>
    </w:p>
    <w:bookmarkEnd w:id="116"/>
    <w:bookmarkStart w:name="z4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государственного управления здравоохранением, организации здравоохранения имеют право осуществлять международное сотрудничество и внешнеэкономическую деятельность в соответствии с законодательством Республики Казахстан 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 условия направления граждан Республики Казахстан на лечение за рубежом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Казахстан. </w:t>
      </w:r>
    </w:p>
    <w:bookmarkEnd w:id="117"/>
    <w:bookmarkStart w:name="z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54. Ответственность за нарушение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Закона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виновные в нарушении настоящего Закона,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