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483e2" w14:textId="b5483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4 июня 2003 года N 431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12, ст. 183; N 13-14, ст. 205; 1998 г., N 23, ст. 429; 1999 г., N 22, ст. 789; N 23, ст. 916; 2001 г., N 10, ст. 126; 2002 г., N 10, ст. 102)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12) статьи 18 слово "кадастра" заменить словами "и земельного кадастров".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