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ad20" w14:textId="3eba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стандартизации и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июня 2003 года N 432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1999 г. "О стандартизации" (Ведомости Парламента Республики Казахстан, 1999 г., N 20, ст. 724):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Закона слова "уполномоченным государственным органом", "уполномоченный государственный орган", "уполномоченного государственного органа", "уполномоченному государственному органу" заменить соответственно словами "уполномоченным органом", "уполномоченный орган", "уполномоченного органа", "уполномоченному органу";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слова "документ" дополнить словами "по стандартизации";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государственный надзор за соблюдением обязательных требований нормативных документов по стандартизации - деятельность уполномоченного органа по стандартизации, метрологии и сертификации и его территориальных подразделений, направленная на выявление, пресечение, устранение фактов нарушения обязательных требований;";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после слов "в области стандартизации" дополнить словами ", в том числе в области каталогизации продукции,";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"содержащий обязательные и (или) рекомендуемые требования и"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10) слова ", содержащий обязательные и (или) рекомендуемые требования"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15) слова ", утвержденный уполномоченным органом государственного управления и доступный широкому кругу потребителей"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18-1) и 23-1)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"18-1) отраслевой стандарт - стандарт, содержащий требования к продукции, процессам (работам) и услугам отраслевого значения;";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система каталогизации продукции - организационно-техническая система, обеспечивающая сбор и предоставление в определенном порядке информации о характеристиках и изготовителях производимой продукции;";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25) слова "и утвержденный признанным органом по стандартизации, метрологии и сертификации"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27) после слова "документ" дополнить словами "по стандартизации";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29-1) и 31)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"29-1) уполномоченный орган по стандартизации, метрологии и сертификации - государственный орган, осуществляющий управление работами по стандартизации, метрологии, сертификации и аккредитации;";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"31) эксперт-аудитор по стандартизации - физическое лицо, аттестованное в порядке, установленном уполномоченным органом по стандартизации, метрологии и сертификации, на право проведения работ в области стандартизации.";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"Цели" дополнить словами "и принципы";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после слова "вопросах" дополнить словами "безопасности и";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"Основными принципами стандартизации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открытость;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добровольность;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равные требования в сфере стандартизации для отечественных и зарубежных производителей и поставщиков;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экономическая целесообразность.";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2 статьи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слова "реализует" дополнить словом "единую";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после слова "организует" дополнить словами "и осуществляет";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10) и 11)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обеспечивает перевод нормативных документов по стандартизации на государственный и русский языки и их подтверждение;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порядок осуществления экспертизы нормативных документов по стандартизации на соответствие требованиям стандартов, международным и региональным нормам.";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статью 7 после слов "организациях по стандартизации" дополнить словами ", метрологии, сертификации, управлению качеством и аккредитации";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подпункты 1) и 3) статьи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уполномоченного органа по стандартизации, метрологии и сертификации, его территориальных подразделений и подведомственных предприятий;";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физических и юридических лиц, в том числе технических комитетов, экспертов-аудиторов по стандартизации;";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отраслевые стандарты.";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Нормативные документы по стандартизации, указанные в подпунктах 1), 2), 5)-9) пункта 1 настоящей статьи, изменения к ним, а также решения об их отмене подлежат утверждению и регистрации.";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пункте 4 статьи 10 слово "уполномоченными"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статьей 10-1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10-1. Отраслевые стандарты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Отраслевые стандарты разрабатываются на продукцию, процессы (работы) и услуги отраслевого значения и утверждаются органами государственного управления в пределах их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Объекты и общие положения по разработке, согласованию, регистрации отраслевых стандартов устанавливаются уполномоченным органом по стандартизации, метрологии и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к видам отраслевых стандартов, их объектам, особенностям разработки и согласования, порядку утверждения устанавливают органы государственного управления в пределах своей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Нормы и требования, установленные отраслевыми стандартами, должны быть не ниже установленных государственными, межгосударственными, международными стандартами.";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пункт 2 статьи 13 после слова "утверждаются" дополнить словами "и регистрируются";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 техническим регламентам согласно положениям международной системы стандартизации следует относить нормативные правовые акты и нормативные документы по стандартизации, принимаемые органами государственного управления в соответствии с настоящим Законом, в компетенцию которых входит установление обязательных требований (строительные, санитарные, фитосанитарные и ветеринарные нормы и правила, фармакопейные статьи, нормы и правила противопожарной безопасности и чрезвычайных ситуаций, горного надзора, атомной, экологической и радиационной безопасности, безопасности на дорогах и всех видах транспорта и другие), межгосударственные и государственные стандарты в части обязательных требований.";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"Введение в действие в Республике Казахстан межгосударственных нормативных документов по стандартизации осуществляется уполномоченным органом по стандартизации, метрологии и сертификации.";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пункт 2 статьи 17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организует формирование, ведение и выдачу информации по каталогизации продукции.";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дополнить статьей 17-1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17-1. Система каталогизации продукции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Система каталогизации продукции является составной частью государственной системы стандартизации, создается в интересах государства, изготовителей и потребителей.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Каталогизации подлежит продукция, производимая на территории Республики Казахстан.";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части второй пункта 1 статьи 18 слово "отнесенные" заменить словами "не отнесенные";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пункте 1 статьи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главный государственный инспектор области (города республиканского значения, столицы) и городов по надзору за соблюдением обязательных требований нормативных документов по стандартизации и средствами измерений - руководитель территориального подразделения уполномоченного органа по стандартизации, метрологии и сертификации;";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заместители главного государственного инспектора области (города республиканского значения, столицы) и городов по надзору за соблюдением обязательных требований нормативных документов по стандартизации и средствами измерений - руководители отделов территориальных подразделений уполномоченного органа по стандартизации, метрологии и сертификации;";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государственные инспекторы по надзору за соблюдением обязательных требований нормативных документов по стандартизации и средствами измерений - руководители отделов, специалисты всех рангов территориальных подразделений уполномоченного органа по стандартизации, метрологии и сертификации.";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 статье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проводить отбор проб и образцов продукции для контроля соответствия обязательным требованиям нормативных документов по стандартизации на проведение испытания (анализа, измерения);";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дополнить словами "(копий сертификатов соответствия) и (или) знаков соответствия или деклараций о соответствии (копий деклараций о соответствии)";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абзац четвертый подпункта 2) пункта 1 статьи 23 после слов "сертификатов соответствия" дополнить словами "(копий сертификатов соответствия) и (или) знаков соответствия или деклараций о соответствии (копий деклараций о соответствии)";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статью 25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25. Ответственность за нарушение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 о стандартизации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нарушившие законодательство Республики Казахстан о стандартизации, несут ответственность в соответствии с законами Республики Казахстан.";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статью 28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28. Финансирование работ по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стандартизации и государственному надзору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счет средств республиканского бюджета финансируются: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расходы на содержание уполномоченного органа по стандартизации, метрологии и сертификации и его территориальных подразделений и осуществление государственного надзора за соблюдением обязательных требований нормативных документов по стандартизации;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программы в области стандартизации, метрологии и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приобретение проб и образцов продукции и их испытания (анализы, измерения) на соответствие обязательным требованиям нормативных документов по стандартизации;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внесение членских взносов и участие Республики Казахстан в международных, региональных и межгосударственных организациях по стандартизации.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Работы по стандартизации, не указанные в пункте 1 настоящей статьи, выполняются на договорной основе.".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1999 г. "О сертификации" (Ведомости Парламента Республики Казахстан, 1999 г., N 20, ст. 725; 2001 г., N 1, ст. 7; N 15-16, ст. 231; N 23, ст. 321):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Закона слова "уполномоченного государственного органа", "уполномоченный государственный орган", "уполномоченным государственным органом" заменить соответственно словами "уполномоченного органа", "уполномоченный орган", "уполномоченным органом";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12) и 13)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аккредитация - официальное признание уполномоченным органом по стандартизации, метрологии и сертификации правомочий организации осуществлять работы в области сертификации и аккредитации;";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нормативный документ по сертификации (далее - нормативный документ) - документ, устанавливающий нормы, правила, характеристики, принципы, касающиеся различных видов деятельности по сертификации или ее результатов, утвержденный соответствующим уполномоченным органом по стандартизации, метрологии и сертификации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орган по сертификации продукции, процессов, работ, услуг - юридическое лицо, аккредитованное на проведение работ по сертификации в определенной сфере деятельности;";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"13-1) организации по оказанию консалтинговых услуг в области аккредитации - юридические лица, проводящие работы по подготовке к аккредитации органов по сертификации продукции, процессов, работ, услуг и испытательных лабораторий (центров), аккредитованные в порядке, установленном уполномоченным органом по стандартизации, метрологии и сертификации;";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16) слова "по правилам государственной системы сертификации" заменить словами "в соответствии с требованиями нормативных документов";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17)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"17-1) уполномоченный орган по стандартизации, метрологии и сертификации - государственный орган, осуществляющий управление работами по стандартизации, метрологии, сертификации и аккредитации;";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2 статьи 4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"Аккредитованные органы по сертификации продукции, процессов, работ, услуг и испытательные лаборатории (центры) не вправе оказывать консалтинговые услуги в области аккредитации.";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 статьи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"государственный" заменить словом "уполномоченный";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пятым и шестым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"аккредитованные организации по оказанию консалтинговых услуг в области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эксперты - аудиторы по сертификации.";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"государственного" заменить словом "уполномоченного";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"государственного" заменить словом "уполномоченного";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после слова "реализации" дополнить словом "единой";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"аккредитация в государственной системе сертификации организаций на право проведения работ по сертификации, сертификационным испытаниям, оказанию консалтинговых услуг в области аккредитации;";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после слова "организация" дополнить словами "и осуществление";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"организация работ по межлабораторным сравнительным испытаниям (сличениям).";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2 слово "государственного" заменить словом "уполномоченного";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части первой пункта 1 статьи 7 слово "государственным" заменить словом "уполномоченным";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пункте 2 статьи 8 слово "государственным" заменить словом "уполномоченным";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14. Государственный надзор за соблюдением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обязательных требований нормативных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качеством сертифицированной продукции";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"правил сертификации," заменить словами "обязательных требований нормативных документов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статье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"государственный надзор за" дополнить словами "безопасностью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после слов "государственного надзора за" дополнить словами "безопасностью и";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"проводить отбор проб и образцов продукции для контроля ее соответствия обязательным требованиям нормативных документов;";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статью 18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18. Финансирование работ по сертификации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счет средств республиканского бюджета финансируются: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расходы на содержание уполномоченного органа по стандартизации, метрологии и сертификации и его территориальных подразделений по государственному надзору;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осуществление работ по аккредитации органов по сертификации и испытательных лабораторий (центров), а также работ по межлабораторным сравнительным испытаниям (сличениям);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программы в области качества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внесение членских взносов и участие Республики Казахстан в международных организациях по аккредитации и управлению качеством.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Работы в государственной системе сертификации, предусмотренные настоящим Законом и не указанные в пункте 1 настоящей статьи, выполняются на договорной основе.";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статью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19. Ответственность за нарушение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 о сертификации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нарушившие законодательство Республики Казахстан о сертификации, несут ответственность в соответствии с законами Республики Казахстан.".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Настоящий Закон вводится в действие со дня официального опубликования, за исключением подпункта 19) пункта 1 и подпункта 10) пункта 2 статьи 1, которые вводятся в действие с 1 января 2004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