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4e1" w14:textId="ee0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учета, государственной регистрации и государственного технического осмотра механических транспортных средств и прицепов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2003 года N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21 декабря 1995 г.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пункта 1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осуществлять контроль за соблюдением правил дорожного движения и иных нормативов, относящихся к обеспечению безопасности дорожного движения; определять порядок государственной регистрации и учета, а также производить государственную регистрацию и учет легковых, грузовых автомобилей и автобусов, включая изготовленные на их базе специальные автомобили, мотоциклов и мотороллеров, прицепов, предназначенных для движения в составе с автомобилями, проводить их государственный технический осмотр, производить регистрацию и учет лиц, пользующихся ими, в том числе по доверенности, принимать экзамены и выдавать удостоверения на право их управления и управления троллейбусами и трамваями, регулировать дорожное движение;".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 безопасности дорожного движения" (Ведомости Парламента Республики Казахстан, 1996 г., N 14, ст. 273; 2001 г., N 24, ст. 338;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г. "О внесении изменений и дополнений в некоторые законодательные акты Республики Казахстан по вопросам страхования", опубликованный в газетах "Егемен Казакстан" 16 мая 2003 г. и "Казахстанская правда" 14 мая 2003 г.):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Допуск отдельных видов механических транспортных средств и прицепов к участию в дорожном движении по дорогам общего пользования осуществляется уполномоченными Правительством Республики Казахстан органами путем государственной регистрации с выдачей соответствующих документов и государственных регистрационных номерных знаков, регистрации и учета лиц, пользующихся ими, в том числе по доверенности, приема экзаменов и выдачи удостоверений на право их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механического транспортного средства и прицепа без сертификата или другого документа, подтверждающего его соответствие установленным требованиям безопасности,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подлежат следующие виды механических транспортных средств и прицепов: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легковые, грузовые автомобили и автобусы, включая изготовленные на их базе специальные автомобили;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мотоциклы и мотороллеры;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прицепы, предназначенные для движения в составе с автомобилями;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тракторы и изготовленные на их базе самоходные шасси и механизмы, прицепы к ним, включая прицепы со смонтированным специальным оборудованием, самоходные сельскохозяйственные, мелиоративные и дорожно-строительные машины и механизмы.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не подлежат следующие виды механических транспортных средств и прицепов: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автомобили, тракторы, включая изготовленные на их базе специальные автомобили и тракторы, самоходные шасси и механизмы, прицепы, используемые как технологический транспорт на закрытых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троллейбусы;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трамваи и другие рельсовые механические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легковые, грузовые автомобили и автобусы, включая изготовленные на их шасси специальные автомобили, мотоциклы и мотороллеры, зарегистрированные в других государствах и ввезенные на территорию Республики Казахстан на срок менее двух месяцев.";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Государственный технический 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механических транспортных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Находящиеся в эксплуатации на территории Республики Казахстан и зарегистрированные в установленном законодательством Республики Казахстан порядке механические транспортные средства и прицепы к ним, тракторы и изготовленные на их базе самоходные шасси и механизмы, прицепы к ним, включая прицепы со смонтированным специальным оборудованием, самоходные сельскохозяйственные, мелиоративные и дорожно-строительные машины и механизмы подлежат обязательному государственному техническому осмотру в уполномоченных Правительством Республики Казахстан государственных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сроки проведения государственного технического осмотра устанавливаются уполномоченными Правительством Республики Казахстан органами.".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