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be26" w14:textId="c7bb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законодательные акты Республики Казахстан по вопросам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июня 2003 года N 437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14 июля 1997 г. "О нотариате" (Ведомости Парламента Республики Казахстан, 1997 г., N 13-14, ст. 206; 1998 г., N 22, ст. 307; 2000 г., N 3-4, ст. 66; 2001 г., N 15-16, ст. 236; N 24, ст. 338;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мая 2003 г. "О внесении изменений и дополнений в Закон Республики Казахстан "О нотариате", опубликованный в газетах "Егемен Казакстан" 13 мая 2003 г. и "Казахстанская правда" 9 мая 2003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27 дополнить подпунктом 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информирует территориальные органы юстиции о случаях уклонения частных нотариусов от заключения договора обязательного страхования своей гражданско-правовой ответственности и нарушения иных требований законодательства Республики Казахстан об обязательном страховании гражданско-правовой ответственности частных нотариусов;";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33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организует контроль за соблюдением частными нотариусами требований статьи 16 настоящего Закона и принимает меры к частным нотариусам, уклоняющимся от заключения договора обязательного страхования своей гражданско-правовой ответственности и нарушающим иные требования законодательства Республики Казахстан об обязательном страховании гражданско-правовой ответственности частных нотариусов;".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ноября 1998 г. "Об аудиторской деятельности" (Ведомости Парламента Республики Казахстан, 1998 г., N 22, ст. 309; 2000 г., N 22, ст. 408; 2001 г., N 1, ст. 5; N 8, ст. 52; 2002 г., N 23-24, ст. 193;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2003 г. "О внесении изменений и дополнений в некоторые законодательные акты Республики Казахстан по вопросам рынка ценных бумаг и акционерных обществ", опубликованный в газетах "Егемен Казакстан" 23 мая 2003 г. и "Казахстанская правда" 21 мая 2003 г.):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статьи 8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в случаях выявления фактов уклонения аудиторов и аудиторских организаций от заключения договора обязательного страхования гражданско-правовой ответственности и нарушения иных требований законодательства Республики Казахстан об обязательном страховании гражданско-правовой ответственности аудиторов и аудиторских организаций информируют уполномоченный государственный орган;".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