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a61a" w14:textId="b93a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регулировании производства и оборота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июня 2003 года № 439.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общественные отношения, возникающие в процессе производства и оборота табачных изделий.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1-2) исключен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пачка – единица потребительской тары, изготовленной из картона или бумаги или иного материала, содержащей определенное количество табачного изделия;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упаковка – единица групповой потребительской тары, содержащей определенное количество пачек;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идентификация – процедура, обеспечивающая в сфере производства, обращения (оборота), использования однозначное распознание определенной продукции среди подобной по отличительным признакам;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средство идентификации –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маркировка – текст, условное обозначение и рисунки, несущие информацию для потребителя и нанесенные на пачки и упаковки;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оборот табачных изделий - экспорт, импорт, хранение, оптовая и розничная реализация табачных изделий;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оптовая реализация табачных изделий - реализация (отгрузка) табачных изделий для дальнейшей перепродажи;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производства - документ, отражающий показатели производственных мощностей производителя табачных изделий, основные его характеристики, регламентирующие использование имеющегося оборудования для соблюдения технологического процесса производства;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 табачных изделий - физическое или юридическое лицо, которое производит табачные изделия для продажи;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табачных изделий – совокупность технологических процессов, обеспечивающих изготовление табачных изделий, соответствующих документам по стандартизации;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табачные изделия – продукты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нагрева табака или любого иного прибора;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сигареты с фильтром - вид курительных табачных изделий, сформированных из резаного табака, обернутых сигаретной бумагой с применением фильтра;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сигареты без фильтра - вид курительных табачных изделий, сформированных из резаного табака, обернутых сигаретной бумагой без применения фильтра;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- государственный орган, осуществляющий контроль и регулирование производства и оборота табачных изделий.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11.12.2006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государственном регулировании производства и оборота табачных изделий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государственном регулировании производства и оборота табачных изделий основывается на Конституции Республики Казахстан и состоит из настоящего Закона и иных нормативных правовых актов Республики Казахстан, регулирующих отношения, связанные с производством и оборотом табачных изделий. 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Целями регулирования в области государственного регулирования производства и оборота табачных изделий являются государственное регулирование и контроль деятельности субъектов производства и оборота табачных изделий.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Государственное регулирование производства и оборота табачных изделий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производства и оборота табачных изделий осуществляется Президентом Республики Казахстан, Правительством Республики Казахстан, уполномоченным органом, а также иными государственными органами в пределах их компетенции, установленной законодательством Республики Казахстан. 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Регулирование в области государственного регулирования производства и оборота табачных изделий основывается на следующих принципах: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 при осуществлении государственного регулирования производства и оборота табачных изделий;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при осуществлении государственного регулирования производства и оборота табачных изделий в соответствии с законодательством Республики Казахстан, техническими регламентами, санитарно-эпидемиологическими и гигиеническими требованиями;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объективности и прозрачности при осуществлении государственного регулирования производства и оборота табачных изделий.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Задачами регулирования в области государственного регулирования производства и оборота табачных изделий являются: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экономических интересов и здоровья населения;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повышения качества табачных изделий, производимых и ввозимых в Республику Казахстан;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законодательства Республики Казахстан о государственном регулировании производства и оборота табачных изделий.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производства и оборота табачных изделий включает в себя: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лицензирование деятельности по производству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регулирование импорта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производством и оборотом табачных изделий посредством осуществления мониторинга и установления порядка декларирования;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минимальных розничных цен на сигареты с фильтром, без фильтра, папиросы, сигариллы и изделия с нагреваемым табаком.</w:t>
      </w:r>
    </w:p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за производством и оборотом табачных изделий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11.12.2006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01.01.2007);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государственного регулирования производства и оборота табачных изделий;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ограничения и запреты на ввоз в Республику Казахстан табачных изделий в соответствии с законами Республики Казахстан;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4-2)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8</w:t>
      </w:r>
      <w:r>
        <w:rPr>
          <w:rFonts w:ascii="Times New Roman"/>
          <w:b w:val="false"/>
          <w:i w:val="false"/>
          <w:color w:val="ff0000"/>
          <w:sz w:val="28"/>
        </w:rPr>
        <w:t xml:space="preserve">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11.12.2006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государственного регулирования производства и оборота табачных изделий;</w:t>
      </w:r>
    </w:p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разрабатывает и утверждает нормативные правовые акты Республики Казахстан в области государственного регулирования производства и оборота табачных изделий в соответствии с целями и задачами настоящего Закона и законодательством Республики Казахстан;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контроль, учет и анализ балансов объемов производства и оборота табачных изделий;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устанавливает минимальные розничные цены на сигареты с фильтром, без фильтра, папиросы, сигариллы и изделия с нагреваемым табаком;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лицензии на производство табачных изделий в соответствии с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государственными органами по осуществлению контроля над производством и оборотом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определяет форму, порядок и сроки представления сведений, необходимых для осуществления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определяет форму, порядок и сроки представления деклараций об остатках и (или) обороте табачных изделий;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определяет порядок маркировки и прослеживаемости табачных изделий средствами идентификации;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5-4) исключен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5-5)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с изменениями, внесенными законами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Особенности условий производства табачных изделий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табачных изделий осуществляется: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адресу, указанному в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оборудовании, соответствующем требованиям, установленным документами по стандартизации;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паспорта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зданий и помещений, принадлежащих производителю табачных изделий на праве собственности или иных правах, необходимых для производства табачных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лаборатории по технологическому контролю производства табачных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Сведения, включаемые в паспорт производства 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Паспорт производства разрабатывается и заполняется производителем табачных изделий и направляется уполномоченному органу. 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производства должен содержать следующие основные сведения: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технологическая схема производства табачных изделий с указанием основных характеристик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контроля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емкость складских помещений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нормативы расходов табака и нетабачного компонента, нормы потерь.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сведений, содержащихся в паспорте производства, производитель табачных изделий обязан в течение одного месяца документально сообщить уполномоченному органу об указанных изменениях.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Мониторинг и декларирование производства и оборота табачных изделий 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осуществляющие производство табачных изделий, обязаны предоставлять уполномоченному органу сведения, необходимые для осуществления мониторинга, в порядке, установленном законодательством Республики Казахстан.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осуществляющие импорт и (или) оптовую реализацию табачных изделий, обязаны представлять уполномоченному органу декларации об остатках и (или) обороте табачных изделий.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Лицензирование деятельности по производству табачных изделий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производству табачных изделий подлежит лицензированию в соответствии с законодательством Республики Казахстан о разрешениях и уведомлениях.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Приостановление действия и лишение лицензии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лицензии на производство табачных изделий может быть приостановлено лицензиаром в соответствии с законами Республики Казахстан на срок до шести месяцев в случаях: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норм,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законодательства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лицензиатом квалификационных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неосуществления лицензируемой деятельности в течение года со дня выдачи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 в предоставлении лицензиару сведений в соответствии с его компетенцией или предоставления недостоверной информации; 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правил маркировки и прослеживаемости табачных изделий средствами идентификации;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Лишение лицензии на производство табачных изделий осуществляется в судебном порядке в соответствии с законодательством Республики Казахстан об административных правонарушениях.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11.12.2006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2007 г.); от 12.01.2007 </w:t>
      </w:r>
      <w:r>
        <w:rPr>
          <w:rFonts w:ascii="Times New Roman"/>
          <w:b w:val="false"/>
          <w:i w:val="false"/>
          <w:color w:val="00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Реализация табачных изделий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реализация табачных изделий осуществляется в соответствии с законодательством Республики Казахстан.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обороте табачных изделий в обязательном порядке оформляются уведомление о ввозе товаров и акт приема (передачи).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уведомления о ввозе товаров и акта приема (передачи) устанавливается уполномоченным органом.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оборот и перемещение табачных изделий без наличия уведомления о ввозе товаров и акта приема (передачи), а также с нарушением правил маркировки и прослеживаемости табачных изделий средствами идентификации.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01.07.2016); с изменениями, внесенными законами РК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Регулирование импорта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импорта табачных изделий осуществляется посредством утверждения (изменения) ставок акцизов, таможенных, специальных, антидемпинговых и компенсационных пошлин, квот на импорт табачных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08.06.2015 </w:t>
      </w:r>
      <w:r>
        <w:rPr>
          <w:rFonts w:ascii="Times New Roman"/>
          <w:b w:val="false"/>
          <w:i w:val="false"/>
          <w:color w:val="ff0000"/>
          <w:sz w:val="28"/>
        </w:rPr>
        <w:t>№ 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Ответственность за нарушение законодательства Республики Казахстан о государственном регулировании производства и оборота табачных изделий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осуществляющие деятельность с нарушением законодательства Республики Казахстан о государственном регулировании производства и оборота табачных изделий, несут ответственность в соответствии с законами Республики Казахстан.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Табачные изделия неустановленного происхождения, не соответствующие требованиям законодательства Республики Казахстан и требованиям технических регламентов и (или) санитарно-эпидемиологическим и гигиеническим требованиям, а также реализуемые без средств идентификации и с нарушением правил маркировки и прослеживаемости табачных изделий средствами идентификации, подлежат изъятию и уничтожению в порядке, установленном законодательством Республики Казахстан.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11 декабря 2006 г. </w:t>
      </w:r>
      <w:r>
        <w:rPr>
          <w:rFonts w:ascii="Times New Roman"/>
          <w:b w:val="false"/>
          <w:i w:val="false"/>
          <w:color w:val="00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01.01.2007);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2004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