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deec" w14:textId="8d5d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лицензировании" по вопросам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2003 года N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июня 2003 г. "О внесении дополнений в Закон Республики Казахстан "О лицензировании" по вопросам лесопользования и водопользования", опубликованный в газетах "Егемен Казакстан" 10 июня 2003 г. и "Казахстанская правда" 6 июня 2003 г.) следующее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10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по оказанию физкультурно-оздоровительных, спортивных услуг, за исключением деятельности в организациях образования;".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