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c583" w14:textId="3f8c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физической культуре и 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2003 года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г. "О физической культуре и спорте" (Ведомости Парламента Республики Казахстан, 1999 г., N 24, ст. 1065)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по физической культуре и спорту - центральный исполнительный орган Республики Казахстан, осуществляющий функции государственного управления и координации в области физической культуры и спорта;";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 и 16)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аккредитация - официальное признание уполномоченным органом правомочий республиканского общественного объединения в области физической культуры и спорта быть участником соответствующих международных организаций от имени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отраслевая система поощрения - форма стимулирования работников физической культуры и спорта за вклад в развитие отрасли.";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Трансляция спортивных соревнований и других спортивных мероприятий по каналам телерадиовещания, а также запись, в том числе с использованием средств аудиовизуальной техники, кино- и фотосъемки, спортивных соревнований и других спортивных мероприятий журналистами и иными представителями средств массовой информации осуществляются в соответствии с законодательством Республики Казахстан о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 товаров, работ, услуг в период проведения спортивных соревнований и других спортивных мероприятий осуществляется на договорной основе между их организаторами и субъектами рекламной деятельности в соответствии с законодательными актами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 статьи 22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23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Компетенция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физической культуре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функции государственного управления, координации и государственного контроля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в пределах своей компетенции нормативные правовые акты Республики Казахстан по вопросам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ведомственную статистическую отчетность, получает статистическую информацию от спортивных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отраслевую систему поощрения;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подготовку, переподготовку, повышение квалификации кадров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и осуществляет подготовку сборных команд Республики Казахстан по видам спорта и обеспечивает их участие в чемпионатах мира, Азии, Европы, Азиатских и Олимпийских играх, Кубках мира и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и координирует научные исследования в области физической культуры и спорта, внедрение их результатов в практику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проведением антидопинговых мероприятий в 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 производству спортивного инвентаря и оборудования, строительству спортивных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совместно с уполномоченным органом по стандартизации, метрологии и сертификации участвует в сертификации и стандартизации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и реализации программ по физической культуре и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разрабатывает, заключает и исполняет международные договоры в области физической культуры и спорта, представляет Казахстан в международных спортивных организациях и на международных спортивных мероприятиях;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лицензирование деятельности по оказанию физкультурно-оздоровительных и спортивных услуг, аккредитацию республиканских общественных объединений, осуществляющих деятельность по физической культуре и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присваивает специальные почетные звания в области физической культуры и спорта, спортивные звания и разряды, судейские категории, категории работникам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нормативы физической подготовленности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нормативы обеспеченности жилых районов, административных зданий, дошкольных учреждений и учебных заведений спортивными сооружениями на основе действующих градостроительных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нормы и правила использования спортивных сооружений, нормативы по техническому обслуживанию и эксплуатации спортивных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совместно с уполномоченным органом по бюджетному планированию нормативы материального обеспечения и поощрения участников спортивных соревнований и других спортивных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определяет порядок применения государственных символов Республики Казахстан при проведении спортивных соревнований, выдает разрешение на использование наименования "Сборная команда Республики Казахстан" при оформлении спортивных костюмов и других спортивных принадлежностей;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функции, установленные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23-1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23-1. Компетенция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органов по вопросам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культуры и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региональные программы развития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областных сборных команд по различным видам спорта и их выступления на республиканских и международных спортивных соревнованиях;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вопросы строительства спортивных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оказывает методическую и консультативную помощь спортивным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присваивает спортивные разряды, категории тренерско-преподавательскому составу, судьям по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разрабатывает, утверждает и реализует календарный план спортивно-массовых мероприятий, в том числе организацию международных спортивных соревнований и учебно-тренировочных сборов;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спортивных организаций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организацию и проведение спортивных мероприятий в соответствующей административно-территориальной единице;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анализирует и представляет уполномоченному органу по физической культуре и спорту сведения о развитии физической культуры и спорта в административно-территориальной единице, статистические данные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установленные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24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Общественные объединения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физической культуры и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Общественные объединения в области физической культуры и спорта в Республике Казахстан создаются и действуют в соответствии с настоящим Законом и законодательством Республики Казахстан об общественных объединениях.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каждому виду спорта может быть аккредитовано не более одного республиканского общественного объединения, которое может быть участником международных объединений в области физической культуры и спорта от имени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аккредитации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Общественные объединения в области физической культуры и спорта осуществляют организацию и проведение спортивных соревнований и других спортивных мероприятий, в том числе международных, по согласованию с уполномоченным органом по физической культуре и спорту.";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24-1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Лицензирование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оказанию физкультурно-оздоровительных,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спортивных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оказанию физкультурно-оздоровительных, спортивных услуг физическими и юридическими лицами подлежит лицензированию, за исключением деятельности в организациях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лицензирования утверждается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1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Спонсорами спортивных клубов, школ-интернатов, спортивных школ, команд или спортивных мероприятий могут быть физические и юридические лица, кроме организаций, финансируемых из государственного бюджета. Отношения между спонсорами и спортивными клубами (школами-интернатами, спортивными школами, командами, организаторами мероприятия) устанавливаются на договорной основе. Спонсоры, финансируя спортивные мероприятия, получают право на их проведение под знаком (эмблемой) спонсоров или их продукции.";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статье 30: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орган по физической культуре и спорту осуществляет за счет государственных средств компенсационные выплаты членам сборных команд Республики Казахстан по видам спорта при получении ими травм и увечий на республиканских соревнованиях.";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3 слова "управления физической культурой и спортом" заменить словами "по физической культуре и спорту";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30-1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30-1. Государственная социальная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заслуженных спортсменов и тренеров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осуществляет социальную поддержку спортсменов, тренеров в виде пожизненного ежемесячного материального обеспечения (далее - материальное обеспечение), представляющего собой ежемесячные выплаты спортсменам и тренерам, имеющим право на их получение, в соответствии с настоящей статьей.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Спортсменам, тренерам, входившим в состав сборных команд Республики Казахстан и (или) сборных команд СССР по олимпийским видам спорта и имеющим трудовой стаж не менее двадцати лет, материальное обеспечение назначается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завоевавшим звания чемпионов и (или) призеров Олимпийских игр и (или) чемпионов мира по олимпийским видам спорта и имеющим звание "Заслуженный мастер спорта СССР" и (или) "Заслуженный мастер спорта Республики Казахстан" - 8,0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имеющим звание "Заслуженный тренер Казахстана" и (или) "Заслуженный тренер СССР" и подготовившим спортсменов, установленных в подпункте 1) настоящего пункта, - 8,0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Материальное обеспечение выплачивается в порядке, установленном Правительством Республики Казахстан, за счет средств республиканского бюджета через бюджетные программы уполномоченного органа по физической культуре и спорту.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Лицам, имеющим одновременно право на получение материального обеспечения по нескольким основаниям, установленным пунктом 2 настоящей статьи, материальное обеспечение выплачивается только по одному из оснований по их выбору.";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31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31. Страхование спортсменов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спортсменов от несчастных случаев во время соревнований, тренировок и сборов осуществляется за счет средств соответствующих спортивных клубов, обществ и других заинтересованных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физической культуре, и спорту осуществляет за счет государственных средств страхование при подготовке и участии членов национальных сборных команд Республики Казахстан по видам спорта в официальных международных соревнованиях.";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статью 33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33. Национальный олимпийский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олимпийский комитет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общественным объединением, созданным для развития олимпийского движения в Республике Казахстан, и осуществляет свою деятельность в соответствии с настоящим Законом, законодательством Республики Казахстан об общественных объединениях и Олимпийской хартией;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Республику Казахстан в Международном олимпийском комитете;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с уполномоченным органом по физической культуре и спорту проводит единую политику развития спорта высших достижений;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по согласованию с уполномоченным органом по физической культуре и спорту при взаимодействии с республиканскими общественными объединениями по видам спорта, местными исполнительными органами формирование и обеспечение сборных команд Республики Казахстан по видам спорта для участия в Олимпийских, Азиатских играх и других международных спортивных мероприятиях, проводимых Международным олимпийским комитетом;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реализует выполнение стоящих перед ним уставных задач в соответствии с Государственной программой развития физической культуры и спорта за счет собственных источников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соответствии с Олимпийской хартией меры по защите прав собственности на использование олимпийских символов, девиза, флага, гимна, наименований "Олимпийский", "Олимпиада" Международного олимпийского комитета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Выступления сборных команд Республики Казахстан на Олимпийских, Азиатских играх и других международных спортивных мероприятиях, проводимых под патронажем Международного олимпийского комитета, осуществляются под Государственным флагом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34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34. Ответственность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 физической культуре и 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виновные в нарушении законодательства Республики Казахстан о физической культуре и спорте, несут ответственность в соответствии с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опубликования, за исключением подпунктов 10), 11), 12) статьи 1, которые вводятся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