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9421" w14:textId="e769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профилактике йододефицитных заболеваний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октября 2003 года N 489. Утратил силу Кодексом Республики Казахстан от 7 июля 2020 года № 360-VI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Кодексом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"стандартизации, метрологии и сертификации" заменены словами "техническому регулированию и метрологии" Законом РК от 5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Настоящий Закон регулирует общественные отношения в области профилактики йододефицитных заболеваний среди населения Республики Казахстан, производства, ввоза, вывоза и реализации, обеспечения качества и безопасности йодированной соли и других, обогащенных соединениями йода, пищевых продуктов.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пищевая соль - соль, предназначенная для пищевых целей;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контроля за качеством медицинских услуг;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фальсифицированная соль - соль, заведомо и умышленно измененная (подделанная) и (или) имеющая скрытые свойства и качества, информация о которой является заведомо недостоверной или неполной; 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кормовая соль - соль, используемая в животноводстве в качестве минеральной добавки в пищу животным; 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йододефицитные заболевания - патологическое состояние организма, обусловленное нарушением функции щитовидной железы, связанное с недостаточным поступлением йода в организм; 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профилактика йододефицитных заболеваний - система мероприятий, направленных на предупреждение йододефицитных заболеваний; 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нейодированная соль - соль, не обогащенная соединениями йода; 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йодирование соли - производственный процесс обогащения соли соединениями йода;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сфере санитарно-эпидемиологического благополучия населения – государственный орган, осуществляющий руководство в сфере санитарно-эпидемиологического благополучия населения;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5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профилактике йододефицитных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профилактике йододефицитных заболеваний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Цели и задачи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и задачами настоящего Закона являются: 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здоровья населения;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согласованных мероприятий по профилактике йододефицитных заболеваний на территории Республики Казахстан;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регулирование в области профилактики йододефицитных заболеваний;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производства и реализация обогащенных соединениями йода пищевых продуктов. </w:t>
      </w:r>
    </w:p>
    <w:bookmarkEnd w:id="14"/>
    <w:bookmarkStart w:name="z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профилактики йододефицитных заболеваний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Государственный контроль в области профилактики йододефицитных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4 исключена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Компетенция Правительства Республики Казахстан в области профилактики йододефицитных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профилактики йододефицитных заболеваний;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руководство деятельностью центральных и местных исполнительных органов по вопросам йодирования соли и профилактики йододефицитных заболеваний; 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 в соответствии с законами и актами Президента Республики Казахстан в области профилактики йододефицитных заболеваний.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05.02.2007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единую государственную политику в области профилактики йододефицитных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йододефицитных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работе международных организаций по реализации международных проектов и программ по профилактике йододефицитных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Компетенция уполномоченного органа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санитарно-эпидемиологического благополучия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 выполнением требований законодательства Республики Казахстан о профилактике йододефицитных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отдельных видов пищевой продукции, в производстве которой используется нейодированная соль;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санитарно-эпидемиологические требования по йодированию соли и других обогащенных соединениями йода пищевых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6-1 в соответствии с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государственного органа по техническому регулированию и метрологии в области профилактики йододефицитных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по техническому регулированию и метрологии: 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регистрацию, утверждение национальных стандартов на производство и переработку йодированной пищевой соли и других, обогащенных соединениями йода, пищевых продуктов; 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местных представительных и исполнительных органов областей (городов республиканского значения, столицы) в области профилактики йододефицитных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с изменением, внесенным Законом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представительные органы областей (городов республиканского значения, столицы) в пределах своей компетенции: </w:t>
      </w:r>
    </w:p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утверждают расходы на выполнение мероприятий по профилактике йододефицитных заболеваний в составе местных бюджетов; 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заслушивают информацию руководителей местных исполнительных органов областей (городов республиканского значения, столицы) и организаций о состоянии работы по профилактике йододефицитных заболеваний;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областей, городов республиканского значения и столицы в пределах своей компетенции: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обеспечение детских организаций дошкольного воспитания и обучения,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должностных лиц уполномоченного органа в сфере санитарно-эпидемиологического благополучия населения в области профилактики йододефицитных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9 в реадкции Закона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уполномоченного органа в сфере санитарно-эпидемиологического благополучия населения в пределах своей компетенции осуществляют: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контроль и надзор за качеством и безопасностью йодированной пищевой соли и других, обогащенных соединениями йода, пищевых продуктов; 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отбор проб йодированной соли и других, обогащенных соединениями йода, пищевых продуктов в соответствии с требованиями нормативных документов; 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взаимодействие с общественными объединениями по защите прав потребителей в области профилактики йододефицитных заболеваний; 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функции в соответствии с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Меры по профилактике</w:t>
      </w:r>
      <w:r>
        <w:br/>
      </w:r>
      <w:r>
        <w:rPr>
          <w:rFonts w:ascii="Times New Roman"/>
          <w:b/>
          <w:i w:val="false"/>
          <w:color w:val="000000"/>
        </w:rPr>
        <w:t>йододефицитных заболеваний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Мероприятия по профилактике йододефицитных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Мероприятия по профилактике йододефицитных заболеваний в Республике Казахстан проводятся на основании и в порядке, установленных настоящим Законом и иными нормативными правовыми актами Республики Казахстан. </w:t>
      </w:r>
    </w:p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Мероприятия по профилактике йододефицитных заболеваний осуществляются на принципах: 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ответственности государственных органов, физических и юридических лиц за обеспечение и соблюдение требований к производству, ввозу, вывозу, реализации йодированной пищевой и кормовой соли в Республике Казахстан; 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доступности получения медицинской помощи в организациях здравоохранения лицам, страдающим йододефицитными заболеваниями; 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защиты прав граждан в случае утраты здоровья в результате вредного воздействия йодированной пищевой соли и других, обогащенных соединениями йода, пищевых продуктов в порядке, установленном законодательством Республики Казахстан.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Требования к производству, обороту и безопасности соли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Пищевая и кормовая соль, ввозимая, производимая и (или) реализуемая на территории Республики Казахстан, должна быть йодированной, за исключением: </w:t>
      </w:r>
    </w:p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соли, предназначенной для лиц, имеющих противопоказания к применению йодированной соли; 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соли, предназначенной для производства отдельных видов пищевой продукции, в производстве которых используется нейодированная соль.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ввоза, производства и реализации нейодированной пищевой соли определяется уполномоченным органом в сфере санитарно-эпидемиологического благополучия населения.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содержания йода в соли, ее качество, безопасность, методы йодирования, процесс повторного йодирования при снижении содержания йода должны соответствовать санитарно-эпидемиологическим правилам и нормам, а также иным нормативным требованиям. 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Запрещаются производство, ввоз, а также реализация на территории Республики Казахстан нейодированной соли, за исключением случаев, предусмотренных подпунктами 1) и 2) пункта 1 настоящей статьи.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Запрещаются производство, ввоз, вывоз и (или) реализация фальсифицированной соли.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5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Требования по сертификации йодированной пищевой соли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Йодированная пищевая соль, предназначенная для реализации на территории Республики Казахстан, подлежит обязательной сертификации в соответствии с законодательством Республики Казахстан о сертификации. </w:t>
      </w:r>
    </w:p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ввоз йодированной пищевой соли без предоставления сертификатов соответствия (копий сертификатов соответствия) и (или) знаков соответствия или деклараций о соответствии (копий деклараций о соответствии).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Требования к обогащенным соединениями йода пищевым продуктам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обогащенных соединениями йода пищевых продуктов, а также условия их хранения, транспортировки и реализации должны соответствовать требованиям, установленным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Требования к упаковке, маркировке и к срокам хранения йодированной соли и других, обогащенных соединениями йода, пищевых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Упаковка, маркировка йодированной соли и других, обогащенных соединениями йода, пищевых продуктов осуществляются в соответствии с требованиями, установленными законодательством Республики Казахстан. </w:t>
      </w:r>
    </w:p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Упаковка йодированной соли и других, обогащенных соединениями йода, пищевых продуктов должна обеспечивать сохранение содержания в них йода в количестве, предусмотренном нормативными документами. 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упаковке йодированной соли и других, обогащенных соединениями йода, пищевых продуктов, помимо информации, определенной законодательством Республики Казахстан, должны быть указаны на государственном и русском языках следующие сведения: 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пищевая и энергетическая ценность; 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соединений йода; 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 и условия применения; 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 и сроки хранения. 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Йодированная соль и другие, обогащенные соединениями йода, пищевые продукты должны соответствовать информации, указанной на упаковке.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Йодированная соль и другие, обогащенные соединениями йода, пищевые продукты по истечении установленного срока хранения подлежат утилизации, промышленной переработке либо повторному йодированию. 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реализация йодированной соли и других, обогащенных соединениями йода, пищевых продуктов с истекшим сроком хранения.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Гарантии качества и безопасности обогащенных соединениями йода пищевых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производство и реализацию обогащенных соединениями йода пищевых продуктов, должны гарантировать потребителям их качество и безопасность, соответствие санитарно-эпидемиологическим правилам и нормам, иным нормативным документам. </w:t>
      </w:r>
    </w:p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и порядок предоставления потребителю информации о сертификации обогащенных соединениями йода пищевых продуктов определяются законодательством Республики Казахстан. </w:t>
      </w:r>
    </w:p>
    <w:bookmarkEnd w:id="52"/>
    <w:bookmarkStart w:name="z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Разрешение споров в области профилактики йододефицитных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в области профилактики йододефицитных заболеваний, разрешаются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законодательства Республики Казахстан о профилактике йододефицитных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нарушившие законодательство Республики Казахстан о профилактике йододефицитных заболеваний, несут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О порядке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официального опубликования, за исключением пункта 4 статьи 11, который вводится в действие по истечении шести месяцев со дня введения в действие настоящего Закона.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