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d4ae" w14:textId="d19d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мониторинге собственности в отраслях экономики, имеющих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ноября 2003 года N 490.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общественные отношения, возникающие в процессе осуществления государственного мониторинга собственности в отраслях экономики, имеющих стратегическое значение, а также определяет основания и условия его проведения.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настоящем Законе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эффективность управления - показатели, характеризующие соотношение между целями и результатами управления собственностью в отраслях экономики, имеющих стратегическое значение; </w:t>
      </w:r>
    </w:p>
    <w:bookmarkEnd w:id="1"/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управление собственностью - осуществление полномочий владеть, пользоваться и распоряжаться собственностью; </w:t>
      </w:r>
    </w:p>
    <w:bookmarkEnd w:id="2"/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мониторинг собственности - наблюдение, сбор информации, анализ, оценка и прогноз состояния структуры собственности и эффективности управления объектов собственности в отраслях экономики, имеющих стратегическое значение; 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объекты мониторинга - юридические лица и их аффилиированные лица, за исключением физических лиц, все виды имущества государственной или частной собственности, в отношении которых проводится государственный мониторинг собственности; 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- государственный орган, осуществляющий в пределах предоставленных полномочий функции по проведению государственного мониторинга собственности; 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управление организацией - комплекс мер, необходимых для формирования и достижения целей деятельности организации; 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экономическая безопасность - состояние защищенности национальной экономики Республики Казахстан от внутренних и внешних условий, процессов и факторов, ставящих под угрозу ее устойчивое развитие и экономическую независимость; 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отрасли экономики, имеющие стратегическое значение, - добыча и переработка топливно-энергетических полезных ископаемых (угля, нефти, газа, урана и металлических руд), машиностроение, космическая деятельность, агропромышленный комплекс, водное хозяйство, химическая промышленность, транспорт и связь, производство и распределение электроэнергии, а также отрасли, производящие продукцию военно-промышленного назначения; 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экономическая эффективность - оценочные показатели экономической деятельности, характеризуемые соотношением полученного результата к затраченным ресурсам.     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12.02.2009 </w:t>
      </w:r>
      <w:r>
        <w:rPr>
          <w:rFonts w:ascii="Times New Roman"/>
          <w:b w:val="false"/>
          <w:i w:val="false"/>
          <w:color w:val="000000"/>
          <w:sz w:val="28"/>
        </w:rPr>
        <w:t>N 131-IV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Республики Казахстан в области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государственного мониторинга собственности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   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Принципы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Принципами государственного мониторинга собственности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законность при осуществлении деятельности по проведению государственного мониторинга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научность, комплексность, последовательность, системность, объективность, достоверность и достаточность при проведении государственного мониторинга собственности.    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Цели и задачи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мониторинг собственности является составной частью единой государственной политики реформирования отношений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государственного мониторинга собственности является обеспечение эффективного экономического развития и экономической безопасности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Задачами государственного мониторинга собственности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эффективности управления объектами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благоприятных условий для обеспечения экономического роста государства, содействие притоку инвестиций в национальную экономику;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сохранение ресурсно-энергетической основы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достоверности экономических прогнозов, научного обоснования экономической политики на основе данных государственного мониторинга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информационное обеспечение макроэкономического, отраслевого и регионального планирования, направленного на достижение задач социально-экономической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использование данных государственного мониторинга собственности для обеспечения достоверности экономических прогнозов, научного обоснования социально-экономической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анализ выполнения обязательств и условий договоров, заключенных с государственными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предупреждение ситуаций, наносящих ущерб экономической безопасности государства.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Участники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Участниками государственного мониторинга собственности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центральные и местные исполнительные органы;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физические или юридические лица, в собственности либо управлении которых находятся объекты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юридические лица, специализирующиеся в сфере оказания консалтинговых услуг, независимые эксперты и консультанты, привлекаемые уполномоченным органом в установленном законодательством Республики Казахстан порядке к проведению мониторинга.   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5-1. Критерии включения объектов в перечень объектов отраслей экономики, имеющих стратегическое значение, в отношении которых осуществляется государственный мониторинг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Объекты, подлежащие включению в перечень объектов отраслей экономики, имеющих стратегическое значение, в отношении которых осуществляется государственный мониторинг собственности, должны относиться к отраслям экономики, имеющим стратегическое значение, и соответствовать одному из следующих критериев: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числиться в перечне объектов, формирование и утверждение которых предусмотрено в соответствии с законодательными актами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принадлежать к национальным холдингам и (или) национальным компаниям.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5-1 в соответствии с Законом РК от 12.02.2009 </w:t>
      </w:r>
      <w:r>
        <w:rPr>
          <w:rFonts w:ascii="Times New Roman"/>
          <w:b w:val="false"/>
          <w:i w:val="false"/>
          <w:color w:val="000000"/>
          <w:sz w:val="28"/>
        </w:rPr>
        <w:t>N 131-IV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Государственный мониторинг собственности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Содержание и предмет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Содержание государственного мониторинга собственности составляют: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наблюдение за состоянием и эффективностью управления объектов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сбор и системный анализ информации по предмету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непосредственное обследование объектов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 финансового, экономического, правового, технологического, производственно-технического, экологического состояния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оценка эффективности управления объектами мониторинга и прогноз влияния деятельности объектов мониторинга на развитие экономики отрасли, региона и республики в целом;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выработка мер, направленных на повышение эффективности деятельности отдельных объектов мониторинга.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предмету государственного мониторинга собственности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динамика и структура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финансовое и экономическое состояние объектов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состояние основных средств объектов мониторинга, внедрение в производство передовых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инвестиционная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соблюдение экологических требований и рациональное использование природных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использование трудовых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правовые вопросы, относящиеся к статусу и функционированию объектов мониторинга.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Осуществление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мониторинг собственности осуществляется путем проведения: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базовых комплексных обследований объектов мониторинга не чаще одного раза в три года, а в случаях, представляющих угрозу безопасности государства, по мере необходимости, но не чаще одного раза в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периодического оперативного сбора информации по деятельности объектов мониторинга по мере необходимости, но не чаще одного раза в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Базовые комплексные обследования объектов мониторинга осуществляются путем непосредственного обследования и включают в себя: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сбор и системный анализ информации по производственно-техническим, технологическим, инвестиционным, финансово-экономическим, экологическим и правовым параметрам деятельности объектов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оценку состояния эффективности управления объектами мониторинга, прогноз изменения состояния с целью выработки рекомендаций по предупреждению и преодолению негативных процессов, составляющих угрозу экономической безопасности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экспертную оценку перспектив развития техники и применения достижений научно-технического прогресса;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государственных органов необходимой информацией о состоянии объектов мониторинга, тенденциях и прогнозах их развития.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Периодический оперативный сбор информации предназначен для текущего обновления основных данных мониторинга по деятельности объектов в периоды между комплексными систематическими обследованиями.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Обследование объектов мониторинга может быть проведено по всем либо по отдельным вопросам, относящимся к предмету государственного мониторинга собственности.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Виды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Видами государственного мониторинга собственности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мониторинг форм собственности в отраслях экономики, имеющих стратегическое значение.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форм собственности направлен на определение соотношения частной, государственной собственности Республики Казахстан и собственности иностранных граждан и (или) юридических лиц, организационно-правовых форм юридических лиц в отраслях экономики, имеющих стратегическое значение;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мониторинг эффективности управления объектами государственной собственности в отраслях экономики, имеющих стратегическое значение.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эффективности управления объектами государственной собственности основан на использовании правомочий государства как субъекта права собственности и направлен на повышение эффективности функционирования государственного сектора в отраслях экономики, имеющих стратегическое значение;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мониторинг эффективности управления объектами частной собственности в отраслях экономики, имеющих стратегическое значение.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эффективности управления объектами частной собственности осуществляется в целях обеспечения экономической безопасности государства, сохранения и укрепления промышленного потенциала, развития производительных сил.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Мониторинг эффективности управления объектами государственной и частной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Мониторинг эффективности управления объектами государственной собственности осуществляется в отношении: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государственных предприятий и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всех видов имущества, являющихся государственной собственностью, в том числе находящихся в доверительном управлении, аренде.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эффективности управления объектами частной собственности осуществляется в отношении предприятий отраслей экономики, имеющих стратегическое значение.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Осуществление государственного мониторинга собственности в отношении иностранных предприятий и предприятий с иностранным участием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Осуществление государственного мониторинга собственности в отношении иностранных предприятий и предприятий с иностранным участием в отраслях экономики, имеющих стратегическое значение, производится на тех же условиях и в том же порядке, что и в отношении объектов собственности, принадлежащих физическим и юридическим лицам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осуществлении государственного мониторинга собственности обеспечивается соблюдение гарантий, предоставленных иностранным инвесторам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Гарантии при осуществлении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государственного мониторинга собственности гарантируются: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неприкосновенность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невмешательство в оперативное управление и производственно-хозяйственную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недопустимость нарушения текущей деятельности объектов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конфиденциальности данных, относящихся к государственным секретам и (или) являющихся предметом охраняемой законом тайны, и ставших известными в ходе обследования;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других гарантий и прав, предоставленных законодательными актами Республики Казахстан. 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Компетенция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области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мониторинга собственности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Компетенция Правительства Республики Казахстан в области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государственный орган, уполномоченный на проведение государственного мониторинга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представлению уполномоченного органа утверждает перечень объектов отраслей экономики, имеющих стратегическое значение, в отношении которых осуществляется государственный мониторинг собственности, вносит в него изменения и (или) дополнения;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использует данные государственного мониторинга собственности при выработке и корректировке государственной социально-экономической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результатам обследования объектов мониторинга использует экономические, финансовые и иные предусмотренные законодательством Республики Казахстан меры, направленные на сохранение и повышение экономической эффективности предприятий в отраслях экономики, имеющих стратегическое значение;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использует данные государственного мониторинга собственности для оптимизации структуры государственной собственности в отраслях экономики, имеющих стратегическое значение;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12.02.2009 </w:t>
      </w:r>
      <w:r>
        <w:rPr>
          <w:rFonts w:ascii="Times New Roman"/>
          <w:b w:val="false"/>
          <w:i w:val="false"/>
          <w:color w:val="000000"/>
          <w:sz w:val="28"/>
        </w:rPr>
        <w:t>N 131-IV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13. Компетенция уполномоченного органа в области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и вносит на утверждение Правительства Республики Казахстан перечень объектов отраслей экономики, имеющих стратегическое значение, в отношении которых осуществляется государственный мониторинг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не реже одного раза в три года вносит в Правительство Республики Казахстан предложения по изменению и (или) дополнению перечня объектов отраслей экономики, имеющих стратегическое значение, в отношении которых осуществляется государственный мониторинг собственности, по рекомендациям заинтересованных центральных и местных исполнительных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запрашивает и получает информацию по предмету государственного мониторинга собственности, необходимую для достоверного и объективного анализа;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отслеживает объекты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выявляет потребности в оптимизации структуры форм собственности в отраслях экономики, имеющих стратегическое значение;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методическое обеспечение и координацию работ по ведению государственного мониторинга собственности;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6) предусмотрен в редакции Закона РК от 01.07.2024 </w:t>
      </w:r>
      <w:r>
        <w:rPr>
          <w:rFonts w:ascii="Times New Roman"/>
          <w:b w:val="false"/>
          <w:i w:val="false"/>
          <w:color w:val="ff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пределах своей компетенции в сфере осуществления государственного мониторинга собственности принимает нормативные правовые акты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7) предусмотрено исключить Законом РК от 01.07.2024 </w:t>
      </w:r>
      <w:r>
        <w:rPr>
          <w:rFonts w:ascii="Times New Roman"/>
          <w:b w:val="false"/>
          <w:i w:val="false"/>
          <w:color w:val="ff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план и программу проведения государственного мониторинга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проведение систематических обследований объектов мониторинга, осуществляя сбор и анализ информации по предмету государственного мониторинга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анализ информации по предмету государственного мониторинга собственности с целью выявления факторов, оказывающих неблагоприятное воздействие на социально-экономическое развитие регионов и республики в целом;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разрабатывает и представляет Правительству Республики Казахстан предложения по предупреждению и устранению негативных процессов в сфере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обосновывает объем государственных бюджетных ассигнований для проведения работ по государственному мониторингу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вправе привлекать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12-1) оказывает электронные услуги с применением информационных систем в соответствии с законодательством Республики Казахстан об информатизации;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запрашивает и получает от центральных и местных исполнительных органов Республики Казахстан, а также объектов мониторинга документы и сведения, необходимые для осуществления государственного мониторинга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соответствии с законодательством Республики Казахстан привлекает независимых экспертов и консультантов для проведения работ по обследованию объектов мониторинга, сбору и анализу информации, выработке предложений и рекомендаций;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уведомляет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предоставлена для ознакомления;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 результатам государственного мониторинга собственности представляет Правительству Республики Казахстан, а также заинтересованным центральным и местным исполнительным органам обобщенные аналитические записки, прогнозы развития, предложения и рекомендации, в том числе по правомерности и целесообразности осуществления прав владения и (или) пользования и (или) распоряжения стратегическими объектами;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знакомит с результатами обследования объектов мониторинга лиц, в собственности или управлении которых находятся эти объекты;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случае необходимости совместно с центральными исполнительными органами и лицами, в собственности либо управлении которых находятся объекты мониторинга, разрабатывает меры, направленные на повышение экономической эффективности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ведет единую республиканскую базу данных государственного мониторинга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11 января 2007 года N </w:t>
      </w:r>
      <w:r>
        <w:rPr>
          <w:rFonts w:ascii="Times New Roman"/>
          <w:b w:val="false"/>
          <w:i w:val="false"/>
          <w:color w:val="000000"/>
          <w:sz w:val="28"/>
        </w:rPr>
        <w:t>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7 августа 2007 г. N </w:t>
      </w:r>
      <w:r>
        <w:rPr>
          <w:rFonts w:ascii="Times New Roman"/>
          <w:b w:val="false"/>
          <w:i w:val="false"/>
          <w:color w:val="000000"/>
          <w:sz w:val="28"/>
        </w:rPr>
        <w:t>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12.02.2009 </w:t>
      </w:r>
      <w:r>
        <w:rPr>
          <w:rFonts w:ascii="Times New Roman"/>
          <w:b w:val="false"/>
          <w:i w:val="false"/>
          <w:color w:val="000000"/>
          <w:sz w:val="28"/>
        </w:rPr>
        <w:t>N 131-IV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14. Компетенция местных представительных органов в области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представительные органы: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основании данных государственного мониторинга собственности совместно с уполномоченным органом участвуют в разработке предложений и рекомендаций, направленных на развитие соответствующей административно-территориальной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вправе использовать данные государственного мониторинга собственности при утверждении экономических и социальных программ развития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изменением, внесенным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15. Компетенция центральных и местных исполнительных органов в области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Центральные и местные исполнительные органы в пределах своей компетенции: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предоставляют уполномоченному органу информацию, необходимую для осуществления государственного мониторинга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инициативе уполномоченного органа направляют представителей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осуществлении своих функций используют данные государственного мониторинга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участвуют в формировании, изменении и (или) дополнении перечней объектов отраслей экономики, имеющих стратегическое значение, в отношении которых осуществляется государственный мониторинг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результатам государственного мониторинга собственности вносят в Правительство Республики Казахстан предложения по выработке и корректировке государственной социально-экономической политики, по оптимизации структуры форм собственности в отраслях экономики, имеющих стратегическое значение.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Законом РК от 12.02.2009 </w:t>
      </w:r>
      <w:r>
        <w:rPr>
          <w:rFonts w:ascii="Times New Roman"/>
          <w:b w:val="false"/>
          <w:i w:val="false"/>
          <w:color w:val="000000"/>
          <w:sz w:val="28"/>
        </w:rPr>
        <w:t>N 131-IV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4. Организация ведения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мониторинга собственности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Права и обязанности независимых экспертов и консультантов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Независимыми экспертами и консультантами, привлекаемыми для выполнения отдельных видов работ по ведению государственного мониторинга собственности, являются физические и юридические лица, осуществляющие профессиональную деятельность по исследованию, консультированию, выработке заключений и рекомендаций в сфере правового, финансово-экономического, социально-экономического, экологического, производственно-технического и технологического анализа, обладающие соответствующими знаниями и опытом.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Независимые эксперты и консультанты при проведении государственного мониторинга собственности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необходимую информацию об объекте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непосредственно обследовать объект мониторинга в соответствии с планом и программой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доступа к документации, необходимой для осуществления государственного мониторинга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Независимые эксперты и консультанты при проведении государственного мониторинга собственности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требования законодательства Республики Казахстан о государственном мониторинге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комплексный, объективный и качественный анализ, подготовить аргументированные отчет и заключение;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разглашать сведения, составляющие охраняемую законом тайну, ставшую известной при осуществлении государственного мониторинга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обеспечивать сохранность переданных им документов и материалов.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Условиями договора могут быть предусмотрены и иные права и обязанности независимых экспертов и консультантов.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Права и обязанности хозяйствующих субъектов при осуществлении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Хозяйствующие субъекты, являющиеся объектами мониторинга либо в собственности или управлении которых находится имущество, являющееся объектом мониторинга, имеют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знакомиться с предварительными и окончательными выводами отчетов и заключений по результатам обследования объектов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письменные или устные пояснения, замечания и предложения относительно объектов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обжаловать действия уполномоченного органа, независимых экспертов и консультантов при осуществлении государственного мониторинга собственности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Хозяйствующие субъекты, являющиеся объектами мониторинга либо в собственности или управлении которых находится имущество, являющееся объектом мониторинга, обязаны: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предоставлять уполномоченному органу необходимую информацию;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лицам, осуществляющим государственный мониторинг собственности, допуск к объектам мониторинга и не препятствовать действиям этих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Электронная база данных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база данных государственного мониторинга собственности содержит краткую правовую, техническую и экономическую информацию об объектах мониторинга. Ее ведение осуществляется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органы и организации, которые создают и ведут регистры и информационные базы данных о физических и юридических лицах, на безвозмездной основе предоставляют уполномоченному органу информацию, необходимую для формирования и обновления электронной базы данных государственного мониторинга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Доступ к информации государственного мониторинга собственности предоставляется в порядке, установленном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Использование данных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Данные государственного мониторинга собственности используются государственными органами при разработке и осуществлении: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непосредственного управления государственным сектором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регулирования отношений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экономического прогнозирования и программирования;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инвестиционной, структурной, институциональной, налоговой, денежно-кредитной, ценовой политики и других элементов государственной экономической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регулирования охраны и рационального использования природных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регулирования внешнеэкономической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 по обеспечению экономической, экологической безопасности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Результаты государственного мониторинга собственности могут являться основанием для выработки уполномоченным органом, центральными и местными исполнительными органами, а также лицами, в собственности либо управлении которых находятся объекты мониторинга, совместных программ и мер, направленных на повышение эффективности деятельности отдельных объектов мониторинга и (или) отраслей экономики.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20. Финансирование работ по ведению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работ по ведению государственного мониторинга собственности финансируется в соответствии с законом о республиканском бюджете на соответствующий финансовый год.      </w:t>
      </w:r>
    </w:p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Ответственность за нарушение законодательства Республики Казахстан в области государственного мониторинга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виновные в нарушении законодательства Республики Казахстан о государственном мониторинге собственности, несут ответственность, установленную законами Республики Казахстан.    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22. Порядок введения в действие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со дня его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