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0dbf" w14:textId="9b20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декабря 2003 года N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республиканский бюджет на 2004 год согласно приложению 1 в следующих объемах: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- 934 306 555 тысяча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- 847 823 861 тысячи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- 69 870 048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возврату кредитов - 16 612 646 тысячи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- 1 026 969 555 тысяча тенге, в том числе по: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- 977 897 923 тысячи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кредитам - 49 071 632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- 92 663 000 тысяч тенге, или 1,8 процента к прогнозируемому объему валового внутреннего продукта страны.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Правительству Республики Казахстан обеспечить финансирование дефицита республиканского бюджета в соответствии с законодательными актами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1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Арендная плата за пользование Российской Федерацией военными полигонами отражается в доходах республиканского бюджета в сумме 3 803 250 тысяч тенге, из которой: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442 560 тысяч тенге поступает в денежной форме;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3 360 690 тысяч тенге осуществляется на условиях, оговоренных договорами между Республикой Казахстан и Российской Федерацией об аренде испытательных полигонов, и используется Министерством обороны Республики Казахстан с отражением расходования по республиканским бюджетным программам 006 "Модернизация, приобретение и восстановление вооружения, военной и иной техники, систем связи" и 011 "Подготовка специалистов с высшим и послевузовским профессиональным образованием".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2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поступления за пользование Российской Федерацией комплексом "Байконур":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в сумме 15 904 500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задолженности по арендной плате в сумме 8 989 500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3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в 2004 году доля Республики Казахстан по разделу продукции, получаемая по контрактам "О разделе продукции", зачисляется в республиканский бюджет в размере 100 процентов.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Недропользователям, осуществляющим добычу полезных ископаемых до заключения контрактов на недропользование, производить отчисления за пользование недрами в виде роялти в доход республиканского бюджета на код "Роялти" классификации доходов единой бюджетной классификации в размерах, определяемых по ставкам,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февраля 1998 года N 135 "О мерах по рациональному и комплексному использованию недр, а также ускорению перевода работы недропользователей на контрактную основу".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объемы налоговых поступлений на 2004 год от организаций сырьевого сектора, зачисляемых в республиканский бюджет, согласно приложению 2.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в доход соответствующего бюджета зачисляются: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"Роялти" классификации доходов единой бюджетной классификации - задолженность недропользователей перед Республиканским фондом охраны недр и воспроизводства минерально-сырьевой базы, а также суммы исторических затрат, понесенных государством, на геологическое изучение контрактных территорий, которые возмещаются недропользователями, эксплуатирующими эти месторождения на основании контрактов на недропользование;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объемы поступлений в республиканский бюджет на 2004 год от акционерных обществ-национальных компаний согласно приложению 3.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объемы поступлений в республиканский бюджет на 2004 год от республиканских государственных предприятий на праве хозяйственного ведения согласно приложению 4.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на 2004 год размеры бюджетных изъятий из областных бюджетов и бюджетов городов Астаны и Алматы в республиканский бюджет в общей сумме 69 870 048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- 25 865 709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- 10 139 127 тысячи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- 1 804 090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- 32 061 122 тысячи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11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в порядке, определяемом Правительством Республики Казахстан, используются поступления от реализации товаров и услуг, предоставляемых следующими организациями: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учреждениями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санитарно-эпидемиологическими учреждениями;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судебной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противотуберкулезными учреждениями;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психоневрологическими учреждениями;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Казахским республиканским лепрозорием;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домами-интернатами для престарелых и инвалидов общего типа;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домами-интернатами для умственно отсталых детей;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психоневрологическими интернатами;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 охраняемыми природными территориями, созданными в форме государственного учреждения;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учреждениями уголовно-исполнительной системы Министерства юстиции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специализированными охранными подразделениями органов внутренних дел;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следственными изоляторами органов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воинскими частями Вооруженных сил, частями и подразделениями Пограничной службы Комитета национальной безопасности Республики Казахстан в случае обеспечения военнослужащих (кроме военнослужащих срочной службы), проходящих службу на пограничных заставах, в обособленных закрытых гарнизонах, расположенных в отдаленных районах, и членов их семей продовольствием за плату;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архивами;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библиотеками;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музеями-заповедниками;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учреждениями лесного хозяйства.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12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с 1 января 2004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- 6 600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- 5 800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пенсий,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в размере 919 тенге.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расходы в сумме 3 080 948 тысяч тенге на выплату единовременных государственных пособий в связи с рождением ребенка, осуществляемую в размере пятнадцатикратного месячного расчетного показателя в порядке, определяемом Правительством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с 1 января 2004 года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дел, органов Государственной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3 430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15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 в расходах республиканского бюджета на 2004 год средства на погашение задолженности: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лиц-резидентов: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территориальным органам Министерства юстиции Республики Казахстан в сумме 15 251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аттестованным хозяйствам, занимающимся племенным животноводством, для Министерства сельского хозяйства Республики Казахстан в сумме 3 394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налогу на добавленную стоимость на произведенные товары, выполненные работы и оказанные услуги на территории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Управлению делами Президента Республики Казахстан в сумме 802 930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аттестованным хозяйствам, занимающимся племенным животноводством, для Министерства сельского хозяйства Республики Казахстан в сумме 35 935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территориальным органам Министерства юстиции Республики Казахстан в сумме 7 392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налогу на добавленную стоимость на товары, импортируемые на территорию Республики Казахстан, за поставку специального оборудования для Комитета национальной безопасности Республики Казахстан в сумме 73 033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таможенным пошлинам на ввозимые товары за поставку специального оборудования для Комитета национальной безопасности Республики Казахстан в сумме 1 743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поступлениям от осуществления таможенного контроля и таможенных процедур за поставку специального оборудования для Комитета национальной безопасности Республики Казахстан в сумме 1 607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роялти по аттестованным хозяйствам, занимающимся племенным животноводством, для Министерства сельского хозяйства Республики Казахстан в сумме 139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прочим налоговым поступлениям по аттестованным хозяйствам, занимающимся племенным животноводством, для Министерства сельского хозяйства Республики Казахстан в сумме 12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16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средства на увеличение уставных капиталов организаций, обеспечивающих реализацию Государственной агропродовольственной программы на 2003-2005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июня 2002 года N 889, в сумме 7 512 317 тысяч тенге,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121 000 тысяч тенге - закрытого акционерного общества "Аграрная кредитная корпорация";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4 805 564 тысяч тенге - закрытого акционерного общества "КазАгрофинанс";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2 500 000 тысяч тенге - закрытого акционерного общества "Мал онiмдерi корпорациясы";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85 753 тысяч тенге - закрытого акционерного общества "Продовольственная контрактная корпорация".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в составе расходов Управления делами Президента Республики Казахстан предусмотрены затраты в сумме 398 188 тысяч тенге на обновление парка автомашин для государственных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органов и количество приобретаемой техники определяются Правительством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в составе расходов Министерства экономики и бюджетного планирования Республики Казахстан предусмотрены затраты в сумме 303 000 тысяч тенге на разработку и проведение экспертиз технико-экономических обоснований республиканских инвестиционных проектов.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разработки и проведения экспертиз технико-экономических обоснований республиканских инвестиционных проектов осуществляется в порядке и по перечню, которые определяются Правительством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на 2004 год размеры субвенций, передаваемых из республиканского бюджета в областные бюджеты, в общей сумме 134 395 118 тысяч тенге,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- 14 112 078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- 2 130 712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- 14 425 291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- 15 010 054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- 15 064 657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- 5 657 033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- 6 998 424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- 8 891 582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- 10 908 556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- 1 043 270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- 11 468 018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- 28 685 443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20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при определении размера субвенции на 2004 год бюджетам областей учтены средства для погашения долга перед республиканским бюджетом в сумме 787 000 тысяч тенге,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- 287 000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- 500 000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21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целевые трансферты в сумме 200 000 тысяч тенге на поддержание инфраструктуры города Приозерска Карагандинской области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22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при определении размера субвенции в бюджет Кызылординской области на 2004 год учтены расходы на обеспечение социальных гарантий граждан Республики Казахстан, проживающих и (или) работающих на комплексе "Байконур",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 социальных гарантиях граждан Республики Казахстан и Российской Федерации, проживающих и (или) работающих на комплексе "Байконур", от 12 октября 1998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средства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июля 2002 года "О социальной и медико-педагогической коррекционной поддержке детей с ограниченными возможностями" предусматриваются в местных бюджетах на 2004 год в размерах не ниже определенных приложением 5.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расходах местных бюджетов на 2004 год предусматриваются дополнительные затраты в сумме 15 000 000 тысяч тенге на оказание гарантированного объема бесплатной медицинской помощи согласно приложению 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 дополнительных средств расходов определяются Правительством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2004 год предусмотрены целевые трансферты областным бюджетам, бюджетам городов Астаны и Алматы в сумме 112 165 тысяч тенге на обеспечение сурдо- и тифлосредствами детей-инвалидов с нарушениями слуха и зрения, обучающихся в специализированных организациях образования, финансируемых из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осуществляется в порядке и по перечню, которые определяются Правительством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средства в сумме 5 072 582 тысячи тенге на обеспечение жильем семей оралманов, прибывших по квоте иммиграции оралманов на 2004 год, утверждаемой Указом Президента Республики Казахстан, а также 209 396 тысяч тенге - на приобретение жилья 316 семьям оралманов, включенным в квоту иммиграции оралманов на 2003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средства семьям оралманов, прибывающим по квоте иммиграции оралманов на 2004 год, выделяются из расчета стократного месячного расчетного показателя на одного члена семьи в порядке, определяемом Правительством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27 в новой редакции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целевые трансферты областному бюджету Кызылординской области в следующих размерах: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156 800 тысяч тенге - для оказания государственной адресной социальной помощи населению Аральского и Казалинского районов;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122 251 тысяча тенге - для оказания гарантированного объема бесплатной медицинской помощи населению Аральского и Казалинского районов.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расходы на оказание государственной адресной социальной помощи населению Аральского и Казалинского районов предусматриваются в местных бюджетах за счет собственных средств в сумме не ниже 116 000 тысяч тенге.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целевые трансферты областному бюджету Актюбинской области в следующих размерах: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43 200 тысяч тенге - для оказания государственной адресной социальной помощи населению Шалкарского района;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17 122 тысячи тенге - для оказания гарантированного объема бесплатной медицинской помощи населению Шалкарского района.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расходы на оказание государственной адресной социальной помощи населению Шалкарского района предусматриваются в местных бюджетах за счет собственных средств в сумме не ниже 95 000 тысяч тенге.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2004 год предусмотрены целевые трансферты областным бюджетам, бюджетам городов Астаны и Алматы в следующих размерах: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2 731 921 тысяча тенге - на обеспечение содержания типовых штатов государственных организаций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1 141 080 тысяч тенге - на содержание вновь вводимых объектов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438 887 тысяч тенге - на содержание вновь вводимых объектов здравоохранения;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300 000 тысяч тенге - на развитие малых городов, в том числе с депрессивной экономикой;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715 830 тысяч тенге - на обеспечение функционирования общеобразовательных учебных заведений, переданных с баланса акционерного общества "Национальная компания "Казакстан темiр жолы";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219 006 тысяч тенге - 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244 682 тысячи тенге - на выплату денежных средств на содержание ребенка (детей), переданного (переданных) патронатным воспитателям;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716 000 тысяч тенге - на увеличение денежного довольствия и материально-техническое оснащение участковых инспекторов полиции.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областным бюджетам, бюджетам городов Астаны и Алматы осуществляется на основании решения Правительства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30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2004 год предусмотрены целевые трансферты областным бюджетам на содержание аппаратов акимов аульных (сельских) округов в сумме 2 882 473 тысячи тенге согласно приложению 7.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средства на укрепление социальной инфраструктуры села в рамках реализации Государственной программы развития сельских территорий Республики Казахстан на 2004-2010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июля 2003 года N 1149, в сумме 15 000 000 тысяч тенге,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5 460 000 тысяч тенге - на строительство и реконструкцию объектов питьевого водоснабжения сельских населенных пунктов;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5 210 000 тысяч тенге - целевые инвестиционные трансферты областным бюджетам на строительство сельских школ;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4 022 600 тысяч тенге - целевые инвестиционные трансферты областным бюджетам на строительство и реконструкцию объектов здравоохранения аульной (сельской) местности;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250 000 тысяч тенге - на развитие мобильной и телемедицины в здравоохранении аульной (сельской) местности;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57 400 тысяч тенге - целевые трансферты областному бюджету Жамбылской области на ремонт объектов здравоохранения в районе Т. Рыскулова, пострадавших от землетрясения 23 мая 2003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образования, здравоохранения и питьевого водоснабжения аульной (сельской) местности, подлежащих строительству, реконструкции, ремонту за счет средств республиканского бюджета в 2004 году, определяется Правительством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Правительством Республики Казахстан определяются перечень и объемы местных инвестиционных проектов, реализуемых за счет целевых инвестиционных трансфертов, выделяемых из республиканского бюджета на 2004 год областным бюджетам, бюджетам городов Астаны, Алматы в разрезе соответствующих республиканских бюджетных программ.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(Статья исключена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с 1 января 2004 года затраты на услуги электронной почты территориальных органов внутренних дел осуществляются за счет средств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официальные трансферты, передаваемые в Национальный фонд Республики Казахстан, в сумме 9 309 670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36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на выполнение обязательств прошлых лет 1 162 176 тысяч тенге, из них: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- 201 894 тысячи тенге на приобретение недвижимости в собственность Республики Казахстан за рубежом;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- 652 000 тысяч тенге на выплату надбавок к пенсиям граждан, пострадавших вследствие ядерных испытаний на Семипалатинском испытательном ядерном полигоне;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транспорта и коммуникаций Республики Казахстан 308 282 тысячи тенге - на возмещение затрат акционерного общества "Национальная компания "Казакстан темiр жолы" по воинским перевозкам.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37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средства в сумме 15 250 333 тысяч тенге, в том числе: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акционерного общества "Банк Развития Казахстана" - 10 651 333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кредитных ресурсов акционерному обществу "Банк Развития Казахстана" - 4 599 000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38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средства в сумме 26 062 183 тысяч тенге на формирование и увеличение уставных капиталов следующих организаций: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"Государственный фонд социального страхования" - 45 950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"Куйгенжар" - 274 798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"Международный аэропорт Астана" - 2 599 429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"Казахстанское контрактное агентство" - 93 000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"Центр инжиниринга и трансферта технологий" - 900 000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"Центр маркетингово-аналитических исследований" - 1 222 890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"Национальный инновационный фонд" - 10 500 000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"Фонд развития малого предпринимательства" - 750 000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"Национальная компания "Казахстан инжиниринг" (Kazakhstan Engineering) - 786 116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"Жилищный строительный сберегательный банк Казахстана" - 1 500 000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"Национальная компания "КазМунайГаз" - 7 390 000 тысяч тенге, из них на освоение Амангельдинской группы месторождений газа - 4 000 000 тысяч тенге, на строительство газопровода Акшабулак - город Кызылорда - 3 390 000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39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средства в сумме 700 000 тысяч тенге на создание парка информационных технологий.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40 в новой редакции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40-1.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2004 год предусмотрены целевые трансферты областным бюджетам, бюджетам городов Астаны и Алматы на строительство жилья государственного коммунального жилищного фонда в сумме 6 400 000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трансфертов определяются Правительством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Закон дополнен новой статьей 40-1 -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40-2.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12 460 000 тысяч тенге на кредитование местных исполнительных органов по нулевой ставке вознаграждения (интереса) для строительства жилья в рамках реализации жилищной политики в порядке, определяемом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ограничения по заимствованию местных исполнительных органов, предусмотренные законодательством Республики Казахстан о государственном и гарантированном государством заимствовании и долге, не распространяются на кредиты, указанные в настоящей статье.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Закон дополнен новой статьей 40-2 -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средства в сумме 1 990 тысяча тенге на выплату премий по вкладам в жилищные строительные сбережения.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41с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49 764 тысячи тенге на выплату курсовой разницы по платежам 2003 года заемщиков льготных жилищных кредитов, полученных через закрытое акционерное общество "Жилстройбанк".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42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резерв Правительства Республики Казахстан на 2004 год в сумме 10 258 913 тысяч тенге,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ликвидации чрезвычайных ситуаций природного и техногенного характера и иных непредвиденных расходов, определяемых решениями Правительства Республики Казахстан, - 9 428 000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погашения обязательств Правительства Республики Казахстан, центральных государственных органов и их территориальных подразделений по решениям судов - 230 913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резерв для кредитования нижестоящих бюджетов на покрытие кассового разрыва - 600 000 тысяч тенге.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12 100 980 тысяч тенге для погашения и обслуживания гарантированных государством займов.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44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2004 года прекращаются требования Правительства Республики Казахстан к юридическим лицам, ликвидированным по состоянию на 1 января 2004 года в соответствии с законодательством Республики Казахстан, по кредитам и средствам, отвлеченным на выполнение обязательств по государственным гарантиям;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и объемы задолженности определяются Правительством Республики Казахстан по состоянию на 1 января 2004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2004 год средства: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в соответствии с решениями Правительства Республики Казахстан местных исполнительных органов по нулевой ставке вознаграждения (интереса) для проведения весенне-полевых и уборочных работ в сумме 5 500 000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обеспечения сельскохозяйственной техникой на лизинговой основе в сумме 1 000 000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сельскохозяйственного производства через систему сельских кредитных товариществ в сумме 2 120 203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лизинга оборудования для предприятий по переработке сельскохозяйственной продукции в сумме 675 000 тысяч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выделения указанных средств определяется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ограничения по заимствованию местных исполнительных органов, предусмотренные законодательством Республики Казахстан о государственном и гарантированном государством заимствовании и долге, не распространяются на кредиты, выданные из республиканского бюджета на проведение весенне-полевых и уборочных работ.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46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составе расходов Министерства сельского хозяйства Республики Казахстан на государственную поддержку развития сельского хозяйства 7 095 962 тысяч тенге, в том числе на финансирование в порядке, определяемом решениями Правительства Республики Казахстан, мероприятий, связанных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поддержкой развития семеноводства, - 911 013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поддержкой развития племенного животноводства, - 1 289 047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поддержкой повышения урожайности и качества производимых сельскохозяйственных культур, - 1 000 000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субсидированием стоимости услуг по доставке воды сельскохозяйственным товаропроизводителям, - 553 883 тысячи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поддержкой страхования в растениеводстве, - 2 000 000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субсидированием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средств, - 830 783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сохранением и восстановлением генофонда малочисленных и исчезающих пород, типов и линий сельскохозяйственных животных, - 98 297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возмещением ставки вознаграждения (интереса) по лизингу сельскохозяйственной техники, - 393 807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возмещением ставки вознаграждения (интереса) по лизингу оборудования для предприятий по переработке сельскохозяйственной продукции, - 19 132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47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составе затрат Агентства Республики Казахстан по государственным материальным резервам на формирование и хранение государственного материального резерва предусмотрены средства в сумме 3 719 300 тысяч тенге на целевой закуп сверхнормативных запасов дизельного топлива для оказания регулирующего воздействия на рынок. Средства от реализации сверхнормативных запасов дизельного топлива зачисляются в доход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закупа Агентством Республики Казахстан по государственным материальным резервам сверхнормативных запасов дизельного топлива государственного материального резерва определяется Правительством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лимит предоставления государственных гарантий Республики Казахстан в 2004 году в размере 6 915 000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49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лимит правительственного долга на 31 декабря 2004 года в размере 680 000 000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50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перечень текущих бюджетных программ республиканского бюджета на 2004 год согласно приложению 8.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перечень бюджетных программ развития республиканского бюджета на 2004 год согласно приложению 9.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перечень республиканских бюджетных программ, не подлежащих секвестрированию в процессе исполнения республиканского бюджета на 2004 год, согласно приложению 10.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2004 год не подлежат секвестрированию местные бюджетные программы согласно приложению 11.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2004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Закону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"О республиканском бюджете на 2004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5 декабря 2003 года N 505-II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Республиканский бюджет Республики Казахстан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Специфика!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Поступления                              934306555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I. Доходы                                847823861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 Налоговые поступления                    763504877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Подоходный налог                         331858815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Корпоративный подоходный налог           331858815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лиц-резидентов               219105185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лиц-нерезидентов              13390932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  3357126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 23579616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сектора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Правительством Республики Казахстан       53283956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Правительством Республики Казахстан         383000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Правительством Республики Казахстан       18759000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05             Внутренние налоги на товары,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услуги                                 382506345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Налог на добавленную стоимость           249515551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01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произведенные товары, выполненные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работы и оказанные услуги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Республики Казахстан           56486609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Казахстан, кроме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происходящие и импортируемые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Российской Федерации          109468712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Налог на добавленную стоимость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нерезидента                               14950604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происходящие и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территории Российской Федерации         65402110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Налог на добавленную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стоимости товаров, импортируемых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кроме налога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товары, происходящие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импортируемые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Федерации                                  2054681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Налог на добавленную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импортируемых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Федерации                                  1152835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   Акцизы                                     8070527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29        Сырая нефть, включая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конденсат, произведенная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Республики Казахстан             716497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41        Все виды спирта,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42        Водка, импортируемая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208944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43        Крепкие ликероводочные изделия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прочие крепкоалкогольные напитки,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36910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44        Вина,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92796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        Коньяк,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42715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46        Шампанские вина,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    1507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47        Пиво, импортируемое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878622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48        Слабоградусные ликероводочные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прочие слабоалкогольные напитки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объемной долей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12 до 30 процентов,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территорию Республики Казахстан             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49        Икра осетровых и лососевых рыб,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импортируемая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 803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50        Табачные изделия,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  336352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55        Легковые автомобили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автомобилей с ручным управлением,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специально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инвалидов),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 1214496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60        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4382238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81        Акцизы, доначисленные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таможенной стоимости легковых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автомобилей (кроме автомобилей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ручным управлением, специально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предназначенных для инвалидов),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112942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           Поступления за использование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природных и других ресурсов              124513614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02        Налог на сверхприбыль                      1260520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Бонусы                                     9570400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Роялти                                    86593806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        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по заключенным контрактам        1283976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Плата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радиочастотного спектра                    4887042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        Плата за пользование судоходными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путями                               65315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    Плата за пользование животным миром         152006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Плата за использование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    29819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        Роялти от 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сектора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Казахстан)                     12900906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28        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по заключенным контрактам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Казахстан)                     7769824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           Сборы за ведение предпринимательской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 профессиональной деятельности            406653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06        Сбор за проезд автотранспортных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 по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Казахстан, кроме сбора за проезд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платным государственным автомобильным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дорогам местного значения                   283368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радиоэлектронных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высокочастотных устройств                    51307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Сбор за выдачу разрешения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телевизионным и радиовещательным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                                 31234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морских, речных и маломерных судов            6294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16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лекарственных средств                        22424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17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гражданских воздушных судов                   1408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19        Плата за размещение наружной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(визуальной) рекламы в полосе отвода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автомобильных дорог общего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    10618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06            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внешние операции                          46891522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Таможенные платежи                        40938015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01        Таможенные пошлины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за исключением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пошлин на ввозимые товары, взимаемых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физических лиц с применением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ставки таможенной пошлины                 34524664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Таможенные пошлины на вывозимые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                                     5665469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Таможенные пошлины, доначисленные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результате проведения независимой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ввозимых товаров                            679542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Таможенные пошлины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взимаемые с физических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результате введения единой 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таможенной пошлины                           68340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   Прочие налоги на международную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торговлю и операции                        5953507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от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таможенного контроля и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процедур                                   5953507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07             Прочие налоги                               150012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Прочие налоги                               150012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09        Прочие налоговые поступления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республиканский бюджет                      150012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08             Обязательные платежи, взимаемые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совершение юридически значимых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действий и (или) выдачу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должностными лицами                        2098183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Государственная пошлина                    2098183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Консульский сбор                           2092914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Государственная пошлина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проставление апостиля                         5269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 Неналоговые поступления                   74055890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01             Доходы от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и собственности              54208467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Фактическая прибыль ведомственных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предприятий от реализации товаров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 услуг с прибылью                          463874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Доля прибыли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предприятий                 463874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   Неналоговые поступления от юридических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 и финансовых учреждений               50757010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от дохода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Банка Республики Казахстан                16500000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Вознаграждения (интересы),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депозитам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Поступление дивидендов на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акций, являющихся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собственностью                             3738564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Вознаграждения (интересы)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размещение средств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внешних займов на счетах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второго уровня                                5285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    Плата за предоставление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о недрах                         105911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        Поступления арендной платы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пользование военными полигонами            3803250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27        Поступления арендной платы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пользование комплексом "Байконур"         24894000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28        Поступления от аренды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республиканской собственности               210000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3           Прочие доходы от предпринимательской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деятельности и собственности               2987583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от возмещения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лесохозяйственного производства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изъятии сельскохозяйственных и лесных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угодий для использования их в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 связанных с ведением сельского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лесного хозяйства                           400621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Поступления от реализации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предоставляемых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Поступления за предоставление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междугородней и международной связи        2511962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02             Административные сборы и платежи,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доходы от некоммерческих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сопутствующих продаж                         88602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3           Прочие платежи и доходы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некоммерческих и сопутствующих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продаж                                       88602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 12379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Поступления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конфискованного имущества,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безвозмездно перешедшего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установленном порядке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республиканскую собственность,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числе товаров и транспортных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оформленных в таможенном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отказа в пользу государства                  76223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03             Поступления по штрафам и санкциям          1552030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Поступления по штрафам и санкциям          1552030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Административные штрафы и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взимаемые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органами,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территориальными подразделениями            909509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Исполнительская санкция                      83420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Поступление сумм санкций, применяемых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 банкам второго уровня за нарушение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экономических нормативов и сроков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предоставления статистической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отчетности, установленных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Национальным Банком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 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Поступление от банков или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банковских операций, сумм пени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штрафов за несвоевременное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норм налогового законодательства              1743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        Прочие санкции и штрафы, взимаемые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 40385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16        Поступления доходов, полученные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результате нарушения антимонопольного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законодательства                            516698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04             Вознаграждения (интересы) по кредитам      2488785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Вознаграждения (интересы), полученные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 предоставление кредитов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юридическим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лицам                                      1413220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в рамках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организации лизинга                         379859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программного займа АБР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сельскохозяйственного сектора               190842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АО "Эксимбанк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Казахстан" для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                       4037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на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животноводческой продукции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закуп                                        96000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Вознаграждения (интересы) по прочим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                                    713249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в рамках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оборудования для предприятий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переработке продукции                      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через систему сельских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товариществ                                   7233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2           Вознаграждения (интересы)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кредитам, выданным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физическим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лицам через финансовых агентов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Правительства Республики Казахстан            9035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в рамках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жилищного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приобретения жилья                            9035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3           Вознаграждения (интересы)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кредитам, выданным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местным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исполнительным органам                      363103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на иные цели             363103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           Вознаграждения (интересы)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кредитам, выданным из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бюджета за счет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правительственных внешних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юридическим лицам                           304147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технической помощи                    2177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03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поддержки малого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бизнеса                                     100597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поддержки сельского хозяйства                11277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технической помощи нефтяной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отрасли                                      39712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аэропорта в городе Астане                   116385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усовершенствования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дренажных систем                             33999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5           Вознаграждения (интересы) по кредитам,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выданным из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 счет средств правительственных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внешних займов местным исполнительным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органам                                     198736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развития городского транспорта              167573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 и санитарии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                                       31163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6           Вознаграждения (интересы)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оплаченным юридическими лицами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требованиям по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гарантиям                                    40580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оплаченным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требованиям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гарантиям                                    40580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7           Вознаграждения (интересы) по внешним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кредитам, выданным правительствам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иностранных государств                      159964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правительствам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иностранных государств                      159964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05             Прочие неналоговые поступления            15718006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Прочие неналоговые поступления            15718006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Доля Республики Казахстан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распределении дополнительной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добавочной пошлин                            24837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Поступление сумм от добровольной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сдачи или взыскания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полученного имущества или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незаконно предоставленных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лицам, 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приравненным к ним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Возмещение осужденными к лишению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свободы стоимости питания, вещевого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имущества и коммунально-бытовых,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лечебно-профилактических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ущерба, причиненного государству,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исправительному учреждению,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дополнительных затрат,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пресечением побега                        128157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Прочие неналоговые поступления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республиканский бюджет                    15275866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23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задолженности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учреждений, финансируемых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75834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        Возврат неиспользованных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ранее полученных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 212712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 Доходы от операций с капиталом            10263094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01             Продажа основного капитала                 1043644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Продажа основного капитала                 1043644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Поступления от продажи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43644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Поступления от реализации вооружения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военной техники                          1000000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02             Продажа товаров из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запасов                                    9219300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
</w:t>
      </w:r>
      <w:r>
        <w:rPr>
          <w:rFonts w:ascii="Times New Roman"/>
          <w:b w:val="false"/>
          <w:i w:val="false"/>
          <w:color w:val="000000"/>
          <w:sz w:val="28"/>
        </w:rPr>
        <w:t>
Продажа товаров из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запасов                           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9219300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Поступления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сверхнормативных запасов                   3719300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Поступления от реализации зерна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ресурсов                   5500000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03             Продажа земли и нематериальных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активов               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Продажа земли и нематериальных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активов                                        150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Продажа нематериальных активов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II. Полученные официальные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трансферты                                69870048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 Полученные официальные трансферты         69870048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01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 69870048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2           Трансферты из областных бюджетов,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бюджетов городов Астаны и Алматы          69870048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Атырауской области                25865709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Мангистауской области             10139127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17        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                             32061122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18        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Астаны                              1804090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III. Возврат кредитов                     16612646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 Возврат кредитов                          16612646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01             Возврат внутренних кредитов               13549419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юридическим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лицам                                      5103491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кредитов, выданных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программы организации лизинга              1123587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Возврат кредитов, выданных РГП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"Реабилитационный фонд" на санацию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реабилитацию неплатежеспособных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   332131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Возврат кредитов, выданных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"Эксимбанк Казахстан"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финансирования высокоэффективных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                      94312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Возврат централизованных (директивных)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кредитов, переданных 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финансовой поддержки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хозяйства"                 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Возврат кредитов, выданных на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ретроактивного кредитования                  50331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Возврат кредитов, выданных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через систему сельских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товариществ                                 320670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        Возврат просроченной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директивным кредитам                        203135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Возврат просроченной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по результатам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внутриреспубликанского зачета                50566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        Возврат просроченной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собственных оборотных средств                  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    Возврат кредитов, выданных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 Фонда преобразования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                                    40016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        Возврат кредитов, выданных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программного займа АБР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сельскохозяйственного сектора               929669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        Возврат прочих кредитов                    1950373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2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физическим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лицам через финансовых агентов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Правительства Республики Казахстан          150854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образовательных кредитов                     46354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Возврат кредитов, выданных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программы жилищного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приобретения жилья                          104500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3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местным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исполнительным органам                     6821300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кредитов, выданных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организацию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весенне-полевых и уборочных работ          5500000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Возврат кредитов, выданных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покрытие кассового разрыва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Возврат кредитов, выданных на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цели                                        721300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4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средств правительственных внешних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займов юридическим лицам                    938539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технической помощи        11756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среднего бизнеса                          337900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поддержки сельского хозяйства               365448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нефтяной отрасли                            196386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усовершенствования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ирригационных и дренажных систем             27049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5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средств правительственных внешних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займов местным исполнительным органам       535235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развития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  535235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02     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2294998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Возврат юридическими лицами требований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по оплаченным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гарантиям                                  2294998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2261309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Поступления от реализации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полученного или взысканного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 в счет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задолженности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бюджетным средствам,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направленным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гарантиям                                    33689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04             Возврат внешних кредитов                    768229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Возврат внешних кредитов, выданных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правительствам иностранных государств       768229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внешних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правительствам иностранных государств       768229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                   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 Наименование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Программа    !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 !                  2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Расходы                             1026969555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IV. Затраты                          977897923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 63304256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101              Администрация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932789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государства                             740684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стратегических аспектов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внешней политики государства           58275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фонда, печатных изданий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специальное использование               133830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102              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2656902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2645466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мониторинга законопроектов               11436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104              Канцелярия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614128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 614128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106              Национальный центр по правам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человека                                 22517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по правам человека       22517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  13967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страны в области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порядка                                  13967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 Министерство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14460369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внешнеполитической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                           7508401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Участие в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организациях и других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органах                                1588665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Делимитация и демаркация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государственной границы                 193082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дел Республики Казахстан               2560190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Заграничные командировки                571906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Обеспечение специальной,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инженерно-технической и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защиты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представительств за рубежом              87449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Приобретение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недвижимости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размещения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1950676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 16804090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исполнения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 исполнением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   12882350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Осуществление аудита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инвестиционных проектов                  19529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Проведение процедур ликвидации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банкротства                              75204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Печатание акцизных и учетно-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контрольных марок         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Оценка, хранение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имущества, поступившего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республиканскую собственность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отдельным основаниям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 Республики Казахстан          1696946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Приватизация,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имуществом,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постприватизационная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регулирование споров,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этим и кредитованием,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хранение имущества, полученного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или взысканного в счет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обязательств по кредитам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гарантиям               466552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Содержание и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"Дом Министерств"                       186338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Выплата курсовой разницы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льготным жилищным кредитам               49764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информационных систем по исполнению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 и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государственной собственностью          950087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     Приобретение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необходимого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экономической безопасности страны,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 также имеющего общественное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социальное значение                      72300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Обеспечение минимального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уставных капиталов акционерных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обществ,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акций которых находятся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республиканской собственности           213030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Выплата премий по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жилищные строительные сбережения          1990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планирования Республики Казахстан       918469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стратегического, индикативного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бюджетного планирования                 395713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управления             184000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планирования Республики Казахстан       122901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Мобилизационная подготовка               19113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Взаимодействие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рейтинговыми агентствами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кредитного рейтинга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22156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Аналитические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социально-экономического развития       173086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Проведение внешней оценки 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 Республики Казахстан             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3705433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Фундаментальные и прикладные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научные исследования                   3669553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Государственные премии и стипендии       35880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  69300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021          Долевое участие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формировании Единого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пространства                             69300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406              Счетный комитет по контролю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исполнением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бюджета                                  97650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республиканского бюджета                 87973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базы данных по объектам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контроля                                  9677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информатизации и связи                 1284909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информатизации и связи                  171177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информатизации и связи           26400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Создание государственных баз данных     243433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Создание единой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электронного документооборота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92995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                                 249901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состояния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телекоммуникационных ресурсов            10966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межведомственных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                                   72207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Создание интегрированной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финансов                244320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социально-экономического развития        23510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информатизации и связи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606  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по статистике                          2590096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статистики                             1338114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информационно-статистических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баз данных о социально-экономическом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положении республики                   1199966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государственной статистики       30060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государственной статистики       21956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608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делам государственной службы            161001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государственной службы                  115749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Функционирование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информатизации и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кадров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                               45252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610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государственным закупкам                147740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закупок                  98777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государственным закупкам              48963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619              Агентство 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9603083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таможенного дела                       6508290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Развитие таможенной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"ТАИС"                          256513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контроля и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                         2821350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 16930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637              Конституционный Совет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  74091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Конституционного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74091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690              Центральная избирательная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3573768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Организация проведения выборов         1660568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системы "Сайлау"        1913200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5573954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государства, Премьер-Министра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 5175766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398188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                  Оборона                               50570733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208              Министерство обороны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 44793653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Содержание личного состава,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вооружения, военной и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техники, оборудования, животных,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 Вооруженных Сил        27873551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основных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 Вооруженных Сил           6424296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Вооруженных Сил                         446649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Вооруженных Сил                        2666194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Модернизация, приобретение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восстановление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иной техники, систем связи           6123095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опытно-конструкторские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оборонного характера                     82858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Подготовка допризывников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военно-техническим специальностям       189590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Вооруженных Сил                         884835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Межгосударственные воинские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перевозки пограничных войск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грузов для их обеспечения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интересах охраны внешних границ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государств-участников СНГ               102585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по чрезвычайным ситуациям              4404229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предупреждения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чрезвычайных ситуаций                  1227969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Организация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  2012486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защиты от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ситуаций                                845900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Анализ и проведение испытаний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пожарной безопасности             7026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чрезвычайным ситуациям                   31390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Подготовка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учреждений к действиям в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чрезвычайной ситуации                     9458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Целевые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на приобретение 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автолестницы для высотных зданий        270000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678              Республиканская гвардия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1372851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церемониальных ритуалов                1196351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Республиканской гвардии                 176500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                   Общественный порядок и безопасность   94820995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104              Канцелярия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240694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Организация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безопасности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органах                  28257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учреждений              212437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25430003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Охрана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уровне                                19900547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процессе                                102378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Специальные и воинские перевозки         50906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Изготовление паспортов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удостоверений личности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435150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                            205600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внутренних дел                  114636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Государственный проект 3                327000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проявлениями экстремизма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сепаратизма                             729475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удостоверений, документов, номерных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регистрации транспортных средств       1732097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Повышение боеготовности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частей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Обеспечение миграционными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карточками иностранных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прибывающих в Республику Казахстан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     Строительство жилого дома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сотрудников органов внутренних дел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увеличение денежного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довольствия и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оснащение участковых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инспекторов полиции                     716000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 175214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221              Министерство юстиции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 17179535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Правовое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государства                            2820813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Проведение судебных экспертиз           280076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Содержание осужденных                 10462774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                                1300220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Оказание юридической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адвокатами в суде                       114967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Правовая пропаганда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юстиции                          30458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уголовно-исполнительной системы          37237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исправительных учреждениях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Cодержание следственно-арестованных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                                    2044450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следственных изоляторах                 3225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Строительство следственного изолятора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городе Алматы на 1800 мест    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 21915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410              Комитет национальной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34570105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                          30703485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Программа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национальной безопасности              3866620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501              Верховный Суд Республики Казахстан     8005722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судебной системы                       7792503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82958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Обеспечение жильем судей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  261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502              Генеральная прокуратура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4722365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Осуществление высшего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точным и единообразным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законов и подзаконных актов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Республике Казахстан                   4515879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взаимодействие по 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криминального и оперативного учетов   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прокуратуры Республики Казахстан        202110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2626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618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борьбе с экономической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(финансовая полиция)                   3193404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преступностью                          3086251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процессе                                 21563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коррупционной преступностью            80647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4943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680              Служба охраны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1479167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безопасности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 и отдельных должностных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                                    1129167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Службы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350000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        Образование                           36348617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1729867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370854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переподготовка кадров                    60125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 1222488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образования                     76400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 Министерство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  24772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Переподготовка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служащих для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дипломатической службы                   24772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208              Министерство обороны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3464761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397420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образованием                           3067341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     Министерство транспорта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коммуникаций Республики Казахстан       715830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Астаны на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общеобразовательных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заведений, переданных с баланса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"НК "Казакстан темiр жолы"           715830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221              Министерство юстиции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  96827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  96827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26894567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 и науки                     324940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организаций образования, издание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доставка учебной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предоставляющих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и казахской диаспоры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 рубежом                              317739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детей                                   805823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Обеспечение образовательных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программ дополнительного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детей и юношества                       536408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образования и науки           1377840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реконструкцию объектов образования     5920000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519963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образования                    86245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Обеспечение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образовательных программ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ограниченными возможностями            53261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Обеспечение непрерывного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культуры и искусства          903924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образованием                          10868336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Организация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кредитования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  17582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     Информатизация системы образования       80297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                              40878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образования и анализ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качества образовательных услуг           91269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     Создание единой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тестирования                    385344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обеспечение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типовых штатов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                            2731921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вводимых объектов образования          1141080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сейсмоусиления объектов образования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увеличение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стипендий студентам, обучающимся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средних профессиональных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исполнительных органов                  190533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 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2185884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  89473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образованием                           1842173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 222997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медицинского образования          2768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увеличение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стипендий студентам, обучающимся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средних профессиональных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исполнительных органов                   28473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308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чрезвычайным ситуациям                  148510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148510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501               Верховный Суд Республики Казахстан      51142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квалификации судей и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судебной системы                         51142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608  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по делам государственной службы          53376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Подготовка, переподготовка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 53376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туризму и спорту                        835816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образования                    275160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104510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спорте детей                          456146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618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борьбе с экономической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(финансовая полиция)                    147265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147265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      Здравоохранение                       30059332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215644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их семей                                185644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здравоохранения                 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208               Министерство обороны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1033720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их семей                               1033720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107696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Реабилитация детей                      107696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226               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27783470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 677664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здравоохранения               4022600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республиканском уровне                 1999709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Производство крови, ее компонентов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препаратов                            246380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Хранение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резерва                                  13714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здравоохранения                1122695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Оказание высокоспециализированной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медицинской помощи                     4226867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санаторно-оздоровительной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туберкулезом                            905861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Охрана материнства и детства            880817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Лекарственное обеспечение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отдельным видам заболеваний         3459320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здравоохранения               6838780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Судебно-медицинская экспертиза          623056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Хранение ценностей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наследия в области здравоохранения        6110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  35713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Пропаганда здорового образа жизни        24107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     Анализ и оценка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предоставляемых медицинских услуг       175494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здравоохранении аульной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(сельской) местности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Жамбылской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 объектов здравоохранения          57400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вводимых объектов здравоохранения       438887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оказания гарантированного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бесплатной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населению Аральского и Казалинского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районов                                 122251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оказания гарантированного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бесплатной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населению Шалкарского района             17122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     Централизованный закуп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оборудования для оснащения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организаций здравоохранения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местном уровне                         1138300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  623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678              Республиканская гвардия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  47525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Лечение военнослужащих и членов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семей                                    47525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871277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республиканском уровне                   20441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отдельным категориям граждан            826382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Техническое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медицинских организаций      24454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      Социальное обеспечение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помощь                               238595551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213              Министерство труда и социальной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защиты населения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 230676769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труда, занятости,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защиты населения                        886058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Пенсионная программа                 171212599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Государственные социальные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пособия                               38921349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Специальные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пособия                                5576090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Пособие на погребение                  1624167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лицам, работавшим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условиями труда                        1385911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пособия в связи с рождением ребенка    3080948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денежные компенсации пенсионерам,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получателям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социальных пособий,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Семипалатинском ядерном полигоне        197077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Реабилитация и социальная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инвалидов и ветеранов                   778795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массовых политических репрессий         854119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умерших военнослужащих                    1736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охраны труда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Обеспечение выплаты пенсий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пособий                                4666862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Информационно-аналитическое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по базе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бедности                                 51120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пенсий                                  165861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жизни и здоровью, возложенное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судом на государство,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юридического лица                       830000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оказания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населению Аральского и Казалинского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районов                                 156800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выплаты материальной помощи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оздоровление и экологических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надбавок к заработной 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 214077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Шалкарского района                       43200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356847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обеспечение сурдо-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тифлосредствами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обучающихся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организациях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финансируемых из местного бюджета       112165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выплату денежных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 на содержание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(детей), переданного (переданных)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патронатным воспитателям                244682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информатизации и связи                  476784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компенсацию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 защищаемым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сетей телекоммуникаций                  476784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605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миграции и демографии                  7085151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миграции и демографии                   104999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Переселение на историческую родину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социальная защита оралманов          6973798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миграции и демографии                     6354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      Жилищно-коммунальное хозяйство        28515089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    Министерство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"Жилищный строительный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сберегательный банк Казахстана"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231              Министерство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минеральных ресурсов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 150000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Жамбылской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обеспечения региона электроэнергией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осенне-зимний период    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26865089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водоснабжения                  3682649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жилья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жилищного фонда                        6400000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города Астаны на разработку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строительство жилья                  522000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коммунального хозяйства                3082130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населенных пунктов                    12354310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областному бюджету Атырауской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строительство жилья в городе Атырау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Атырауской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 системы водоснабжения            224000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поддержание инфраструктуры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Приозерска        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информационное пространство           19034101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293686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Хранение научно-исторических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ценностей                                 4697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научно-технической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научно-педагогической информации        288989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 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  3292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  3292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235              Министерство культуры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8250421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культуры                                133297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культуры                        116587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ценностей                               480219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историко-культурного наследия           279978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Производство национальных фильмов      1806795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фонда                                    83150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Проведение социально значимых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культурных мероприятий                  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Увековечение памяти деятелей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государства                               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Проведение молодежной политики          140571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Развитие государственного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языков                                   80767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Государственные премии и стипендии        2748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театрально-концертных организаций      1269762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                              235955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развитие объектов культуры             3410000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культуры       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3992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236              Министерство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7870535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                              229022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сохранности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печати                                   18159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политики                6907831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Государственные премии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стипендии                                38750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Издание социально важных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литературы                              608592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внутриполитической стабильности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общественного согласия                   59964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8217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по туризму и спорту                    2554592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туризма, спорта и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культуры                                 60584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туризма и спорта               212800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Развитие спорта высших достижений      2195593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Формирование туристского имиджа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Казахстана                               34028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Государственные премии                    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Развитие национальных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массовых видов спорта                    47534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3900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  61575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политики                  61575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недропользование                      24941733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 484000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 Исполнение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"Карагандашахтуголь" по возмещению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ущерба, нанесенного здоровью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работников ликвидированных шахт         484000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184146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Мониторинг сейсмологической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                              184146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231              Министерство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минеральных ресурсов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 23722070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энергетики и минеральных ресурсов       531306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ведения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имущества,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передаче подрядчикам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нефтегазовым проектам                   525622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геологии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недр                                     83869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технологического характера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комплекса, нефтехимии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ресурсов                                498000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Создание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термоядерного материаловедческого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реактора Токамак                        586568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междисциплинарного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научно-исследовательского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базе ускорителя тяжелых ионов        908105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Консервация и ликвидация урановых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рудников, захоронение техногенных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отходов                                 673607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угольного бассейна               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Развитие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комплекса                                98530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Обеспечение радиационной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                            298245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Формирование геологической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                               68292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Государственное геологическое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изучение                                866508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Мониторинг недр и недропользования      542504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недрах и недропользователях            30110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мониторинга исполнения лицензионных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контрактных условий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недропользования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Ликвидация и консервация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самоизливающихся скважин                717000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контрактах на проведение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операций, а также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транспортировке, переработке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углеводородов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ликвидированных шахт, переданных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РГСП "Карагандаликвидшахт"            147941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Строительство газопровода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Акшабулак - город Кызылорда            3390000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теплоэнергетической системы            8448280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на выкуп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Семипалатинской ТЭЦ                     242000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 Освоение Амангельдинской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месторождений газа                     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2084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551517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Ликвидация 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Миргалимсайского месторождения          551517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хозяйство и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среды                                 65536444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212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58803930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лесного и водного хозяйства            4953765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Сохранение и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мелиоративного состояния земель         142232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Защита растений                        2723044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Карантин растений                       668734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материала                               148008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                    7095962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Разработка технической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опытных образцов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сельскохозяйственных машин,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комплектующих и узлов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Сортоиспытание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                                 472691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дренажных систем                         66303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                       5638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Обеспечение эпизоотического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благополучия                           3541678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Обеспечение продовольственной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 и мобилизационных нужд    7103253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производства                            299566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Охрана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водных ресурсов                          91251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водными ресурсами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земель                                  773035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     Регулирование русла реки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сохранение северной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Аральского моря                        3144466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     Водоснабжение и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населенных пунктов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Аральского моря                         627402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питьевого водоснабжения       8468120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сооружений                             2332140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 Охрана подземных вод и очистка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промышленных стоков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Усть-Каменогорске                          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 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водохозяйственных объектов,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связанных с подачей воды                935600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 Проведение реконструкции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проекта "Водоснабжение Казалинска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(Новоказалинска)"                        28365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 Обеспечение сохранения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устойчивого развития лесов             1538588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 Государственный учет и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рыбных ресурсов                          71171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 Воспроизводство рыбных ресурсов         558135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 Сохранение биоразнообразия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Западного Тянь-Шаня                      16201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особоохраняемых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территорий и животного мира            1789192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 Реабилитация и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средой бассейна 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Нура-Ишим                               368775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комплекса                              1568209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                    7512317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     Сохранение лесов и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лесистости территории республики          8533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маркетинговой системы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 Нормативно-методическое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агропромышленного комплекса             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     Государственный учет и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тракторов, прицепов к ним,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самоходных сельскохозяйственных,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мелиоративных и дорожно-строительных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машин и механизмов                       55906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Алматинской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 магистральных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коллекторно-дренажной сети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Каратальской системе орошения            57391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    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подаче питьевой воды из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водоснабжения,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безальтернативными источниками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питьевого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находящимися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собственности                           456472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 Развитие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канализации сельских территорий          79796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 Сельское 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Карагандинской области                  142692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     Капитальный ремонт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гидромелиоративных сооружений           434870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     Государственные премии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аграрной науки                             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Казахстана                                4374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1726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234              Министерство охраны окружающей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среды Республики Казахстан             3326178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охраны окружающей среды                1042470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экологической экспертизы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охраны окружающей среды                 171175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охраны окружающей среды        618000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среды                         62196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охраны окружающей среды          41048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Проведение наблюдений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состоянием окружающей среды             522399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 охрану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среды                        858890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614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управлению земельными ресурсами        3019890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управления земельными ресурсами         506678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земельных отношений                    1077796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кадастра                                420582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Обеспечение топографо-геодезической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картографической продукцией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хранение                                377628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картографической фабрики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управления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ресурсами                                37206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386446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Охрана, защита, воспроизводство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лесов и животного мира                  111648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"Куйгенжар" для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обязательств перед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бюджетом                                274798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     Промышленность и строительство         1597509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1597509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строительства                  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технологического характера              554021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Обеспечение хранения информации          90147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Совершенствование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технических документов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архитектурной, градостроительной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строительной деятельности             143225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"НК "Казахстан инжиниринг"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(Kazakhstan Engineering)"               786116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   Транспорт и связь                     88227937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     Министерство транспорта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коммуникаций Республики Казахстан     82586692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транспорта и коммуникаций              1032034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республиканском уровне                31609259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Капитальный, средний и текущий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ремонт, содержание, озеленение,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диагностика и 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республиканского значения             10421429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Обеспечение водных путей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судоходном состоянии и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шлюзов                                  772797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транспорта                            14397941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железнодорожного транспорта            8102500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                            121200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Учет арендованного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комплекса "Байконур"                      8046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Субсидирование регулярных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внутренних авиаперевозок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транспорта                              797352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Подготовка кандидатов в космонавты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14029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Выполнение обязательств прошлых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лет по межгосударственным воинским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перевозкам                              308282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"Международный аэропорт 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погашения обязательств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бюджетом               2599429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аналитической системы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базы данных                               7669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транспортной инфраструктуры           10578780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Целевые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Алматы на ремонт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дорог                                  1303670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"Transport tower"                       212275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     Министерство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22015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014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областному бюджету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Казахстанской области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проекта строительства моста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реку Иртыш в городе Семипалатинске      22015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информатизации и связи                 5619230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радиоэлектронных средств                324950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Техническое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спектра и радиоэлектронных средств       82818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Развитие почтово-сберегательной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сельских территорий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Компенсация убытков операторов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сельской связи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универсальных услуг связи              2511962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Компенсация убытков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"Казахтелеком" за отмену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эксклюзивного права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предоставление услуг междугородней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международной связи                  2299500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 Прочие                                55091851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 Министерство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397512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Представительские затраты               397512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9473950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непредвиденных расходов                9428000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Создание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социального страхования                  45950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планирования Республики Казахстан     15359696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проектов                                303000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"Банк Развития Казахстана"         10651333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"Центр маркетингово-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аналитических исследований"            1222890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 на содержание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акимов аульных (сельских) округов      2882473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 на развитие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городов, в том числе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депрессивной экономикой                 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221              Министерство юстиции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 230913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Резерв для погашения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Правительства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центральных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их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решениям судов                       230913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14695315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индустрии и торговли                    888117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сертификации, метрологии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качества             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Строительство эталонного центра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городе Астане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фонда стандартов         7591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Поддержка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предпринимательства                     159120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поддержке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Республике Казахстан                    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Совершенствование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сертификации                            375560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в сфере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метрологии и сертификации                17118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Создание и развитие 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технологий                               71842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экспортного контроля                     18500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Формирование инновационной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 Республики Казахстан    1600000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"Казахстанское контрактное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агентство"                               93000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"Национальный инновационный фонд"     10500000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"Фонд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предпринимательства"                    750000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234              Министерство охраны окружающей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среды Республики Казахстан             1032627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мониторинга                            1032627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чрезвычайным ситуациям                  408300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Жамбылской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 объектов, пострадавших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результате землетрясения                408300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608  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по делам государственной службы        1000000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Целевые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на долевое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строительстве и приобретение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работников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учреждений                             1000000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617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государственным материальным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резервам                               6461948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управления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резерва                                  42746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Формирование и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резерва                                6143315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Формирование и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мобилизационного резерва                275887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620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регулированию естественных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монополий и защите конкуренции          969924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 субъектов естественной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монополии и развитие конкуренции        865560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мониторингу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монополистов                            104364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5061666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Президента Республики Казахстан        5061666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     Обслуживание долга                    37548987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 37548987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Обслуживание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долга                                 37548987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    Официальные трансферты               143704788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 143704788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         Официальные трансферты,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передаваемые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 в Национальный фонд            9309670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     Субвенции областным бюджетам         134395118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 Кредиты                            49071632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   271812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 271812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финансовых организаций                  271812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        Образование                            4834068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225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4680853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кредитование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 4680853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 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153215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кредитование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153215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      Жилищно-коммунальное хозяйство        13566400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1106400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Кредитование проекта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водоотведения города Алматы          1106400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233              
</w:t>
      </w:r>
      <w:r>
        <w:rPr>
          <w:rFonts w:ascii="Times New Roman"/>
          <w:b w:val="false"/>
          <w:i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12460000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бюджетов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строительство жилья                12460000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хозяйство и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среды                                 10742132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212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10742132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Кредитование местных бюджетов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полевых и уборочных работ              5500000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Кредитование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лизинговой основе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Кредитование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производства через систему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сельских кредитных товариществ         2120203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Кредитование лизинга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сельскохозяйственной продукции          675000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усовершенствования ирригационных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дренажных систем                       52624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совершенствования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земель                                 1394305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   Транспорт и связь                      2357240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     Министерство транспорта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коммуникаций Республики Казахстан      2357240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Астане                                 2357240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 Прочие                                17299980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 12700980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Выполнение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гарантиям             12100980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Специальный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покрытие кассового разрыва           600000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планирования Республики Казахстан      4599000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Предоставление кредитных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"Банк Развития Казахстана"          4599000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Дефицит бюджета                  -92663000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VII. Финансирование дефицита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            92663000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2003 года N 505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Объемы налоговых поступлений на 2004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от организаций сырьевого сектора,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зачисляемых в республиканский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           Наименование                 ! 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           2                       !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           93096686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лиц-организаций сырьевого сектора                    72425956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Роялти 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(юридических лиц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Правительством Республики Казахстан)                 12900906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Доля Республики Казахстан по разделу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заключенным контрактам от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сырьевого сектора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устанавливаемому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Казахстан)                                           7769824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2003 года N 505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Объемы поступлений в республиканский бюджет на 2004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от акционерных обществ - национальных компаний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Наименование                   ! 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                         !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Корпоративный подоходный налог с юридических лиц       44804484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 на добавленную стоимость                          5681604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Дивиденды на государственный пакет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подлежащие перечислению в республиканский бюджет        3372201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2003 года N 505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Объемы поступлений в республиканский бюджет на 2004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от республиканских государственных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на праве хозяйственного 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Наименование                   ! 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                         !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Корпоративный подоходный налог с юридических лиц       1570028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 на добавленную стоимость                         2659409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Часть чистого дохода, подлежащая перечислению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республиканский бюджет                                  463874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2003 года N 505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Расходы местных бюджетов на реализацию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Республики Казахстан от 11 июля 2002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"О социальной и медико-педагогической коррекционной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поддержке детей с ограниченными возможностями"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           Наименование                 ! 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           2                       !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           487786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Акмолинская область                                   19488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Актюбинская область                                   42943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Алматинская область                                   26228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Атырауская область                                    18362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Восточно-Казахстанская область                        41927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Жамбылская область                                    35749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Западно-Казахстанская область                         20508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Карагандинская область                                30683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Костанайская область                                  27531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            29903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            6323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            41365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            21925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            72025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                 29257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                  23569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2003 года N 505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Расходы местных бюджетов на оказание гарантированного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объема бесплатной медицинской помощи в 2004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(тыс.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    Наименование          !   Всего   !  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 !           !  дополнительные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 !           !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     2               !     3     !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 79739878     15000000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Акмолинская область                   4956487       805959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Актюбинская область                   3197755       810356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Алматинская область                   5634672      1661843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Атырауская область                    2579472       375517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Восточно-Казахстанская область        8566066      1439917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Жамбылская область                    4740632       995943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Западно-Казахстанская область         3922651       707338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Карагандинская область                6882708      1201418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Костанайская область                  4675016       717275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 4646770       853005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 2764898       269338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 4312353       648671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 3871292       939370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 9936640      2568688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 6444135       751711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  2608331       253651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2003 года N 505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Расходы местных бюджетов на 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аппаратов акимов аульных (сельских) округов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           Наименование                 ! 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           2                       !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          2882473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Акмолинская область                                  192504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Актюбинская область                                  185548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Алматинская область                                  478780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Атырауская область                                   123594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Восточно-Казахстанская область                       302929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Жамбылская область                                   149786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Западно-Казахстанская область                        115912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Карагандинская область                               298911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Костанайская область                                 427582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            73237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           59665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            76957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           275997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           121071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8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"О республиканском бюджете на 2004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5 декабря 2003 года N 505-II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республиканского 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Текущие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101               Администрация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Главы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стратегических аспектов внутренней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внешней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102               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104               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106               Национальный центр по правам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правам человека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общественного 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  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внешнеполитической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Участие в международных организациях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международных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Делимитация и демаркация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Обеспечение специальной,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инженерно-технической и физической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дипломатических представительств за рубежом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исполнения и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исполнением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Осуществление аудита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Проведение процедур ликвидации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Печатание акцизных и учетно-контрольных марок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Оценка, хранение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поступившего в республиканскую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Приватизация, управление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имуществом, постприватизационная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регулирование споров, связанных с этим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кредитованием, учет, хранение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полученного или взысканного в счет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обязательств по кредитам и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Содержание и страхование здания "Дом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Выплата курсовой разницы по льготным жилищным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 по исполнению бюджета и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Приобретение имущества, необходимого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обеспечения экономической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страны, а также имеющего общественное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социальное значение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Обеспечение минимального размера уставных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капиталов акционерных обществ,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государственные пакеты акций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находятся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Выплата премий по вкладам в жилищные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строительные сбережения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стратегического,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индикативного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Взаимодействие с международными рейтинговыми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агентствами по вопросам пересмотра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суверенного кредитного рейтинга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Аналитические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социально-экономического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Проведение внешней оценки хода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Стратегии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021            Долевое участие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формировании Единого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406               Счетный комитет по контролю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Обеспечение функционирования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информационных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606              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информационно-статистических баз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данных о социально-экономическом положении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608     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сфере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Функционирование системы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тестирования кадров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610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государственным закупкам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государственных закупок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619               Агентство таможенного контроля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сфере таможенного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637               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Совета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690               Центральная избирательная комиссия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Организация проведения выборов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Главы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Премьер-Министра и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208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Содержание личного состава,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военной и иной техники,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животных,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Обеспечение основных видов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Подготовка допризывников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военно-техническим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Межгосударственные воинские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пограничных войск и грузов для их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интересах охраны внешних границ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участников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предупреждения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Организация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Анализ и проведение испытаний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Подготовка специалистов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и учреждений к действиям в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чрезвычайной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Целевые трансферты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приобретение пожарной автолестницы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высотных зданий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678              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Участие в обеспечении безопасности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лиц и выполнении церемониальных ритуалов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                    Общественный порядок и безопасность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104               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Организация и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безопасности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общественной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Специальные и воинские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личности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Изготовление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документов, номерных знаков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регистрации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Обеспечение миграционными карточками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иностранных лиц, прибывающих в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увеличение денежного довольствия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материально-техническое оснащение участковых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инспекторов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221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Правовое обеспечение деятельности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Проведение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Содержание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Оказание юридической помощи адвокатами в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Правовая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исправительных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Содержание следственно-арестованных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следственных 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410               Комитет национальной безопасности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национальной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501              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органов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Обеспечение жильем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502               Генеральная прокуратура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Осуществление высшего надзора за точным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единообразным применением законов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подзаконных актов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взаимодействие по ведению криминального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оперативного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618               Агентство Республики Казахстан по борьбе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экономической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680               Служба охраны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безопасности глав государств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отдельных должностных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Повышение квалификации и переподготовка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  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Переподготовка государственных служащих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дипломатической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Алматы и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общеобразовательных учебных заведений,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переданных с баланса АО "НК "Казакстан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тeмip жолы"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Обучение и воспитание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Обеспечение образовательных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дополнительного развития детей и юношества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Обеспечение специальных образовательных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программ для детей с ограниченными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возможностями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Обеспечение непрерывного обучения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Организация государственного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и анализ качества образовательных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Создание единой национальной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обеспечение содержания типовых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содержание вновь вводимых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увеличение размера стипендий студентам,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обучающимся в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медицинского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034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увеличение размера стипендий студентам,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обучающимся в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исполнительных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501              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Подготовка и повышение квалификации судей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работников судебной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608     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Подготовка, переподготовка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квалификации государственных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      Агентство Республики Казахстан по туризму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Обучение и воспитание одаренных в спорте детей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правоохранительных органов и членов их 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208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Лечение военнослужащих и членов их 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Реабилитация детей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Производство крови, ее компонентов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Хранение специального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Оказание высокоспециализированной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санаторно-оздоровительной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больным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Лекарственное обеспечение населения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отдельным видам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Судебно-медицинская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Хранение ценностей исторического наследия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Анализ и оценка качества предоставляемых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Жамбылской области на ремонт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содержание вновь вводимых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Кызылординской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медицинской помощи населению Аральского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Актюбинской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медицинской помощи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054            Централизованный закуп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оборудования для оснащения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678              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Лечение военнослужащих и членов их 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Оказание медицинской помощи отдельным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медицинских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Социальное обеспечение и социальная 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213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труда, занятости,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Государственные специальные пособия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работавшим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Единовременные государственные пособия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Единовременные государственные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компенсации пенсионерам, получателям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социальных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пострадавшим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Семипалатинском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Реабилитация и социальная защита инвалидов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реабилитированным гражданам-жертвам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усыновителям, опекунам погибших, умерших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Обеспечение выплаты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Информационно-аналитическое обеспечение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базе занятости и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Возмещение за вред, причиненный жизни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здоровью, возложенное судом на государство,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случае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Кызылординской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населению Аральского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Кызылординской области для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материальной помощи на оздоровление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экологических надбавок к заработной 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Актюбинской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населению Шалкарского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обеспечение сурдо- и тифлосредствами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детей-инвалидов, обучающихся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специализированных организациях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030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денежных средств на содержание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(детей), переданного (переданных) патронатным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воспитателям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компенсацию повышения тарифа абонентской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платы за телефон социально защищаемым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гражданам, 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сетей телекоммуникаций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605               Агентство Республики Казахстан по миграции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демографии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Переселение на историческую родину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социальная защита оралманов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       Жилищно-коммунальное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231               Министерство энергетики и минеральных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048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Жамбылской области для обеспечения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электроэнергией в осенне-зимний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036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Атырауской области на ремонт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037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Карагандинской области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инфраструктуры города Приозерска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Хранение научно-исторических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научно-технической и научно-педагогической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Обеспечение общедоступности информации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235               Министерство культуры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Проведение социально значимых и 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Развитие государственного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236               Министерство информации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Обеспечение сохранности архива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Издание социально важных видов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Проведение государственной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внутриполитической стабильности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      Агентство Республики Казахстан по туризму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туризма, спорта и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Формирование туристского имиджа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Государственные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039            Исполнение обязательств "Карагандашахтуголь"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возмещению ущерба, нанесенного здоровью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работников ликвидированных шахт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Мониторинг сейсмологической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231               Министерство энергетики и минеральных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сфере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Обеспечение ведения учета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имущества, право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передаче подрядчикам по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Консервация и ликвидация урановых рудников,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Закрытие шахт Карагандинского угольного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Обеспечение радиационной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Формирование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Государственное геологическое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Мониторинг недр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Ликвидация и консервация самоизливающихся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Представление интересов государства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контрактах на проведение нефтяных операций,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также при транспортировке, переработке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реализации углеводородов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Возмещение ущерба работникам ликвидированных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шахт, переданных в РГСП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Восточно-Казахстанской области на выкуп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активов Семипалатинской ТЭЦ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Ликвидация рудников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212               Министерство сельского хозяйства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лесного и водного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Сохранение и улучшение мелиоративного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состояния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Определение сортовых и посевных качеств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Государственная поддержка развития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Разработка технической документации и опытных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образцов сельскохозяйственных машин,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комплектующих и узлов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Сортоиспытание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Обеспечение эпизоотического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Обеспечение продовольственной безопасности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мобилизационных нужд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обеспечение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Охрана и рациональное использование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034            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водохозяйственных объектов, не связанных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035            Проведение реконструкции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"Водоснабжение Казалинска (Новоказалинска)"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036            Обеспечение сохранения и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037            Государственный учет и кадастр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038            Воспроизводство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040      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особоохраняемых природных территорий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046            Нормативно-методическое обеспечение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отраслей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047            Государственный учет и регистрация тракторов,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прицепов к ним, самоходных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сельскохозяйственных, мелиоративных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дорожно-строительных машин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048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Алматинской области на ремонт магистральных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каналов и коллекторно-дренажной сети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Каратальской системе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049            Субсидирование стоимости услуг по подаче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питьевой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водоснабжения, 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источниками питьевого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находящимися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054            Капитальный ремонт и восстановление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аварийных участков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055            Государственные премии в области аграрной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234   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Проведение наблюдений за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614               Агентство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картографической продукцией и ее хранение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Увеличение уставного капитала АО "Куйгенжар"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для погашения обязательств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государственным бюджетом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 и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Обеспечение хранения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Совершенствование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документов в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градостроительной и строительной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связь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Капитальный, средний и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содержание, озеленение, диагностика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инструментальное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состоянии и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Учет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Подготовка кандидатов в космонавты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Выполнение обязательств прошлых лет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межгосударственным воинским перевозкам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"Международный аэропорт Астана" для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обязательств перед государственным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Целевые трансферты бюджету города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ремонт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030      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комплекса "Transport tower"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Техническое сопровождение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радиочастотного спектра и радиоэлектронных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Компенсация убытков операторов сельской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предоставлению универсальных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Компенсация убытков АО "Казахтелеком"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отмену эксклюзивного права на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услуг междугородней и международной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  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Представительские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Резерв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Выполнение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Специальный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 для кредитования нижестоящих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бюджетов на покрытие кассового разрыва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Целевые трансферты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содержание аппаратов акимов аульных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(сельских) округов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Целевые трансферты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малых городов, в том числе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депрессивной экономикой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221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Резерв для погашения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Правительства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территориальных подразделений по решениям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Поддержка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метрологии и сертификации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234   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Ведение гидрометеорологического мониторинга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Жамбылской области на ремонт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пострадавших в результате землетрясения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608     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Целевые трансферты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долевое участие в строительстве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приобретение жилья для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617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государственным материальным резервам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управления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Формирование и хранение мобилизационного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резерва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620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регулированию естественных монополий и защите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деятельности субъектов естественной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развитие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      Обслуживание долга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Обслуживание правительственного долга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     Официальные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400            Субвенции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9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Закону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"О республиканском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5 декабря 2003 года N 505-II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Законом РК от 16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Программы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102               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мониторинга законопроектов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  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Приобретение и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недвижимости за рубежом для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дипломатических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исследования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406               Счетный комитет по контролю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и развитие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данных по объектам финансового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Создание государственных баз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Создание системы мониторинга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информационно-телекоммуникационных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Создание интегрированной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государственных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социально-экономического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606              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статистики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610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государственным закупкам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информационных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закупкам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619               Агентство таможенного контроля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Развитие таможенной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объектов таможенного контроля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таможенной инфраструктуры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690               Центральная избирательная комиссия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"Сайлау"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208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Модернизация, приобретение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вооружения, военной и иной техники,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опытно-конструкторские работы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Строительство и реконструкция объектов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Создание информационных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по чрезвычайным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678              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объектов Республиканской гвардии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                    Общественный порядок и безопасность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Повышение боеготовности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внутренних войск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Строительство жилого дома для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221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Создание информационной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Строительство следственного изолятора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городе Алматы на 1800 мест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410               Комитет национальной безопасности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501              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судебной системы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502               Генеральная прокуратура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информационной системы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Генеральной прокуратуры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618               Агентство Республики Казахстан по борьбе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экономической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информационно-телекоммуникационной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Агентства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экономической и коррупционной преступностью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680               Служба охраны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и реконструкция объектов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208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221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 образования, издание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учебной литературы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организаций, предоставляющих услуги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образования, и казахской диаспоры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бюджету города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Информатизация системы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      Агентство Республики Казахстан по туризму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618               Агентство Республики Казахстан по борьбе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экономической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здравоохранении аульной (сельской)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Социальное обеспечение и социальная 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213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центра по выплате пенсий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605               Агентство Республики Казахстан по миграции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демографии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информационной системы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по миграции и демографии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       Жилищно-коммунальное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Кредитование проекта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водоотведения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"Жилищный строительный сберегательный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банк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            Кредитование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городов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Астаны на разработку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документации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благоустройства городов 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     Целевые инвестиционные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Атырауской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жилья в городе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235               Министерство культуры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      Агентство Республики Казахстан по туризму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Спорт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Развитие национальных и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видов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231               Министерство энергетики и минеральных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междисциплинарного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на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Развитие топливно-энергетического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Развитие информационной системы о недрах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Создание информационно-коммуникационной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мониторинга исполнения лицензионных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контрактных условий в сфере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Строительство газопровода Акшабулак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 Кызылорда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     Освоение Амангельдинской группы месторождений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212               Министерство сельского хозяйства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Кредитование местных бюджетов на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Кредитование обеспечения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техникой на лизинговой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Кредитование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производства через систему сельских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Кредитование лизинга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Усовершенствование ирригационных и дренажных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Кредитование проекта усовершенствования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ирригационных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ресурсами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Водоснабжение и санитария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     Охрана подземных вод и очистка промышленных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стоков в городе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039            Сохранение биоразнообразия Западного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Тянь-Шаня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     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       Институциональное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044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045            Создание информационно-маркетинговой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Министерства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052            Развитие водоснабжения и канализации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  Сельское водоснабжение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056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сельскохозяйственной продукции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234   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Реабилитация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охрану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614               Агентство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Государственного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картографической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 и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Увеличение уставного капитала АО "НК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"Казахстан инжиниринг" (Kazakhstan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Engineering)"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связь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Развитие инфраструктуры воздушного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Кредитование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Развитие инфраструктуры 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Создание информационной 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транспортной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014            Целевые инвестиционные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Восточно-Казахстанской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рамках проекта строительства моста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реку Иртыш в городе Семипалатинске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системы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спектра и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Развитие почтово-сберегательной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сельских территорий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Создание Государственного фонда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страхования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Увеличение уставного капитала АО "Банк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Предоставление кредитных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АО "Банк Развития Казахстана"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Увеличение уставного капитала АО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маркетингово-аналитических исследований"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стандартизации, сертификации,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Строительство эталонного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Развитие информационной системы по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предпринимательства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Создание и развитие информационной системы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сфере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Создание и развитие новых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Развитие информационной системы экспортного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Формирование инновационной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"Казахстанское контрактное агентство"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"Национальный инновационный фонд"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Увеличение уставного капитала 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развития 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620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регулированию естественных монополий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защите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электронной базы данных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мониторингу деятельности монополистов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     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066            Официальные трансферты, передаваемые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республиканского бюджета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2003 года N 505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Перечень республиканских бюджетных программ,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не подлежащих секвестрированию в процессе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республиканского бюджета на 2004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 Здравоохранение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Оказание специализированной и санаторно-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оздоровительной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Лекарственное обеспечение населения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отдельным видам заболеваний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      Социальное обеспечение и социальная 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213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Государственные специальные пособия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работавшим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2003 года N 505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Перечень местных бюджетных программ,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не подлежащих секвестрированию в процессе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местных бюджетов на 2004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263               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Общеобразовательное обучение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      Здравоохранение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254               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      Социальное обеспечение и социальная 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258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Исполнительный орган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защиты населения,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