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a39e" w14:textId="42ba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5 декабря 2003 года N 506</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следующие изменения и дополнения:
</w:t>
      </w:r>
    </w:p>
    <w:p>
      <w:pPr>
        <w:spacing w:after="0"/>
        <w:ind w:left="0"/>
        <w:jc w:val="both"/>
      </w:pPr>
      <w:r>
        <w:rPr>
          <w:rFonts w:ascii="Times New Roman"/>
          <w:b w:val="false"/>
          <w:i w:val="false"/>
          <w:color w:val="000000"/>
          <w:sz w:val="28"/>
        </w:rPr>
        <w:t>
      1) абзацы второй, третий, четвертый, пятый части пятой статьи 35 после цифр "477" дополнить словами ", статьями 479, 480";
</w:t>
      </w:r>
    </w:p>
    <w:p>
      <w:pPr>
        <w:spacing w:after="0"/>
        <w:ind w:left="0"/>
        <w:jc w:val="both"/>
      </w:pPr>
      <w:r>
        <w:rPr>
          <w:rFonts w:ascii="Times New Roman"/>
          <w:b w:val="false"/>
          <w:i w:val="false"/>
          <w:color w:val="000000"/>
          <w:sz w:val="28"/>
        </w:rPr>
        <w:t>
      2) в подпункте 7) части первой статьи 61 слово "исполнения" заменить словом "исполнении";
</w:t>
      </w:r>
    </w:p>
    <w:p>
      <w:pPr>
        <w:spacing w:after="0"/>
        <w:ind w:left="0"/>
        <w:jc w:val="both"/>
      </w:pPr>
      <w:r>
        <w:rPr>
          <w:rFonts w:ascii="Times New Roman"/>
          <w:b w:val="false"/>
          <w:i w:val="false"/>
          <w:color w:val="000000"/>
          <w:sz w:val="28"/>
        </w:rPr>
        <w:t>
      3) статью 63 дополнить частью третьей следующего содержания:
</w:t>
      </w:r>
    </w:p>
    <w:p>
      <w:pPr>
        <w:spacing w:after="0"/>
        <w:ind w:left="0"/>
        <w:jc w:val="both"/>
      </w:pPr>
      <w:r>
        <w:rPr>
          <w:rFonts w:ascii="Times New Roman"/>
          <w:b w:val="false"/>
          <w:i w:val="false"/>
          <w:color w:val="000000"/>
          <w:sz w:val="28"/>
        </w:rPr>
        <w:t>
      "3. В случае, если административные штрафы выражены в процентах от суммы неисполненного или исполненного ненадлежащим образом налогового обязательства, установленного законодательными актами, при наложении их за совершение нескольких административных правонарушений, штраф взыскивается за каждое административное правонарушение отдельно.";
</w:t>
      </w:r>
    </w:p>
    <w:p>
      <w:pPr>
        <w:spacing w:after="0"/>
        <w:ind w:left="0"/>
        <w:jc w:val="both"/>
      </w:pPr>
      <w:r>
        <w:rPr>
          <w:rFonts w:ascii="Times New Roman"/>
          <w:b w:val="false"/>
          <w:i w:val="false"/>
          <w:color w:val="000000"/>
          <w:sz w:val="28"/>
        </w:rPr>
        <w:t>
      4) часть вторую статьи 64 после слов "(должностными лицами)" дополнить словами "в случае отказа от добровольного возмещения ущерба";
</w:t>
      </w:r>
    </w:p>
    <w:p>
      <w:pPr>
        <w:spacing w:after="0"/>
        <w:ind w:left="0"/>
        <w:jc w:val="both"/>
      </w:pPr>
      <w:r>
        <w:rPr>
          <w:rFonts w:ascii="Times New Roman"/>
          <w:b w:val="false"/>
          <w:i w:val="false"/>
          <w:color w:val="000000"/>
          <w:sz w:val="28"/>
        </w:rPr>
        <w:t>
      5) статью 69 дополнить примечанием следующего содержания:
</w:t>
      </w:r>
    </w:p>
    <w:p>
      <w:pPr>
        <w:spacing w:after="0"/>
        <w:ind w:left="0"/>
        <w:jc w:val="both"/>
      </w:pPr>
      <w:r>
        <w:rPr>
          <w:rFonts w:ascii="Times New Roman"/>
          <w:b w:val="false"/>
          <w:i w:val="false"/>
          <w:color w:val="000000"/>
          <w:sz w:val="28"/>
        </w:rPr>
        <w:t>
      "
</w:t>
      </w:r>
      <w:r>
        <w:rPr>
          <w:rFonts w:ascii="Times New Roman"/>
          <w:b/>
          <w:i w:val="false"/>
          <w:color w:val="000000"/>
          <w:sz w:val="28"/>
        </w:rPr>
        <w:t>
Примечание.
</w:t>
      </w: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
</w:t>
      </w:r>
    </w:p>
    <w:p>
      <w:pPr>
        <w:spacing w:after="0"/>
        <w:ind w:left="0"/>
        <w:jc w:val="both"/>
      </w:pPr>
      <w:r>
        <w:rPr>
          <w:rFonts w:ascii="Times New Roman"/>
          <w:b w:val="false"/>
          <w:i w:val="false"/>
          <w:color w:val="000000"/>
          <w:sz w:val="28"/>
        </w:rPr>
        <w:t>
      6) абзац первый статьи 84 дополнить словами ", не имеющее признаков уголовно наказуемого деяния,";
</w:t>
      </w:r>
    </w:p>
    <w:p>
      <w:pPr>
        <w:spacing w:after="0"/>
        <w:ind w:left="0"/>
        <w:jc w:val="both"/>
      </w:pPr>
      <w:r>
        <w:rPr>
          <w:rFonts w:ascii="Times New Roman"/>
          <w:b w:val="false"/>
          <w:i w:val="false"/>
          <w:color w:val="000000"/>
          <w:sz w:val="28"/>
        </w:rPr>
        <w:t>
      7) абзац первый части второй статьи 87 после слов "заработной платы" дополнить словами "и пени";
</w:t>
      </w:r>
    </w:p>
    <w:p>
      <w:pPr>
        <w:spacing w:after="0"/>
        <w:ind w:left="0"/>
        <w:jc w:val="both"/>
      </w:pPr>
      <w:r>
        <w:rPr>
          <w:rFonts w:ascii="Times New Roman"/>
          <w:b w:val="false"/>
          <w:i w:val="false"/>
          <w:color w:val="000000"/>
          <w:sz w:val="28"/>
        </w:rPr>
        <w:t>
      8) статью 114 изложить в следующей редакции:
</w:t>
      </w:r>
    </w:p>
    <w:p>
      <w:pPr>
        <w:spacing w:after="0"/>
        <w:ind w:left="0"/>
        <w:jc w:val="both"/>
      </w:pPr>
      <w:r>
        <w:rPr>
          <w:rFonts w:ascii="Times New Roman"/>
          <w:b w:val="false"/>
          <w:i w:val="false"/>
          <w:color w:val="000000"/>
          <w:sz w:val="28"/>
        </w:rPr>
        <w:t>
      "Статья 114. Продажа табака и табачных изделий
</w:t>
      </w:r>
      <w:r>
        <w:br/>
      </w:r>
      <w:r>
        <w:rPr>
          <w:rFonts w:ascii="Times New Roman"/>
          <w:b w:val="false"/>
          <w:i w:val="false"/>
          <w:color w:val="000000"/>
          <w:sz w:val="28"/>
        </w:rPr>
        <w:t>
                   несовершеннолетним
</w:t>
      </w:r>
    </w:p>
    <w:p>
      <w:pPr>
        <w:spacing w:after="0"/>
        <w:ind w:left="0"/>
        <w:jc w:val="both"/>
      </w:pPr>
      <w:r>
        <w:rPr>
          <w:rFonts w:ascii="Times New Roman"/>
          <w:b w:val="false"/>
          <w:i w:val="false"/>
          <w:color w:val="000000"/>
          <w:sz w:val="28"/>
        </w:rPr>
        <w:t>
      1. Продажа табака и табачных изделий лицам, не достигшим восемнадцати лет, -
</w:t>
      </w:r>
      <w:r>
        <w:br/>
      </w:r>
      <w:r>
        <w:rPr>
          <w:rFonts w:ascii="Times New Roman"/>
          <w:b w:val="false"/>
          <w:i w:val="false"/>
          <w:color w:val="000000"/>
          <w:sz w:val="28"/>
        </w:rPr>
        <w:t>
      влечет штраф на физических лиц в размере пяти, на должностных лиц - в размере от десяти до двадцати месячных расчетных показателей.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влечет штраф на физических лиц в размере до десяти, на должностных лиц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9) абзац первый части второй статьи 121 изложить в следующей редакции:
</w:t>
      </w:r>
    </w:p>
    <w:p>
      <w:pPr>
        <w:spacing w:after="0"/>
        <w:ind w:left="0"/>
        <w:jc w:val="both"/>
      </w:pPr>
      <w:r>
        <w:rPr>
          <w:rFonts w:ascii="Times New Roman"/>
          <w:b w:val="false"/>
          <w:i w:val="false"/>
          <w:color w:val="000000"/>
          <w:sz w:val="28"/>
        </w:rPr>
        <w:t>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
</w:t>
      </w:r>
    </w:p>
    <w:p>
      <w:pPr>
        <w:spacing w:after="0"/>
        <w:ind w:left="0"/>
        <w:jc w:val="both"/>
      </w:pPr>
      <w:r>
        <w:rPr>
          <w:rFonts w:ascii="Times New Roman"/>
          <w:b w:val="false"/>
          <w:i w:val="false"/>
          <w:color w:val="000000"/>
          <w:sz w:val="28"/>
        </w:rPr>
        <w:t>
      10) дополнить статьей 135-1 следующего содержания:
</w:t>
      </w:r>
    </w:p>
    <w:p>
      <w:pPr>
        <w:spacing w:after="0"/>
        <w:ind w:left="0"/>
        <w:jc w:val="both"/>
      </w:pPr>
      <w:r>
        <w:rPr>
          <w:rFonts w:ascii="Times New Roman"/>
          <w:b w:val="false"/>
          <w:i w:val="false"/>
          <w:color w:val="000000"/>
          <w:sz w:val="28"/>
        </w:rPr>
        <w:t>
      "Статья 135-1. Неисполнение и (или) ненадлежащее исполнение
</w:t>
      </w:r>
      <w:r>
        <w:br/>
      </w:r>
      <w:r>
        <w:rPr>
          <w:rFonts w:ascii="Times New Roman"/>
          <w:b w:val="false"/>
          <w:i w:val="false"/>
          <w:color w:val="000000"/>
          <w:sz w:val="28"/>
        </w:rPr>
        <w:t>
                     должностным лицом и руководителем организации
</w:t>
      </w:r>
      <w:r>
        <w:br/>
      </w:r>
      <w:r>
        <w:rPr>
          <w:rFonts w:ascii="Times New Roman"/>
          <w:b w:val="false"/>
          <w:i w:val="false"/>
          <w:color w:val="000000"/>
          <w:sz w:val="28"/>
        </w:rPr>
        <w:t>
                     обязанностей по обеспечению безопасности и
</w:t>
      </w:r>
      <w:r>
        <w:br/>
      </w:r>
      <w:r>
        <w:rPr>
          <w:rFonts w:ascii="Times New Roman"/>
          <w:b w:val="false"/>
          <w:i w:val="false"/>
          <w:color w:val="000000"/>
          <w:sz w:val="28"/>
        </w:rPr>
        <w:t>
                     сохранности вверенных им объектов (имущества)
</w:t>
      </w:r>
    </w:p>
    <w:p>
      <w:pPr>
        <w:spacing w:after="0"/>
        <w:ind w:left="0"/>
        <w:jc w:val="both"/>
      </w:pPr>
      <w:r>
        <w:rPr>
          <w:rFonts w:ascii="Times New Roman"/>
          <w:b w:val="false"/>
          <w:i w:val="false"/>
          <w:color w:val="000000"/>
          <w:sz w:val="28"/>
        </w:rPr>
        <w:t>
      1. Неисполнение и (или) ненадлежащее исполнение должностным лицом, а равно руководителем организации, не являющейся государственным органом или органом местного самоуправления, обязанностей по обеспечению необходимого уровня безопасности и сохранности вверенных им особо важных государственных, стратегических объектов и объектов жизнеобеспечения Республики Казахстан, если эти деяния не имеют признаков уголовно наказуемого деяния, -
</w:t>
      </w:r>
      <w:r>
        <w:br/>
      </w:r>
      <w:r>
        <w:rPr>
          <w:rFonts w:ascii="Times New Roman"/>
          <w:b w:val="false"/>
          <w:i w:val="false"/>
          <w:color w:val="000000"/>
          <w:sz w:val="28"/>
        </w:rPr>
        <w:t>
      влекут штраф в размере от пяти до десяти месячных расчетных показателей.
</w:t>
      </w:r>
      <w:r>
        <w:br/>
      </w:r>
      <w:r>
        <w:rPr>
          <w:rFonts w:ascii="Times New Roman"/>
          <w:b w:val="false"/>
          <w:i w:val="false"/>
          <w:color w:val="000000"/>
          <w:sz w:val="28"/>
        </w:rPr>
        <w:t>
      2. Те же деяния,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в размере от десяти до тридцати месячных расчетных показателей.";
</w:t>
      </w:r>
    </w:p>
    <w:p>
      <w:pPr>
        <w:spacing w:after="0"/>
        <w:ind w:left="0"/>
        <w:jc w:val="both"/>
      </w:pPr>
      <w:r>
        <w:rPr>
          <w:rFonts w:ascii="Times New Roman"/>
          <w:b w:val="false"/>
          <w:i w:val="false"/>
          <w:color w:val="000000"/>
          <w:sz w:val="28"/>
        </w:rPr>
        <w:t>
      11) в статье 137:
</w:t>
      </w:r>
    </w:p>
    <w:p>
      <w:pPr>
        <w:spacing w:after="0"/>
        <w:ind w:left="0"/>
        <w:jc w:val="both"/>
      </w:pPr>
      <w:r>
        <w:rPr>
          <w:rFonts w:ascii="Times New Roman"/>
          <w:b w:val="false"/>
          <w:i w:val="false"/>
          <w:color w:val="000000"/>
          <w:sz w:val="28"/>
        </w:rPr>
        <w:t>
      заголовок после слов "или иной деятельностью" дополнить словами ", а также осуществление действий (операций)";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абзац первый после слов "или иной деятельностью" дополнить словами ", а также осуществление действий (операций)";
</w:t>
      </w:r>
    </w:p>
    <w:p>
      <w:pPr>
        <w:spacing w:after="0"/>
        <w:ind w:left="0"/>
        <w:jc w:val="both"/>
      </w:pPr>
      <w:r>
        <w:rPr>
          <w:rFonts w:ascii="Times New Roman"/>
          <w:b w:val="false"/>
          <w:i w:val="false"/>
          <w:color w:val="000000"/>
          <w:sz w:val="28"/>
        </w:rPr>
        <w:t>
      в абзаце втором слова "и приостановлением действия лицензии" заменить словами ", а при занятии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
</w:t>
      </w:r>
    </w:p>
    <w:p>
      <w:pPr>
        <w:spacing w:after="0"/>
        <w:ind w:left="0"/>
        <w:jc w:val="both"/>
      </w:pPr>
      <w:r>
        <w:rPr>
          <w:rFonts w:ascii="Times New Roman"/>
          <w:b w:val="false"/>
          <w:i w:val="false"/>
          <w:color w:val="000000"/>
          <w:sz w:val="28"/>
        </w:rPr>
        <w:t>
      в абзаце втором части второй слова "и лишением лицензии" заменить словами ", а при занятии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
</w:t>
      </w:r>
    </w:p>
    <w:p>
      <w:pPr>
        <w:spacing w:after="0"/>
        <w:ind w:left="0"/>
        <w:jc w:val="both"/>
      </w:pPr>
      <w:r>
        <w:rPr>
          <w:rFonts w:ascii="Times New Roman"/>
          <w:b w:val="false"/>
          <w:i w:val="false"/>
          <w:color w:val="000000"/>
          <w:sz w:val="28"/>
        </w:rPr>
        <w:t>
      12) статью 139 изложить в следующей редакции:
</w:t>
      </w:r>
    </w:p>
    <w:p>
      <w:pPr>
        <w:spacing w:after="0"/>
        <w:ind w:left="0"/>
        <w:jc w:val="both"/>
      </w:pPr>
      <w:r>
        <w:rPr>
          <w:rFonts w:ascii="Times New Roman"/>
          <w:b w:val="false"/>
          <w:i w:val="false"/>
          <w:color w:val="000000"/>
          <w:sz w:val="28"/>
        </w:rPr>
        <w:t>
      "Статья 139. Нарушение правил и норм лицензирования
</w:t>
      </w:r>
    </w:p>
    <w:p>
      <w:pPr>
        <w:spacing w:after="0"/>
        <w:ind w:left="0"/>
        <w:jc w:val="both"/>
      </w:pPr>
      <w:r>
        <w:rPr>
          <w:rFonts w:ascii="Times New Roman"/>
          <w:b w:val="false"/>
          <w:i w:val="false"/>
          <w:color w:val="000000"/>
          <w:sz w:val="28"/>
        </w:rPr>
        <w:t>
      1. Нарушение установленных законодательством лицензионных правил и норм, в том числе несоответствие квалификационным требованиям, предъявляемым к лицензируемым видам деятельности, -
</w:t>
      </w:r>
      <w:r>
        <w:br/>
      </w:r>
      <w:r>
        <w:rPr>
          <w:rFonts w:ascii="Times New Roman"/>
          <w:b w:val="false"/>
          <w:i w:val="false"/>
          <w:color w:val="000000"/>
          <w:sz w:val="28"/>
        </w:rPr>
        <w:t>
      влечет штраф на физических лиц в размере от десяти до двадцати, на юридических лиц - в размере от ста до двухсот месячных расчетных показателей с приостановлением действия лицензии на определенный вид деятельности.
</w:t>
      </w:r>
      <w:r>
        <w:br/>
      </w:r>
      <w:r>
        <w:rPr>
          <w:rFonts w:ascii="Times New Roman"/>
          <w:b w:val="false"/>
          <w:i w:val="false"/>
          <w:color w:val="000000"/>
          <w:sz w:val="28"/>
        </w:rPr>
        <w:t>
      2. Неустранение нарушений лицензионных правил и норм, повлекших привлечение к административной ответственности, по истечении срока приостановления действия лицензии, -
</w:t>
      </w:r>
      <w:r>
        <w:br/>
      </w:r>
      <w:r>
        <w:rPr>
          <w:rFonts w:ascii="Times New Roman"/>
          <w:b w:val="false"/>
          <w:i w:val="false"/>
          <w:color w:val="000000"/>
          <w:sz w:val="28"/>
        </w:rPr>
        <w:t>
      влечет штраф на физических лиц в размере от двадцати до сорока, на юридических лиц - в размере от двухсот до пятисот месячных расчетных показателей с лишением лицензии на определенный вид деятельности.";
</w:t>
      </w:r>
    </w:p>
    <w:p>
      <w:pPr>
        <w:spacing w:after="0"/>
        <w:ind w:left="0"/>
        <w:jc w:val="both"/>
      </w:pPr>
      <w:r>
        <w:rPr>
          <w:rFonts w:ascii="Times New Roman"/>
          <w:b w:val="false"/>
          <w:i w:val="false"/>
          <w:color w:val="000000"/>
          <w:sz w:val="28"/>
        </w:rPr>
        <w:t>
      13) статью 147 изложить в следующей редакции:
</w:t>
      </w:r>
    </w:p>
    <w:p>
      <w:pPr>
        <w:spacing w:after="0"/>
        <w:ind w:left="0"/>
        <w:jc w:val="both"/>
      </w:pPr>
      <w:r>
        <w:rPr>
          <w:rFonts w:ascii="Times New Roman"/>
          <w:b w:val="false"/>
          <w:i w:val="false"/>
          <w:color w:val="000000"/>
          <w:sz w:val="28"/>
        </w:rPr>
        <w:t>
      "Статья 147. Нарушение антимонопольного законодательства 
</w:t>
      </w:r>
    </w:p>
    <w:p>
      <w:pPr>
        <w:spacing w:after="0"/>
        <w:ind w:left="0"/>
        <w:jc w:val="both"/>
      </w:pPr>
      <w:r>
        <w:rPr>
          <w:rFonts w:ascii="Times New Roman"/>
          <w:b w:val="false"/>
          <w:i w:val="false"/>
          <w:color w:val="000000"/>
          <w:sz w:val="28"/>
        </w:rPr>
        <w:t>
      1. Ограничение конкуренции, недобросовестная конкуренция, злоупотребление доминирующим (монопольным) положением на рынке, а равно иное нарушение антимонопольного законодательства, если эти деяния не содержат признаков уголовно наказуемого деяния и не повлекли получения дохода, -
</w:t>
      </w:r>
      <w:r>
        <w:br/>
      </w:r>
      <w:r>
        <w:rPr>
          <w:rFonts w:ascii="Times New Roman"/>
          <w:b w:val="false"/>
          <w:i w:val="false"/>
          <w:color w:val="000000"/>
          <w:sz w:val="28"/>
        </w:rPr>
        <w:t>
      влекут штраф на граждан в размере до пятидесяти, на индивидуальных предпринимателей и должностных лиц - в размере до ста, на юридических лиц - в размере до одной тысячи месячных расчетных показателей.
</w:t>
      </w:r>
      <w:r>
        <w:br/>
      </w:r>
      <w:r>
        <w:rPr>
          <w:rFonts w:ascii="Times New Roman"/>
          <w:b w:val="false"/>
          <w:i w:val="false"/>
          <w:color w:val="000000"/>
          <w:sz w:val="28"/>
        </w:rPr>
        <w:t>
      2. Те же деяния,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граждан в размере от пятидесяти до ста, на индивидуальных предпринимателей и должностных лиц - в размере от ста до четырехсот, на юридических лиц - в размере от тысячи до двух тысяч месячных расчетных показателей.
</w:t>
      </w:r>
      <w:r>
        <w:br/>
      </w:r>
      <w:r>
        <w:rPr>
          <w:rFonts w:ascii="Times New Roman"/>
          <w:b w:val="false"/>
          <w:i w:val="false"/>
          <w:color w:val="000000"/>
          <w:sz w:val="28"/>
        </w:rPr>
        <w:t>
      3. Деяния, предусмотренные частью первой настоящей статьи, повлекшие получение дохода, -
</w:t>
      </w:r>
      <w:r>
        <w:br/>
      </w:r>
      <w:r>
        <w:rPr>
          <w:rFonts w:ascii="Times New Roman"/>
          <w:b w:val="false"/>
          <w:i w:val="false"/>
          <w:color w:val="000000"/>
          <w:sz w:val="28"/>
        </w:rPr>
        <w:t>
      влекут штраф на граждан в размере от пятидесяти до ста, на индивидуальных предпринимателей и должностных лиц - в размере от ста до четырехсот, на юридических лиц - в размере от тысячи до двух тысяч месячных расчетных показателей с конфискацией доходов, денег, ценных бумаг, полученных вследствие совершения административного правонарушения.";
</w:t>
      </w:r>
    </w:p>
    <w:p>
      <w:pPr>
        <w:spacing w:after="0"/>
        <w:ind w:left="0"/>
        <w:jc w:val="both"/>
      </w:pPr>
      <w:r>
        <w:rPr>
          <w:rFonts w:ascii="Times New Roman"/>
          <w:b w:val="false"/>
          <w:i w:val="false"/>
          <w:color w:val="000000"/>
          <w:sz w:val="28"/>
        </w:rPr>
        <w:t>
      14) в пункте 1 примечаний к статье 158 слова "правоохранительным органам" заменить словами "лицам, имеющим в соответствии с законодательными актами право получать такие сведения,";
</w:t>
      </w:r>
    </w:p>
    <w:p>
      <w:pPr>
        <w:spacing w:after="0"/>
        <w:ind w:left="0"/>
        <w:jc w:val="both"/>
      </w:pPr>
      <w:r>
        <w:rPr>
          <w:rFonts w:ascii="Times New Roman"/>
          <w:b w:val="false"/>
          <w:i w:val="false"/>
          <w:color w:val="000000"/>
          <w:sz w:val="28"/>
        </w:rPr>
        <w:t>
      15) дополнить статьей 163-1 следующего содержания:
</w:t>
      </w:r>
    </w:p>
    <w:p>
      <w:pPr>
        <w:spacing w:after="0"/>
        <w:ind w:left="0"/>
        <w:jc w:val="both"/>
      </w:pPr>
      <w:r>
        <w:rPr>
          <w:rFonts w:ascii="Times New Roman"/>
          <w:b w:val="false"/>
          <w:i w:val="false"/>
          <w:color w:val="000000"/>
          <w:sz w:val="28"/>
        </w:rPr>
        <w:t>
      "Статья 163-1. Использование марки табачного изделия
</w:t>
      </w:r>
    </w:p>
    <w:p>
      <w:pPr>
        <w:spacing w:after="0"/>
        <w:ind w:left="0"/>
        <w:jc w:val="both"/>
      </w:pPr>
      <w:r>
        <w:rPr>
          <w:rFonts w:ascii="Times New Roman"/>
          <w:b w:val="false"/>
          <w:i w:val="false"/>
          <w:color w:val="000000"/>
          <w:sz w:val="28"/>
        </w:rPr>
        <w:t>
      Распространение, выставка, продажа любых товаров, имеющих на себе марку табачного изделия, кроме самих табачных изделий или любой пачки, упаковки, в которых табачное изделие продается или транспортируется, -
</w:t>
      </w:r>
      <w:r>
        <w:br/>
      </w:r>
      <w:r>
        <w:rPr>
          <w:rFonts w:ascii="Times New Roman"/>
          <w:b w:val="false"/>
          <w:i w:val="false"/>
          <w:color w:val="000000"/>
          <w:sz w:val="28"/>
        </w:rPr>
        <w:t>
      влекут штраф на физическое лицо в размере до десяти, на должностное лицо - в размере до двадцати, на юридическое лицо - в размере до пятидесяти месячных расчетных показателей.";
</w:t>
      </w:r>
    </w:p>
    <w:p>
      <w:pPr>
        <w:spacing w:after="0"/>
        <w:ind w:left="0"/>
        <w:jc w:val="both"/>
      </w:pPr>
      <w:r>
        <w:rPr>
          <w:rFonts w:ascii="Times New Roman"/>
          <w:b w:val="false"/>
          <w:i w:val="false"/>
          <w:color w:val="000000"/>
          <w:sz w:val="28"/>
        </w:rPr>
        <w:t>
      16) статью 167 изложить в следующей редакции:
</w:t>
      </w:r>
    </w:p>
    <w:p>
      <w:pPr>
        <w:spacing w:after="0"/>
        <w:ind w:left="0"/>
        <w:jc w:val="both"/>
      </w:pPr>
      <w:r>
        <w:rPr>
          <w:rFonts w:ascii="Times New Roman"/>
          <w:b w:val="false"/>
          <w:i w:val="false"/>
          <w:color w:val="000000"/>
          <w:sz w:val="28"/>
        </w:rPr>
        <w:t>
      "Статья 167. Нарушение законодательства Республики Казахстан
</w:t>
      </w:r>
      <w:r>
        <w:br/>
      </w:r>
      <w:r>
        <w:rPr>
          <w:rFonts w:ascii="Times New Roman"/>
          <w:b w:val="false"/>
          <w:i w:val="false"/>
          <w:color w:val="000000"/>
          <w:sz w:val="28"/>
        </w:rPr>
        <w:t>
                   о государственных закупках
</w:t>
      </w:r>
    </w:p>
    <w:p>
      <w:pPr>
        <w:spacing w:after="0"/>
        <w:ind w:left="0"/>
        <w:jc w:val="both"/>
      </w:pPr>
      <w:r>
        <w:rPr>
          <w:rFonts w:ascii="Times New Roman"/>
          <w:b w:val="false"/>
          <w:i w:val="false"/>
          <w:color w:val="000000"/>
          <w:sz w:val="28"/>
        </w:rPr>
        <w:t>
      1. Необоснованное применение способа осуществления государственных закупок, предусмотренного законодательством о государственных закупках, -
</w:t>
      </w:r>
      <w:r>
        <w:br/>
      </w:r>
      <w:r>
        <w:rPr>
          <w:rFonts w:ascii="Times New Roman"/>
          <w:b w:val="false"/>
          <w:i w:val="false"/>
          <w:color w:val="000000"/>
          <w:sz w:val="28"/>
        </w:rPr>
        <w:t>
      влечет штраф на должностных лиц в размере от пятидесяти до ста месячных расчетных показателей.
</w:t>
      </w:r>
      <w:r>
        <w:br/>
      </w:r>
      <w:r>
        <w:rPr>
          <w:rFonts w:ascii="Times New Roman"/>
          <w:b w:val="false"/>
          <w:i w:val="false"/>
          <w:color w:val="000000"/>
          <w:sz w:val="28"/>
        </w:rPr>
        <w:t>
      2. Применение способа государственных закупок без согласования с уполномоченным органом в случаях, когда такое согласование предусмотрено законодательством, -
</w:t>
      </w:r>
      <w:r>
        <w:br/>
      </w:r>
      <w:r>
        <w:rPr>
          <w:rFonts w:ascii="Times New Roman"/>
          <w:b w:val="false"/>
          <w:i w:val="false"/>
          <w:color w:val="000000"/>
          <w:sz w:val="28"/>
        </w:rPr>
        <w:t>
      влечет штраф на должностных лиц в размере от ста до двухсот месячных расчетных показателей.
</w:t>
      </w:r>
      <w:r>
        <w:br/>
      </w:r>
      <w:r>
        <w:rPr>
          <w:rFonts w:ascii="Times New Roman"/>
          <w:b w:val="false"/>
          <w:i w:val="false"/>
          <w:color w:val="000000"/>
          <w:sz w:val="28"/>
        </w:rPr>
        <w:t>
      3. Нарушение требований, предъявляемых законодательством к информации организатора конкурса о производимых государственных закупках, а равно предоставление недостоверной информации, а также нарушение процедур регистрации потенциальных поставщиков-участников процесса государственных закупок -
</w:t>
      </w:r>
      <w:r>
        <w:br/>
      </w:r>
      <w:r>
        <w:rPr>
          <w:rFonts w:ascii="Times New Roman"/>
          <w:b w:val="false"/>
          <w:i w:val="false"/>
          <w:color w:val="000000"/>
          <w:sz w:val="28"/>
        </w:rPr>
        <w:t>
      влекут штраф на должностных лиц в размере до пятидесяти месячных расчетных показателей.
</w:t>
      </w:r>
      <w:r>
        <w:br/>
      </w:r>
      <w:r>
        <w:rPr>
          <w:rFonts w:ascii="Times New Roman"/>
          <w:b w:val="false"/>
          <w:i w:val="false"/>
          <w:color w:val="000000"/>
          <w:sz w:val="28"/>
        </w:rPr>
        <w:t>
      4. Нарушение процедур государственных закупок при проведении открытого и закрытого конкурсов, а также конкурсов с использованием двухэтапных процедур, не повлекшее дополнительного расходования бюджетных средств, -
</w:t>
      </w:r>
      <w:r>
        <w:br/>
      </w:r>
      <w:r>
        <w:rPr>
          <w:rFonts w:ascii="Times New Roman"/>
          <w:b w:val="false"/>
          <w:i w:val="false"/>
          <w:color w:val="000000"/>
          <w:sz w:val="28"/>
        </w:rPr>
        <w:t>
      влечет штраф на должностных лиц в размере до пятидесяти месячных расчетных показателей.
</w:t>
      </w:r>
      <w:r>
        <w:br/>
      </w:r>
      <w:r>
        <w:rPr>
          <w:rFonts w:ascii="Times New Roman"/>
          <w:b w:val="false"/>
          <w:i w:val="false"/>
          <w:color w:val="000000"/>
          <w:sz w:val="28"/>
        </w:rPr>
        <w:t>
      5. Действие (бездействие), предусмотренное частью четвертой настоящей статьи, повлекшее дополнительное расходование бюджетных средств, -
</w:t>
      </w:r>
      <w:r>
        <w:br/>
      </w:r>
      <w:r>
        <w:rPr>
          <w:rFonts w:ascii="Times New Roman"/>
          <w:b w:val="false"/>
          <w:i w:val="false"/>
          <w:color w:val="000000"/>
          <w:sz w:val="28"/>
        </w:rPr>
        <w:t>
      влечет штраф на должностных лиц в размере от пятидесяти до ста месячных расчетных показателей.
</w:t>
      </w:r>
      <w:r>
        <w:br/>
      </w:r>
      <w:r>
        <w:rPr>
          <w:rFonts w:ascii="Times New Roman"/>
          <w:b w:val="false"/>
          <w:i w:val="false"/>
          <w:color w:val="000000"/>
          <w:sz w:val="28"/>
        </w:rPr>
        <w:t>
      6. Действие (бездействие), предусмотренное частью четвертой настоящей статьи, повлекшее дополнительное расходование бюджетных средств в крупном размере, -
</w:t>
      </w:r>
      <w:r>
        <w:br/>
      </w:r>
      <w:r>
        <w:rPr>
          <w:rFonts w:ascii="Times New Roman"/>
          <w:b w:val="false"/>
          <w:i w:val="false"/>
          <w:color w:val="000000"/>
          <w:sz w:val="28"/>
        </w:rPr>
        <w:t>
      влечет штраф на должностных лиц в размере от ста до двухсот месячных расчетных показателей.
</w:t>
      </w:r>
      <w:r>
        <w:br/>
      </w:r>
      <w:r>
        <w:rPr>
          <w:rFonts w:ascii="Times New Roman"/>
          <w:b w:val="false"/>
          <w:i w:val="false"/>
          <w:color w:val="000000"/>
          <w:sz w:val="28"/>
        </w:rPr>
        <w:t>
      7. Совершение действий (бездействия), предусмотренных частями первой-шестой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в размере от ста до двухсот месячных расчетных показателей.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Под должностными лицами, указанными в частях первой, второй настоящей статьи, следует понимать руководителя организатора конкурса и (или) его заместителя, ответственных за осуществление процедур государственных закупок; в части третьей настоящей статьи следует понимать руководителя организатора конкурса и (или) его заместителя, ответственных за осуществление процедур государственных закупок, а также секретаря конкурсной комиссии; в частях четвертой, пятой, шестой настоящей статьи под должностными лицами следует понимать председателя, членов и секретаря конкурсной комиссии.
</w:t>
      </w:r>
      <w:r>
        <w:br/>
      </w:r>
      <w:r>
        <w:rPr>
          <w:rFonts w:ascii="Times New Roman"/>
          <w:b w:val="false"/>
          <w:i w:val="false"/>
          <w:color w:val="000000"/>
          <w:sz w:val="28"/>
        </w:rPr>
        <w:t>
      2. Под крупным размером для целей настоящей статьи признается сумма, превышающая двухтысячекратный размер месячного расчетного показателя на момент совершения правонарушения.";
</w:t>
      </w:r>
    </w:p>
    <w:p>
      <w:pPr>
        <w:spacing w:after="0"/>
        <w:ind w:left="0"/>
        <w:jc w:val="both"/>
      </w:pPr>
      <w:r>
        <w:rPr>
          <w:rFonts w:ascii="Times New Roman"/>
          <w:b w:val="false"/>
          <w:i w:val="false"/>
          <w:color w:val="000000"/>
          <w:sz w:val="28"/>
        </w:rPr>
        <w:t>
      17) в статье 168:
</w:t>
      </w:r>
    </w:p>
    <w:p>
      <w:pPr>
        <w:spacing w:after="0"/>
        <w:ind w:left="0"/>
        <w:jc w:val="both"/>
      </w:pPr>
      <w:r>
        <w:rPr>
          <w:rFonts w:ascii="Times New Roman"/>
          <w:b w:val="false"/>
          <w:i w:val="false"/>
          <w:color w:val="000000"/>
          <w:sz w:val="28"/>
        </w:rPr>
        <w:t>
      в абзаце первом части первой слово "Неоднократное" заменить словами "Непредставление, а равно неоднократное";
</w:t>
      </w:r>
    </w:p>
    <w:p>
      <w:pPr>
        <w:spacing w:after="0"/>
        <w:ind w:left="0"/>
        <w:jc w:val="both"/>
      </w:pPr>
      <w:r>
        <w:rPr>
          <w:rFonts w:ascii="Times New Roman"/>
          <w:b w:val="false"/>
          <w:i w:val="false"/>
          <w:color w:val="000000"/>
          <w:sz w:val="28"/>
        </w:rPr>
        <w:t>
      абзац первый части второй изложить в следующей редакции:
</w:t>
      </w:r>
    </w:p>
    <w:p>
      <w:pPr>
        <w:spacing w:after="0"/>
        <w:ind w:left="0"/>
        <w:jc w:val="both"/>
      </w:pPr>
      <w:r>
        <w:rPr>
          <w:rFonts w:ascii="Times New Roman"/>
          <w:b w:val="false"/>
          <w:i w:val="false"/>
          <w:color w:val="000000"/>
          <w:sz w:val="28"/>
        </w:rPr>
        <w:t>
      "2. Невыполнение банками, организациями, осуществляющими отдельные виды банковских операций, обязанностей, возложенных на них Национальным Банком Республики Казахстан, посредством применения ограниченных мер воздействия -";
</w:t>
      </w:r>
    </w:p>
    <w:p>
      <w:pPr>
        <w:spacing w:after="0"/>
        <w:ind w:left="0"/>
        <w:jc w:val="both"/>
      </w:pPr>
      <w:r>
        <w:rPr>
          <w:rFonts w:ascii="Times New Roman"/>
          <w:b w:val="false"/>
          <w:i w:val="false"/>
          <w:color w:val="000000"/>
          <w:sz w:val="28"/>
        </w:rPr>
        <w:t>
      абзац первый части пятой после слова "либо" дополнить словами "в нарушение банковского законодательства, а равно";
</w:t>
      </w:r>
    </w:p>
    <w:p>
      <w:pPr>
        <w:spacing w:after="0"/>
        <w:ind w:left="0"/>
        <w:jc w:val="both"/>
      </w:pPr>
      <w:r>
        <w:rPr>
          <w:rFonts w:ascii="Times New Roman"/>
          <w:b w:val="false"/>
          <w:i w:val="false"/>
          <w:color w:val="000000"/>
          <w:sz w:val="28"/>
        </w:rPr>
        <w:t>
      18) в абзаце первом части второй статьи 169 слова "свыше одного операционного дня, не считая дня их поступления," исключить;
</w:t>
      </w:r>
    </w:p>
    <w:p>
      <w:pPr>
        <w:spacing w:after="0"/>
        <w:ind w:left="0"/>
        <w:jc w:val="both"/>
      </w:pPr>
      <w:r>
        <w:rPr>
          <w:rFonts w:ascii="Times New Roman"/>
          <w:b w:val="false"/>
          <w:i w:val="false"/>
          <w:color w:val="000000"/>
          <w:sz w:val="28"/>
        </w:rPr>
        <w:t>
      19) дополнить статьей 169-1 следующего содержания:
</w:t>
      </w:r>
    </w:p>
    <w:p>
      <w:pPr>
        <w:spacing w:after="0"/>
        <w:ind w:left="0"/>
        <w:jc w:val="both"/>
      </w:pPr>
      <w:r>
        <w:rPr>
          <w:rFonts w:ascii="Times New Roman"/>
          <w:b w:val="false"/>
          <w:i w:val="false"/>
          <w:color w:val="000000"/>
          <w:sz w:val="28"/>
        </w:rPr>
        <w:t>
      "Статья 169-1. Выпуск дружеских, бронзовых и финансовых
</w:t>
      </w:r>
      <w:r>
        <w:br/>
      </w:r>
      <w:r>
        <w:rPr>
          <w:rFonts w:ascii="Times New Roman"/>
          <w:b w:val="false"/>
          <w:i w:val="false"/>
          <w:color w:val="000000"/>
          <w:sz w:val="28"/>
        </w:rPr>
        <w:t>
                     векселей на территории Республики Казахстан
</w:t>
      </w:r>
    </w:p>
    <w:p>
      <w:pPr>
        <w:spacing w:after="0"/>
        <w:ind w:left="0"/>
        <w:jc w:val="both"/>
      </w:pPr>
      <w:r>
        <w:rPr>
          <w:rFonts w:ascii="Times New Roman"/>
          <w:b w:val="false"/>
          <w:i w:val="false"/>
          <w:color w:val="000000"/>
          <w:sz w:val="28"/>
        </w:rPr>
        <w:t>
      Выпуск дружеских, бронзовых и финансовых векселей на территории Республики Казахстан -
</w:t>
      </w:r>
      <w:r>
        <w:br/>
      </w:r>
      <w:r>
        <w:rPr>
          <w:rFonts w:ascii="Times New Roman"/>
          <w:b w:val="false"/>
          <w:i w:val="false"/>
          <w:color w:val="000000"/>
          <w:sz w:val="28"/>
        </w:rPr>
        <w:t>
      влечет штраф на граждан и должностных лиц в размере от сорока до семидесяти, на юридических лиц -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20) в статье 170: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170. Нарушения, связанные с неправомерным
</w:t>
      </w:r>
      <w:r>
        <w:br/>
      </w:r>
      <w:r>
        <w:rPr>
          <w:rFonts w:ascii="Times New Roman"/>
          <w:b w:val="false"/>
          <w:i w:val="false"/>
          <w:color w:val="000000"/>
          <w:sz w:val="28"/>
        </w:rPr>
        <w:t>
                   приобретением статуса крупного участника банка
</w:t>
      </w:r>
      <w:r>
        <w:br/>
      </w:r>
      <w:r>
        <w:rPr>
          <w:rFonts w:ascii="Times New Roman"/>
          <w:b w:val="false"/>
          <w:i w:val="false"/>
          <w:color w:val="000000"/>
          <w:sz w:val="28"/>
        </w:rPr>
        <w:t>
                   или банковского холдинга";
</w:t>
      </w:r>
    </w:p>
    <w:p>
      <w:pPr>
        <w:spacing w:after="0"/>
        <w:ind w:left="0"/>
        <w:jc w:val="both"/>
      </w:pPr>
      <w:r>
        <w:rPr>
          <w:rFonts w:ascii="Times New Roman"/>
          <w:b w:val="false"/>
          <w:i w:val="false"/>
          <w:color w:val="000000"/>
          <w:sz w:val="28"/>
        </w:rPr>
        <w:t>
      часть первую перед словом "Приобретение"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Приобретение статуса банковского холдинга без предварительного согласия Национального Банка Республики Казахстан -
</w:t>
      </w:r>
      <w:r>
        <w:br/>
      </w:r>
      <w:r>
        <w:rPr>
          <w:rFonts w:ascii="Times New Roman"/>
          <w:b w:val="false"/>
          <w:i w:val="false"/>
          <w:color w:val="000000"/>
          <w:sz w:val="28"/>
        </w:rPr>
        <w:t>
      влечет штраф на юридических лиц в размере от одной до двух тысяч месячных расчетных показателей.";
</w:t>
      </w:r>
    </w:p>
    <w:p>
      <w:pPr>
        <w:spacing w:after="0"/>
        <w:ind w:left="0"/>
        <w:jc w:val="both"/>
      </w:pPr>
      <w:r>
        <w:rPr>
          <w:rFonts w:ascii="Times New Roman"/>
          <w:b w:val="false"/>
          <w:i w:val="false"/>
          <w:color w:val="000000"/>
          <w:sz w:val="28"/>
        </w:rPr>
        <w:t>
      21) дополнить статьей 170-1 следующего содержания:
</w:t>
      </w:r>
    </w:p>
    <w:p>
      <w:pPr>
        <w:spacing w:after="0"/>
        <w:ind w:left="0"/>
        <w:jc w:val="both"/>
      </w:pPr>
      <w:r>
        <w:rPr>
          <w:rFonts w:ascii="Times New Roman"/>
          <w:b w:val="false"/>
          <w:i w:val="false"/>
          <w:color w:val="000000"/>
          <w:sz w:val="28"/>
        </w:rPr>
        <w:t>
      "Статья 170-1. Нарушения, связанные с неправомерным участием
</w:t>
      </w:r>
      <w:r>
        <w:br/>
      </w:r>
      <w:r>
        <w:rPr>
          <w:rFonts w:ascii="Times New Roman"/>
          <w:b w:val="false"/>
          <w:i w:val="false"/>
          <w:color w:val="000000"/>
          <w:sz w:val="28"/>
        </w:rPr>
        <w:t>
                     банков в уставных капиталах юридических лиц
</w:t>
      </w:r>
    </w:p>
    <w:p>
      <w:pPr>
        <w:spacing w:after="0"/>
        <w:ind w:left="0"/>
        <w:jc w:val="both"/>
      </w:pPr>
      <w:r>
        <w:rPr>
          <w:rFonts w:ascii="Times New Roman"/>
          <w:b w:val="false"/>
          <w:i w:val="false"/>
          <w:color w:val="000000"/>
          <w:sz w:val="28"/>
        </w:rPr>
        <w:t>
      1. Участие банка в уставных капиталах юридических лиц в нарушение требований банковского законодательства Республики Казахстан, кроме случая, предусмотренного частью второй настоящей статьи, -
</w:t>
      </w:r>
      <w:r>
        <w:br/>
      </w:r>
      <w:r>
        <w:rPr>
          <w:rFonts w:ascii="Times New Roman"/>
          <w:b w:val="false"/>
          <w:i w:val="false"/>
          <w:color w:val="000000"/>
          <w:sz w:val="28"/>
        </w:rPr>
        <w:t>
      влечет штраф на должностных лиц в размере от ста до двухсот, на юридических лиц - в размере от пятисот до тысячи месячных расчетных показателей.
</w:t>
      </w:r>
      <w:r>
        <w:br/>
      </w:r>
      <w:r>
        <w:rPr>
          <w:rFonts w:ascii="Times New Roman"/>
          <w:b w:val="false"/>
          <w:i w:val="false"/>
          <w:color w:val="000000"/>
          <w:sz w:val="28"/>
        </w:rPr>
        <w:t>
      2. Создание либо приобретение банком дочерней организации без предварительного разрешения Национального Банка Республики Казахстан -
</w:t>
      </w:r>
      <w:r>
        <w:br/>
      </w:r>
      <w:r>
        <w:rPr>
          <w:rFonts w:ascii="Times New Roman"/>
          <w:b w:val="false"/>
          <w:i w:val="false"/>
          <w:color w:val="000000"/>
          <w:sz w:val="28"/>
        </w:rPr>
        <w:t>
      влечет штраф на должностных лиц в размере от двухсот до четырехсот, на юридических лиц - в размере от одной до двух тысяч месячных расчетных показателей.";
</w:t>
      </w:r>
    </w:p>
    <w:p>
      <w:pPr>
        <w:spacing w:after="0"/>
        <w:ind w:left="0"/>
        <w:jc w:val="both"/>
      </w:pPr>
      <w:r>
        <w:rPr>
          <w:rFonts w:ascii="Times New Roman"/>
          <w:b w:val="false"/>
          <w:i w:val="false"/>
          <w:color w:val="000000"/>
          <w:sz w:val="28"/>
        </w:rPr>
        <w:t>
      22) в статье 171:
</w:t>
      </w:r>
    </w:p>
    <w:p>
      <w:pPr>
        <w:spacing w:after="0"/>
        <w:ind w:left="0"/>
        <w:jc w:val="both"/>
      </w:pPr>
      <w:r>
        <w:rPr>
          <w:rFonts w:ascii="Times New Roman"/>
          <w:b w:val="false"/>
          <w:i w:val="false"/>
          <w:color w:val="000000"/>
          <w:sz w:val="28"/>
        </w:rPr>
        <w:t>
      заголовок после слов "Нарушения, связанные с" дополнить словами "непредставлением, а равно";
</w:t>
      </w:r>
    </w:p>
    <w:p>
      <w:pPr>
        <w:spacing w:after="0"/>
        <w:ind w:left="0"/>
        <w:jc w:val="both"/>
      </w:pPr>
      <w:r>
        <w:rPr>
          <w:rFonts w:ascii="Times New Roman"/>
          <w:b w:val="false"/>
          <w:i w:val="false"/>
          <w:color w:val="000000"/>
          <w:sz w:val="28"/>
        </w:rPr>
        <w:t>
      в абзаце первом:
</w:t>
      </w:r>
    </w:p>
    <w:p>
      <w:pPr>
        <w:spacing w:after="0"/>
        <w:ind w:left="0"/>
        <w:jc w:val="both"/>
      </w:pPr>
      <w:r>
        <w:rPr>
          <w:rFonts w:ascii="Times New Roman"/>
          <w:b w:val="false"/>
          <w:i w:val="false"/>
          <w:color w:val="000000"/>
          <w:sz w:val="28"/>
        </w:rPr>
        <w:t>
      слово "Несвоевременное" заменить словами "Непредставление, а равно несвоевременное";
</w:t>
      </w:r>
    </w:p>
    <w:p>
      <w:pPr>
        <w:spacing w:after="0"/>
        <w:ind w:left="0"/>
        <w:jc w:val="both"/>
      </w:pPr>
      <w:r>
        <w:rPr>
          <w:rFonts w:ascii="Times New Roman"/>
          <w:b w:val="false"/>
          <w:i w:val="false"/>
          <w:color w:val="000000"/>
          <w:sz w:val="28"/>
        </w:rPr>
        <w:t>
      после слов "Национальный Банк" дополнить словами "Республики Казахстан";
</w:t>
      </w:r>
    </w:p>
    <w:p>
      <w:pPr>
        <w:spacing w:after="0"/>
        <w:ind w:left="0"/>
        <w:jc w:val="both"/>
      </w:pPr>
      <w:r>
        <w:rPr>
          <w:rFonts w:ascii="Times New Roman"/>
          <w:b w:val="false"/>
          <w:i w:val="false"/>
          <w:color w:val="000000"/>
          <w:sz w:val="28"/>
        </w:rPr>
        <w:t>
      23) часть первую статьи 172 изложить в следующей редакции:
</w:t>
      </w:r>
    </w:p>
    <w:p>
      <w:pPr>
        <w:spacing w:after="0"/>
        <w:ind w:left="0"/>
        <w:jc w:val="both"/>
      </w:pPr>
      <w:r>
        <w:rPr>
          <w:rFonts w:ascii="Times New Roman"/>
          <w:b w:val="false"/>
          <w:i w:val="false"/>
          <w:color w:val="000000"/>
          <w:sz w:val="28"/>
        </w:rPr>
        <w:t>
      "1. Нарушение организацией, осуществляющей инвестиционное управление пенсионными активами, порядка инвестирования пенсионных активов, установленного законодательством, -
</w:t>
      </w:r>
      <w:r>
        <w:br/>
      </w:r>
      <w:r>
        <w:rPr>
          <w:rFonts w:ascii="Times New Roman"/>
          <w:b w:val="false"/>
          <w:i w:val="false"/>
          <w:color w:val="000000"/>
          <w:sz w:val="28"/>
        </w:rPr>
        <w:t>
      влечет штраф на должностное лицо в размере до четырехсот месячных расчетных показателей.";
</w:t>
      </w:r>
    </w:p>
    <w:p>
      <w:pPr>
        <w:spacing w:after="0"/>
        <w:ind w:left="0"/>
        <w:jc w:val="both"/>
      </w:pPr>
      <w:r>
        <w:rPr>
          <w:rFonts w:ascii="Times New Roman"/>
          <w:b w:val="false"/>
          <w:i w:val="false"/>
          <w:color w:val="000000"/>
          <w:sz w:val="28"/>
        </w:rPr>
        <w:t>
      24) в статье 173:
</w:t>
      </w:r>
    </w:p>
    <w:p>
      <w:pPr>
        <w:spacing w:after="0"/>
        <w:ind w:left="0"/>
        <w:jc w:val="both"/>
      </w:pPr>
      <w:r>
        <w:rPr>
          <w:rFonts w:ascii="Times New Roman"/>
          <w:b w:val="false"/>
          <w:i w:val="false"/>
          <w:color w:val="000000"/>
          <w:sz w:val="28"/>
        </w:rPr>
        <w:t>
      часть первую изложить в следующей редакции:
</w:t>
      </w:r>
    </w:p>
    <w:p>
      <w:pPr>
        <w:spacing w:after="0"/>
        <w:ind w:left="0"/>
        <w:jc w:val="both"/>
      </w:pPr>
      <w:r>
        <w:rPr>
          <w:rFonts w:ascii="Times New Roman"/>
          <w:b w:val="false"/>
          <w:i w:val="false"/>
          <w:color w:val="000000"/>
          <w:sz w:val="28"/>
        </w:rPr>
        <w:t>
      "1. Несвоевременное представление, непредставление либо представление страховой (перестраховочной) организацией уполномоченному государственному органу недостоверной отчетности либо иной запрашиваемой уполномоченным государственным органом информации в соответствии с законодательством о страховании и страховой деятельности -
</w:t>
      </w:r>
      <w:r>
        <w:br/>
      </w:r>
      <w:r>
        <w:rPr>
          <w:rFonts w:ascii="Times New Roman"/>
          <w:b w:val="false"/>
          <w:i w:val="false"/>
          <w:color w:val="000000"/>
          <w:sz w:val="28"/>
        </w:rPr>
        <w:t>
      влекут штраф в размере до тридцати месячных расчетных показателей.";
</w:t>
      </w:r>
    </w:p>
    <w:p>
      <w:pPr>
        <w:spacing w:after="0"/>
        <w:ind w:left="0"/>
        <w:jc w:val="both"/>
      </w:pPr>
      <w:r>
        <w:rPr>
          <w:rFonts w:ascii="Times New Roman"/>
          <w:b w:val="false"/>
          <w:i w:val="false"/>
          <w:color w:val="000000"/>
          <w:sz w:val="28"/>
        </w:rPr>
        <w:t>
      абзац первый части второй дополнить словами ", непредставление либо несвоевременное представление в уполномоченный государственный орган страховой (перестраховочной) организацией договора о совместной деятельности для его регистрации";
</w:t>
      </w:r>
    </w:p>
    <w:p>
      <w:pPr>
        <w:spacing w:after="0"/>
        <w:ind w:left="0"/>
        <w:jc w:val="both"/>
      </w:pPr>
      <w:r>
        <w:rPr>
          <w:rFonts w:ascii="Times New Roman"/>
          <w:b w:val="false"/>
          <w:i w:val="false"/>
          <w:color w:val="000000"/>
          <w:sz w:val="28"/>
        </w:rPr>
        <w:t>
      абзац первый части четвертой изложить в следующей редакции:
</w:t>
      </w:r>
    </w:p>
    <w:p>
      <w:pPr>
        <w:spacing w:after="0"/>
        <w:ind w:left="0"/>
        <w:jc w:val="both"/>
      </w:pPr>
      <w:r>
        <w:rPr>
          <w:rFonts w:ascii="Times New Roman"/>
          <w:b w:val="false"/>
          <w:i w:val="false"/>
          <w:color w:val="000000"/>
          <w:sz w:val="28"/>
        </w:rPr>
        <w:t>
      "4. Осуществление страховой (перестраховочной) организацией, страховым брокером, страховым агентом сделок и операций в нарушение законодательства о страховании и страховой деятельности -";
</w:t>
      </w:r>
    </w:p>
    <w:p>
      <w:pPr>
        <w:spacing w:after="0"/>
        <w:ind w:left="0"/>
        <w:jc w:val="both"/>
      </w:pPr>
      <w:r>
        <w:rPr>
          <w:rFonts w:ascii="Times New Roman"/>
          <w:b w:val="false"/>
          <w:i w:val="false"/>
          <w:color w:val="000000"/>
          <w:sz w:val="28"/>
        </w:rPr>
        <w:t>
      абзац первый части седьмой после слов "условий по надлежащему" дополнить словами "документированию, хранению документов";
</w:t>
      </w:r>
    </w:p>
    <w:p>
      <w:pPr>
        <w:spacing w:after="0"/>
        <w:ind w:left="0"/>
        <w:jc w:val="both"/>
      </w:pPr>
      <w:r>
        <w:rPr>
          <w:rFonts w:ascii="Times New Roman"/>
          <w:b w:val="false"/>
          <w:i w:val="false"/>
          <w:color w:val="000000"/>
          <w:sz w:val="28"/>
        </w:rPr>
        <w:t>
      25) статью 187 изложить в следующей редакции:
</w:t>
      </w:r>
    </w:p>
    <w:p>
      <w:pPr>
        <w:spacing w:after="0"/>
        <w:ind w:left="0"/>
        <w:jc w:val="both"/>
      </w:pPr>
      <w:r>
        <w:rPr>
          <w:rFonts w:ascii="Times New Roman"/>
          <w:b w:val="false"/>
          <w:i w:val="false"/>
          <w:color w:val="000000"/>
          <w:sz w:val="28"/>
        </w:rPr>
        <w:t>
      "Статья 187. Невозвращение из-за границы средств в
</w:t>
      </w:r>
      <w:r>
        <w:br/>
      </w:r>
      <w:r>
        <w:rPr>
          <w:rFonts w:ascii="Times New Roman"/>
          <w:b w:val="false"/>
          <w:i w:val="false"/>
          <w:color w:val="000000"/>
          <w:sz w:val="28"/>
        </w:rPr>
        <w:t>
                   национальной и иностранной валюте, а равно
</w:t>
      </w:r>
      <w:r>
        <w:br/>
      </w:r>
      <w:r>
        <w:rPr>
          <w:rFonts w:ascii="Times New Roman"/>
          <w:b w:val="false"/>
          <w:i w:val="false"/>
          <w:color w:val="000000"/>
          <w:sz w:val="28"/>
        </w:rPr>
        <w:t>
                   неполучение товара либо невозвращение денег по
</w:t>
      </w:r>
      <w:r>
        <w:br/>
      </w:r>
      <w:r>
        <w:rPr>
          <w:rFonts w:ascii="Times New Roman"/>
          <w:b w:val="false"/>
          <w:i w:val="false"/>
          <w:color w:val="000000"/>
          <w:sz w:val="28"/>
        </w:rPr>
        <w:t>
                   импортным сделкам 
</w:t>
      </w:r>
    </w:p>
    <w:p>
      <w:pPr>
        <w:spacing w:after="0"/>
        <w:ind w:left="0"/>
        <w:jc w:val="both"/>
      </w:pPr>
      <w:r>
        <w:rPr>
          <w:rFonts w:ascii="Times New Roman"/>
          <w:b w:val="false"/>
          <w:i w:val="false"/>
          <w:color w:val="000000"/>
          <w:sz w:val="28"/>
        </w:rPr>
        <w:t>
      1. Невозвращение из-за границы средств в национальной и иностранной валюте, подлежащих в соответствии с законодательством Республики Казахстан обязательному перечислению на счета в уполномоченные банки Республики Казахстан, при отсутствии признаков уголовно наказуемого деяния -
</w:t>
      </w:r>
      <w:r>
        <w:br/>
      </w:r>
      <w:r>
        <w:rPr>
          <w:rFonts w:ascii="Times New Roman"/>
          <w:b w:val="false"/>
          <w:i w:val="false"/>
          <w:color w:val="000000"/>
          <w:sz w:val="28"/>
        </w:rPr>
        <w:t>
      влечет штраф на граждан и должностных лиц в размере от двадцати до двадцати пяти, на юридических лиц - в размере от двухсот до одной тысячи месячных расчетных показателей.
</w:t>
      </w:r>
      <w:r>
        <w:br/>
      </w:r>
      <w:r>
        <w:rPr>
          <w:rFonts w:ascii="Times New Roman"/>
          <w:b w:val="false"/>
          <w:i w:val="false"/>
          <w:color w:val="000000"/>
          <w:sz w:val="28"/>
        </w:rPr>
        <w:t>
      2. Неполучение товара, эквивалентного сумме денег, уплаченной за него, либо невозвращение денег по импортным сделкам в сроки, установленные валютным законодательством, -
</w:t>
      </w:r>
      <w:r>
        <w:br/>
      </w:r>
      <w:r>
        <w:rPr>
          <w:rFonts w:ascii="Times New Roman"/>
          <w:b w:val="false"/>
          <w:i w:val="false"/>
          <w:color w:val="000000"/>
          <w:sz w:val="28"/>
        </w:rPr>
        <w:t>
      влечет штраф на должностное лицо в размере от двадцати до двадцати пяти, на юридическое лицо - в размере от двухсот до одной тысячи месячных расчетных показателей.";
</w:t>
      </w:r>
    </w:p>
    <w:p>
      <w:pPr>
        <w:spacing w:after="0"/>
        <w:ind w:left="0"/>
        <w:jc w:val="both"/>
      </w:pPr>
      <w:r>
        <w:rPr>
          <w:rFonts w:ascii="Times New Roman"/>
          <w:b w:val="false"/>
          <w:i w:val="false"/>
          <w:color w:val="000000"/>
          <w:sz w:val="28"/>
        </w:rPr>
        <w:t>
      26) в статье 191:
</w:t>
      </w:r>
    </w:p>
    <w:p>
      <w:pPr>
        <w:spacing w:after="0"/>
        <w:ind w:left="0"/>
        <w:jc w:val="both"/>
      </w:pPr>
      <w:r>
        <w:rPr>
          <w:rFonts w:ascii="Times New Roman"/>
          <w:b w:val="false"/>
          <w:i w:val="false"/>
          <w:color w:val="000000"/>
          <w:sz w:val="28"/>
        </w:rPr>
        <w:t>
      в заголовке слова ", а также для присвоения эмиссии акций национального идентификационного номера" исключить;
</w:t>
      </w:r>
    </w:p>
    <w:p>
      <w:pPr>
        <w:spacing w:after="0"/>
        <w:ind w:left="0"/>
        <w:jc w:val="both"/>
      </w:pPr>
      <w:r>
        <w:rPr>
          <w:rFonts w:ascii="Times New Roman"/>
          <w:b w:val="false"/>
          <w:i w:val="false"/>
          <w:color w:val="000000"/>
          <w:sz w:val="28"/>
        </w:rPr>
        <w:t>
      в абзаце первом слова ", а также для присвоения национального идентификационного номера эмиссии акций, не подлежащей государственной регистрации" исключить;
</w:t>
      </w:r>
    </w:p>
    <w:p>
      <w:pPr>
        <w:spacing w:after="0"/>
        <w:ind w:left="0"/>
        <w:jc w:val="both"/>
      </w:pPr>
      <w:r>
        <w:rPr>
          <w:rFonts w:ascii="Times New Roman"/>
          <w:b w:val="false"/>
          <w:i w:val="false"/>
          <w:color w:val="000000"/>
          <w:sz w:val="28"/>
        </w:rPr>
        <w:t>
      27) в абзаце первом статьи 192 слова "профессиональным участникам" заменить словом "субъектами";
</w:t>
      </w:r>
    </w:p>
    <w:p>
      <w:pPr>
        <w:spacing w:after="0"/>
        <w:ind w:left="0"/>
        <w:jc w:val="both"/>
      </w:pPr>
      <w:r>
        <w:rPr>
          <w:rFonts w:ascii="Times New Roman"/>
          <w:b w:val="false"/>
          <w:i w:val="false"/>
          <w:color w:val="000000"/>
          <w:sz w:val="28"/>
        </w:rPr>
        <w:t>
      28) в абзаце первом части первой статьи 193 слова "присвоения эмиссии ценных бумаг национального идентификационного номера" исключить;
</w:t>
      </w:r>
    </w:p>
    <w:p>
      <w:pPr>
        <w:spacing w:after="0"/>
        <w:ind w:left="0"/>
        <w:jc w:val="both"/>
      </w:pPr>
      <w:r>
        <w:rPr>
          <w:rFonts w:ascii="Times New Roman"/>
          <w:b w:val="false"/>
          <w:i w:val="false"/>
          <w:color w:val="000000"/>
          <w:sz w:val="28"/>
        </w:rPr>
        <w:t>
      29) в статье 194: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194. Нарушение прав держателей ценных бумаг";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Нарушение должностными лицами эмитента установленного законодательством порядка выплаты вознаграждения по облигациям и (или) их погашения -
</w:t>
      </w:r>
      <w:r>
        <w:br/>
      </w:r>
      <w:r>
        <w:rPr>
          <w:rFonts w:ascii="Times New Roman"/>
          <w:b w:val="false"/>
          <w:i w:val="false"/>
          <w:color w:val="000000"/>
          <w:sz w:val="28"/>
        </w:rPr>
        <w:t>
      влечет штраф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30) в абзаце первом статьи 196 слова "эмитентом или" исключить;
</w:t>
      </w:r>
    </w:p>
    <w:p>
      <w:pPr>
        <w:spacing w:after="0"/>
        <w:ind w:left="0"/>
        <w:jc w:val="both"/>
      </w:pPr>
      <w:r>
        <w:rPr>
          <w:rFonts w:ascii="Times New Roman"/>
          <w:b w:val="false"/>
          <w:i w:val="false"/>
          <w:color w:val="000000"/>
          <w:sz w:val="28"/>
        </w:rPr>
        <w:t>
      31) в заголовке и тексте статьи 197 слово "размещения" заменить словами "размещения и погашения";
</w:t>
      </w:r>
    </w:p>
    <w:p>
      <w:pPr>
        <w:spacing w:after="0"/>
        <w:ind w:left="0"/>
        <w:jc w:val="both"/>
      </w:pPr>
      <w:r>
        <w:rPr>
          <w:rFonts w:ascii="Times New Roman"/>
          <w:b w:val="false"/>
          <w:i w:val="false"/>
          <w:color w:val="000000"/>
          <w:sz w:val="28"/>
        </w:rPr>
        <w:t>
      32) дополнить статьей 197-1 следующего содержания:
</w:t>
      </w:r>
    </w:p>
    <w:p>
      <w:pPr>
        <w:spacing w:after="0"/>
        <w:ind w:left="0"/>
        <w:jc w:val="both"/>
      </w:pPr>
      <w:r>
        <w:rPr>
          <w:rFonts w:ascii="Times New Roman"/>
          <w:b w:val="false"/>
          <w:i w:val="false"/>
          <w:color w:val="000000"/>
          <w:sz w:val="28"/>
        </w:rPr>
        <w:t>
      "Статья 197-1. Нарушение профессиональным участником рынка
</w:t>
      </w:r>
      <w:r>
        <w:br/>
      </w:r>
      <w:r>
        <w:rPr>
          <w:rFonts w:ascii="Times New Roman"/>
          <w:b w:val="false"/>
          <w:i w:val="false"/>
          <w:color w:val="000000"/>
          <w:sz w:val="28"/>
        </w:rPr>
        <w:t>
                     ценных бумаг и организатором торгов с ценными
</w:t>
      </w:r>
      <w:r>
        <w:br/>
      </w:r>
      <w:r>
        <w:rPr>
          <w:rFonts w:ascii="Times New Roman"/>
          <w:b w:val="false"/>
          <w:i w:val="false"/>
          <w:color w:val="000000"/>
          <w:sz w:val="28"/>
        </w:rPr>
        <w:t>
                     бумагами требований, установленных
</w:t>
      </w:r>
      <w:r>
        <w:br/>
      </w:r>
      <w:r>
        <w:rPr>
          <w:rFonts w:ascii="Times New Roman"/>
          <w:b w:val="false"/>
          <w:i w:val="false"/>
          <w:color w:val="000000"/>
          <w:sz w:val="28"/>
        </w:rPr>
        <w:t>
                     законодательством к их деятельности
</w:t>
      </w:r>
    </w:p>
    <w:p>
      <w:pPr>
        <w:spacing w:after="0"/>
        <w:ind w:left="0"/>
        <w:jc w:val="both"/>
      </w:pPr>
      <w:r>
        <w:rPr>
          <w:rFonts w:ascii="Times New Roman"/>
          <w:b w:val="false"/>
          <w:i w:val="false"/>
          <w:color w:val="000000"/>
          <w:sz w:val="28"/>
        </w:rPr>
        <w:t>
      Неоднократное (два и более раза в течение последовательных календарных месяцев) нарушение профессиональным участником рынка ценных бумаг и организатором торгов с ценными бумагами требований, установленных законодательством к их деятельности, -
</w:t>
      </w:r>
      <w:r>
        <w:br/>
      </w:r>
      <w:r>
        <w:rPr>
          <w:rFonts w:ascii="Times New Roman"/>
          <w:b w:val="false"/>
          <w:i w:val="false"/>
          <w:color w:val="000000"/>
          <w:sz w:val="28"/>
        </w:rPr>
        <w:t>
      влечет штраф в размере до трехсот месячных расчетных показателей.";
</w:t>
      </w:r>
    </w:p>
    <w:p>
      <w:pPr>
        <w:spacing w:after="0"/>
        <w:ind w:left="0"/>
        <w:jc w:val="both"/>
      </w:pPr>
      <w:r>
        <w:rPr>
          <w:rFonts w:ascii="Times New Roman"/>
          <w:b w:val="false"/>
          <w:i w:val="false"/>
          <w:color w:val="000000"/>
          <w:sz w:val="28"/>
        </w:rPr>
        <w:t>
      33) дополнить статьей 205-1 следующего содержания:
</w:t>
      </w:r>
    </w:p>
    <w:p>
      <w:pPr>
        <w:spacing w:after="0"/>
        <w:ind w:left="0"/>
        <w:jc w:val="both"/>
      </w:pPr>
      <w:r>
        <w:rPr>
          <w:rFonts w:ascii="Times New Roman"/>
          <w:b w:val="false"/>
          <w:i w:val="false"/>
          <w:color w:val="000000"/>
          <w:sz w:val="28"/>
        </w:rPr>
        <w:t>
      "Статья 205-1. Неправомерное осуществление деятельности при
</w:t>
      </w:r>
      <w:r>
        <w:br/>
      </w:r>
      <w:r>
        <w:rPr>
          <w:rFonts w:ascii="Times New Roman"/>
          <w:b w:val="false"/>
          <w:i w:val="false"/>
          <w:color w:val="000000"/>
          <w:sz w:val="28"/>
        </w:rPr>
        <w:t>
                     применении специального налогового режима
</w:t>
      </w:r>
    </w:p>
    <w:p>
      <w:pPr>
        <w:spacing w:after="0"/>
        <w:ind w:left="0"/>
        <w:jc w:val="both"/>
      </w:pPr>
      <w:r>
        <w:rPr>
          <w:rFonts w:ascii="Times New Roman"/>
          <w:b w:val="false"/>
          <w:i w:val="false"/>
          <w:color w:val="000000"/>
          <w:sz w:val="28"/>
        </w:rPr>
        <w:t>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
</w:t>
      </w:r>
      <w:r>
        <w:br/>
      </w:r>
      <w:r>
        <w:rPr>
          <w:rFonts w:ascii="Times New Roman"/>
          <w:b w:val="false"/>
          <w:i w:val="false"/>
          <w:color w:val="000000"/>
          <w:sz w:val="28"/>
        </w:rPr>
        <w:t>
      влечет штраф на индивидуальных предпринимателей в размере от десяти до двадцати, на юридических лиц - в размере от двадцати до сорока месячных расчетных показателей.";
</w:t>
      </w:r>
    </w:p>
    <w:p>
      <w:pPr>
        <w:spacing w:after="0"/>
        <w:ind w:left="0"/>
        <w:jc w:val="both"/>
      </w:pPr>
      <w:r>
        <w:rPr>
          <w:rFonts w:ascii="Times New Roman"/>
          <w:b w:val="false"/>
          <w:i w:val="false"/>
          <w:color w:val="000000"/>
          <w:sz w:val="28"/>
        </w:rPr>
        <w:t>
      34) в статье 206:
</w:t>
      </w:r>
    </w:p>
    <w:p>
      <w:pPr>
        <w:spacing w:after="0"/>
        <w:ind w:left="0"/>
        <w:jc w:val="both"/>
      </w:pPr>
      <w:r>
        <w:rPr>
          <w:rFonts w:ascii="Times New Roman"/>
          <w:b w:val="false"/>
          <w:i w:val="false"/>
          <w:color w:val="000000"/>
          <w:sz w:val="28"/>
        </w:rPr>
        <w:t>
      абзац второй части первой дополнить словами ", но не менее двадцати месячных расчетных показателей";
</w:t>
      </w:r>
    </w:p>
    <w:p>
      <w:pPr>
        <w:spacing w:after="0"/>
        <w:ind w:left="0"/>
        <w:jc w:val="both"/>
      </w:pPr>
      <w:r>
        <w:rPr>
          <w:rFonts w:ascii="Times New Roman"/>
          <w:b w:val="false"/>
          <w:i w:val="false"/>
          <w:color w:val="000000"/>
          <w:sz w:val="28"/>
        </w:rPr>
        <w:t>
      абзац второй части второй дополнить словами ", но не менее сорока месячных расчетных показателей";
</w:t>
      </w:r>
    </w:p>
    <w:p>
      <w:pPr>
        <w:spacing w:after="0"/>
        <w:ind w:left="0"/>
        <w:jc w:val="both"/>
      </w:pPr>
      <w:r>
        <w:rPr>
          <w:rFonts w:ascii="Times New Roman"/>
          <w:b w:val="false"/>
          <w:i w:val="false"/>
          <w:color w:val="000000"/>
          <w:sz w:val="28"/>
        </w:rPr>
        <w:t>
      35) дополнить статьей 208-1 следующего содержания:
</w:t>
      </w:r>
    </w:p>
    <w:p>
      <w:pPr>
        <w:spacing w:after="0"/>
        <w:ind w:left="0"/>
        <w:jc w:val="both"/>
      </w:pPr>
      <w:r>
        <w:rPr>
          <w:rFonts w:ascii="Times New Roman"/>
          <w:b w:val="false"/>
          <w:i w:val="false"/>
          <w:color w:val="000000"/>
          <w:sz w:val="28"/>
        </w:rPr>
        <w:t>
      "Статья 208-1. Уклонение от уплаты начисленных
</w:t>
      </w:r>
      <w:r>
        <w:br/>
      </w:r>
      <w:r>
        <w:rPr>
          <w:rFonts w:ascii="Times New Roman"/>
          <w:b w:val="false"/>
          <w:i w:val="false"/>
          <w:color w:val="000000"/>
          <w:sz w:val="28"/>
        </w:rPr>
        <w:t>
                     (доначисленных) сумм налогов и других
</w:t>
      </w:r>
      <w:r>
        <w:br/>
      </w:r>
      <w:r>
        <w:rPr>
          <w:rFonts w:ascii="Times New Roman"/>
          <w:b w:val="false"/>
          <w:i w:val="false"/>
          <w:color w:val="000000"/>
          <w:sz w:val="28"/>
        </w:rPr>
        <w:t>
                     обязательных платежей в бюджет
</w:t>
      </w:r>
    </w:p>
    <w:p>
      <w:pPr>
        <w:spacing w:after="0"/>
        <w:ind w:left="0"/>
        <w:jc w:val="both"/>
      </w:pPr>
      <w:r>
        <w:rPr>
          <w:rFonts w:ascii="Times New Roman"/>
          <w:b w:val="false"/>
          <w:i w:val="false"/>
          <w:color w:val="000000"/>
          <w:sz w:val="28"/>
        </w:rPr>
        <w:t>
      Уклонение от уплаты начисленных (доначисленных) сумм налогов и других обязательных платежей в бюджет, совершенное путем осуществления налогоплательщиком взаиморасчетов через кассу либо банковские счета третьих лиц, при наличии задолженности по налогам и другим обязательным платежам в бюджет, существующей более девяноста дней от установленного законодательными актами Республики Казахстан срока их уплаты, если это действие не содержит признаков уголовно наказуемого деяния, -
</w:t>
      </w:r>
      <w:r>
        <w:br/>
      </w: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пятидесяти месячных расчетных показателей, на индивидуальных предпринимателей и на юридических лиц - в размере пятидесяти процентов от суммы произведенных расчетов.";
</w:t>
      </w:r>
    </w:p>
    <w:p>
      <w:pPr>
        <w:spacing w:after="0"/>
        <w:ind w:left="0"/>
        <w:jc w:val="both"/>
      </w:pPr>
      <w:r>
        <w:rPr>
          <w:rFonts w:ascii="Times New Roman"/>
          <w:b w:val="false"/>
          <w:i w:val="false"/>
          <w:color w:val="000000"/>
          <w:sz w:val="28"/>
        </w:rPr>
        <w:t>
      36) в статье 209: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в абзаце втором:
</w:t>
      </w:r>
    </w:p>
    <w:p>
      <w:pPr>
        <w:spacing w:after="0"/>
        <w:ind w:left="0"/>
        <w:jc w:val="both"/>
      </w:pPr>
      <w:r>
        <w:rPr>
          <w:rFonts w:ascii="Times New Roman"/>
          <w:b w:val="false"/>
          <w:i w:val="false"/>
          <w:color w:val="000000"/>
          <w:sz w:val="28"/>
        </w:rPr>
        <w:t>
      слова "индивидуальных предпринимателей и" исключить;
</w:t>
      </w:r>
    </w:p>
    <w:p>
      <w:pPr>
        <w:spacing w:after="0"/>
        <w:ind w:left="0"/>
        <w:jc w:val="both"/>
      </w:pPr>
      <w:r>
        <w:rPr>
          <w:rFonts w:ascii="Times New Roman"/>
          <w:b w:val="false"/>
          <w:i w:val="false"/>
          <w:color w:val="000000"/>
          <w:sz w:val="28"/>
        </w:rPr>
        <w:t>
      слова "на юридических лиц" заменить словами "на индивидуальных предпринимателей и юридических лиц";
</w:t>
      </w:r>
    </w:p>
    <w:p>
      <w:pPr>
        <w:spacing w:after="0"/>
        <w:ind w:left="0"/>
        <w:jc w:val="both"/>
      </w:pPr>
      <w:r>
        <w:rPr>
          <w:rFonts w:ascii="Times New Roman"/>
          <w:b w:val="false"/>
          <w:i w:val="false"/>
          <w:color w:val="000000"/>
          <w:sz w:val="28"/>
        </w:rPr>
        <w:t>
      слово "неуплаченной" заменить словом "доначисленной";
</w:t>
      </w:r>
    </w:p>
    <w:p>
      <w:pPr>
        <w:spacing w:after="0"/>
        <w:ind w:left="0"/>
        <w:jc w:val="both"/>
      </w:pPr>
      <w:r>
        <w:rPr>
          <w:rFonts w:ascii="Times New Roman"/>
          <w:b w:val="false"/>
          <w:i w:val="false"/>
          <w:color w:val="000000"/>
          <w:sz w:val="28"/>
        </w:rPr>
        <w:t>
      в абзаце первом частей четвертой и пятой слово "начисленных" заменить словом "уплаченных";
</w:t>
      </w:r>
    </w:p>
    <w:p>
      <w:pPr>
        <w:spacing w:after="0"/>
        <w:ind w:left="0"/>
        <w:jc w:val="both"/>
      </w:pPr>
      <w:r>
        <w:rPr>
          <w:rFonts w:ascii="Times New Roman"/>
          <w:b w:val="false"/>
          <w:i w:val="false"/>
          <w:color w:val="000000"/>
          <w:sz w:val="28"/>
        </w:rPr>
        <w:t>
      дополнить частью шестой следующего содержания:
</w:t>
      </w:r>
    </w:p>
    <w:p>
      <w:pPr>
        <w:spacing w:after="0"/>
        <w:ind w:left="0"/>
        <w:jc w:val="both"/>
      </w:pPr>
      <w:r>
        <w:rPr>
          <w:rFonts w:ascii="Times New Roman"/>
          <w:b w:val="false"/>
          <w:i w:val="false"/>
          <w:color w:val="000000"/>
          <w:sz w:val="28"/>
        </w:rPr>
        <w:t>
      "6. Занижение сумм налогов, входящих в расчет стоимости патента, юридическим лицом-производителем сельскохозяйственной продукции, производящим расчеты с бюджетом на основе патента, -
</w:t>
      </w:r>
      <w:r>
        <w:br/>
      </w:r>
      <w:r>
        <w:rPr>
          <w:rFonts w:ascii="Times New Roman"/>
          <w:b w:val="false"/>
          <w:i w:val="false"/>
          <w:color w:val="000000"/>
          <w:sz w:val="28"/>
        </w:rPr>
        <w:t>
      влечет штраф в размере пятидесяти процентов от заниженной суммы налогов без уменьшения при расчете стоимости патента.";
</w:t>
      </w:r>
    </w:p>
    <w:p>
      <w:pPr>
        <w:spacing w:after="0"/>
        <w:ind w:left="0"/>
        <w:jc w:val="both"/>
      </w:pPr>
      <w:r>
        <w:rPr>
          <w:rFonts w:ascii="Times New Roman"/>
          <w:b w:val="false"/>
          <w:i w:val="false"/>
          <w:color w:val="000000"/>
          <w:sz w:val="28"/>
        </w:rPr>
        <w:t>
      в пункте 2 примечаний слово "первой" заменить словом "второй";
</w:t>
      </w:r>
    </w:p>
    <w:p>
      <w:pPr>
        <w:spacing w:after="0"/>
        <w:ind w:left="0"/>
        <w:jc w:val="both"/>
      </w:pPr>
      <w:r>
        <w:rPr>
          <w:rFonts w:ascii="Times New Roman"/>
          <w:b w:val="false"/>
          <w:i w:val="false"/>
          <w:color w:val="000000"/>
          <w:sz w:val="28"/>
        </w:rPr>
        <w:t>
      37) в статье 210: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абзац первый после слов "налоговыми агентами" дополнить словами "и иными уполномоченными органами (организациями)";
</w:t>
      </w:r>
    </w:p>
    <w:p>
      <w:pPr>
        <w:spacing w:after="0"/>
        <w:ind w:left="0"/>
        <w:jc w:val="both"/>
      </w:pPr>
      <w:r>
        <w:rPr>
          <w:rFonts w:ascii="Times New Roman"/>
          <w:b w:val="false"/>
          <w:i w:val="false"/>
          <w:color w:val="000000"/>
          <w:sz w:val="28"/>
        </w:rPr>
        <w:t>
      в абзаце втором:
</w:t>
      </w:r>
    </w:p>
    <w:p>
      <w:pPr>
        <w:spacing w:after="0"/>
        <w:ind w:left="0"/>
        <w:jc w:val="both"/>
      </w:pPr>
      <w:r>
        <w:rPr>
          <w:rFonts w:ascii="Times New Roman"/>
          <w:b w:val="false"/>
          <w:i w:val="false"/>
          <w:color w:val="000000"/>
          <w:sz w:val="28"/>
        </w:rPr>
        <w:t>
      после слов "индивидуальных предпринимателей" дополнить словами ", должностных лиц";
</w:t>
      </w:r>
    </w:p>
    <w:p>
      <w:pPr>
        <w:spacing w:after="0"/>
        <w:ind w:left="0"/>
        <w:jc w:val="both"/>
      </w:pPr>
      <w:r>
        <w:rPr>
          <w:rFonts w:ascii="Times New Roman"/>
          <w:b w:val="false"/>
          <w:i w:val="false"/>
          <w:color w:val="000000"/>
          <w:sz w:val="28"/>
        </w:rPr>
        <w:t>
      слово "неперечисленной" заменить словом "неудержанной";
</w:t>
      </w:r>
    </w:p>
    <w:p>
      <w:pPr>
        <w:spacing w:after="0"/>
        <w:ind w:left="0"/>
        <w:jc w:val="both"/>
      </w:pPr>
      <w:r>
        <w:rPr>
          <w:rFonts w:ascii="Times New Roman"/>
          <w:b w:val="false"/>
          <w:i w:val="false"/>
          <w:color w:val="000000"/>
          <w:sz w:val="28"/>
        </w:rPr>
        <w:t>
      абзац второй части второй после слов "индивидуальных предпринимателей" дополнить словами ", должностных лиц";
</w:t>
      </w:r>
    </w:p>
    <w:p>
      <w:pPr>
        <w:spacing w:after="0"/>
        <w:ind w:left="0"/>
        <w:jc w:val="both"/>
      </w:pPr>
      <w:r>
        <w:rPr>
          <w:rFonts w:ascii="Times New Roman"/>
          <w:b w:val="false"/>
          <w:i w:val="false"/>
          <w:color w:val="000000"/>
          <w:sz w:val="28"/>
        </w:rPr>
        <w:t>
      38) примечание к статье 211 после слов "по налогу на добавленную стоимость" дополнить словами ", а равно лицом, фактически не производившим выполнение работ, оказание услуг, отгрузку товаров";
</w:t>
      </w:r>
    </w:p>
    <w:p>
      <w:pPr>
        <w:spacing w:after="0"/>
        <w:ind w:left="0"/>
        <w:jc w:val="both"/>
      </w:pPr>
      <w:r>
        <w:rPr>
          <w:rFonts w:ascii="Times New Roman"/>
          <w:b w:val="false"/>
          <w:i w:val="false"/>
          <w:color w:val="000000"/>
          <w:sz w:val="28"/>
        </w:rPr>
        <w:t>
      39) в статье 213:
</w:t>
      </w:r>
    </w:p>
    <w:p>
      <w:pPr>
        <w:spacing w:after="0"/>
        <w:ind w:left="0"/>
        <w:jc w:val="both"/>
      </w:pPr>
      <w:r>
        <w:rPr>
          <w:rFonts w:ascii="Times New Roman"/>
          <w:b w:val="false"/>
          <w:i w:val="false"/>
          <w:color w:val="000000"/>
          <w:sz w:val="28"/>
        </w:rPr>
        <w:t>
      абзац второй части первой после слов "от двадцати до сорока" дополнить словами ", на юридических лиц - в размере от ста до двухсот";
</w:t>
      </w:r>
    </w:p>
    <w:p>
      <w:pPr>
        <w:spacing w:after="0"/>
        <w:ind w:left="0"/>
        <w:jc w:val="both"/>
      </w:pPr>
      <w:r>
        <w:rPr>
          <w:rFonts w:ascii="Times New Roman"/>
          <w:b w:val="false"/>
          <w:i w:val="false"/>
          <w:color w:val="000000"/>
          <w:sz w:val="28"/>
        </w:rPr>
        <w:t>
      абзац второй части второй после слов "от сорока до ста" дополнить словами ", на юридических лиц - в размере от пятисот до тысячи";
</w:t>
      </w:r>
    </w:p>
    <w:p>
      <w:pPr>
        <w:spacing w:after="0"/>
        <w:ind w:left="0"/>
        <w:jc w:val="both"/>
      </w:pPr>
      <w:r>
        <w:rPr>
          <w:rFonts w:ascii="Times New Roman"/>
          <w:b w:val="false"/>
          <w:i w:val="false"/>
          <w:color w:val="000000"/>
          <w:sz w:val="28"/>
        </w:rPr>
        <w:t>
      40) в абзаце первом части второй статьи 215 слово "уплаченную" заменить словом "уплаченной";
</w:t>
      </w:r>
    </w:p>
    <w:p>
      <w:pPr>
        <w:spacing w:after="0"/>
        <w:ind w:left="0"/>
        <w:jc w:val="both"/>
      </w:pPr>
      <w:r>
        <w:rPr>
          <w:rFonts w:ascii="Times New Roman"/>
          <w:b w:val="false"/>
          <w:i w:val="false"/>
          <w:color w:val="000000"/>
          <w:sz w:val="28"/>
        </w:rPr>
        <w:t>
      41) в абзаце четвертом части первой статьи 217 слова "без предоставления платежных документов (за исключением векселя), регистрационного номера налогоплательщика" заменить словами "без проставления в платежных документах (за исключением векселя) регистрационного номера налогоплательщика";
</w:t>
      </w:r>
    </w:p>
    <w:p>
      <w:pPr>
        <w:spacing w:after="0"/>
        <w:ind w:left="0"/>
        <w:jc w:val="both"/>
      </w:pPr>
      <w:r>
        <w:rPr>
          <w:rFonts w:ascii="Times New Roman"/>
          <w:b w:val="false"/>
          <w:i w:val="false"/>
          <w:color w:val="000000"/>
          <w:sz w:val="28"/>
        </w:rPr>
        <w:t>
      42) дополнить статьей 225-1 следующего содержания:
</w:t>
      </w:r>
    </w:p>
    <w:p>
      <w:pPr>
        <w:spacing w:after="0"/>
        <w:ind w:left="0"/>
        <w:jc w:val="both"/>
      </w:pPr>
      <w:r>
        <w:rPr>
          <w:rFonts w:ascii="Times New Roman"/>
          <w:b w:val="false"/>
          <w:i w:val="false"/>
          <w:color w:val="000000"/>
          <w:sz w:val="28"/>
        </w:rPr>
        <w:t>
      "Статья 225-1. Производство работ в охранных зонах линий
</w:t>
      </w:r>
      <w:r>
        <w:br/>
      </w:r>
      <w:r>
        <w:rPr>
          <w:rFonts w:ascii="Times New Roman"/>
          <w:b w:val="false"/>
          <w:i w:val="false"/>
          <w:color w:val="000000"/>
          <w:sz w:val="28"/>
        </w:rPr>
        <w:t>
                     электрических и тепловых сетей
</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 -
</w:t>
      </w:r>
      <w:r>
        <w:br/>
      </w:r>
      <w:r>
        <w:rPr>
          <w:rFonts w:ascii="Times New Roman"/>
          <w:b w:val="false"/>
          <w:i w:val="false"/>
          <w:color w:val="000000"/>
          <w:sz w:val="28"/>
        </w:rPr>
        <w:t>
      влекут штраф на граждан в размере от двух до десяти, на индивидуальных предпринимателей и должностных лиц - в размере от десяти до двадцати, на юридических лиц - в размере до ста месячных расчетных показателей.";
</w:t>
      </w:r>
    </w:p>
    <w:p>
      <w:pPr>
        <w:spacing w:after="0"/>
        <w:ind w:left="0"/>
        <w:jc w:val="both"/>
      </w:pPr>
      <w:r>
        <w:rPr>
          <w:rFonts w:ascii="Times New Roman"/>
          <w:b w:val="false"/>
          <w:i w:val="false"/>
          <w:color w:val="000000"/>
          <w:sz w:val="28"/>
        </w:rPr>
        <w:t>
      43) в статье 240: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240. Нарушение санитарно-эпидемиологических и
</w:t>
      </w:r>
      <w:r>
        <w:br/>
      </w:r>
      <w:r>
        <w:rPr>
          <w:rFonts w:ascii="Times New Roman"/>
          <w:b w:val="false"/>
          <w:i w:val="false"/>
          <w:color w:val="000000"/>
          <w:sz w:val="28"/>
        </w:rPr>
        <w:t>
                   экологических требований по охране окружающей
</w:t>
      </w:r>
      <w:r>
        <w:br/>
      </w:r>
      <w:r>
        <w:rPr>
          <w:rFonts w:ascii="Times New Roman"/>
          <w:b w:val="false"/>
          <w:i w:val="false"/>
          <w:color w:val="000000"/>
          <w:sz w:val="28"/>
        </w:rPr>
        <w:t>
                   среды";
</w:t>
      </w:r>
    </w:p>
    <w:p>
      <w:pPr>
        <w:spacing w:after="0"/>
        <w:ind w:left="0"/>
        <w:jc w:val="both"/>
      </w:pPr>
      <w:r>
        <w:rPr>
          <w:rFonts w:ascii="Times New Roman"/>
          <w:b w:val="false"/>
          <w:i w:val="false"/>
          <w:color w:val="000000"/>
          <w:sz w:val="28"/>
        </w:rPr>
        <w:t>
      в абзаце первом частей первой и второй слова "и иных" заменить словами "санитарно-эпидемиологических и";
</w:t>
      </w:r>
    </w:p>
    <w:p>
      <w:pPr>
        <w:spacing w:after="0"/>
        <w:ind w:left="0"/>
        <w:jc w:val="both"/>
      </w:pPr>
      <w:r>
        <w:rPr>
          <w:rFonts w:ascii="Times New Roman"/>
          <w:b w:val="false"/>
          <w:i w:val="false"/>
          <w:color w:val="000000"/>
          <w:sz w:val="28"/>
        </w:rPr>
        <w:t>
      44) абзац первый статьи 242 после слова "природоохранного" дополнить словами "и санитарно-эпидемиологического";
</w:t>
      </w:r>
    </w:p>
    <w:p>
      <w:pPr>
        <w:spacing w:after="0"/>
        <w:ind w:left="0"/>
        <w:jc w:val="both"/>
      </w:pPr>
      <w:r>
        <w:rPr>
          <w:rFonts w:ascii="Times New Roman"/>
          <w:b w:val="false"/>
          <w:i w:val="false"/>
          <w:color w:val="000000"/>
          <w:sz w:val="28"/>
        </w:rPr>
        <w:t>
      45) статью 243 изложить в следующей редакции:
</w:t>
      </w:r>
    </w:p>
    <w:p>
      <w:pPr>
        <w:spacing w:after="0"/>
        <w:ind w:left="0"/>
        <w:jc w:val="both"/>
      </w:pPr>
      <w:r>
        <w:rPr>
          <w:rFonts w:ascii="Times New Roman"/>
          <w:b w:val="false"/>
          <w:i w:val="false"/>
          <w:color w:val="000000"/>
          <w:sz w:val="28"/>
        </w:rPr>
        <w:t>
      "Статья 243. Превышение нормативов предельно допустимых
</w:t>
      </w:r>
      <w:r>
        <w:br/>
      </w:r>
      <w:r>
        <w:rPr>
          <w:rFonts w:ascii="Times New Roman"/>
          <w:b w:val="false"/>
          <w:i w:val="false"/>
          <w:color w:val="000000"/>
          <w:sz w:val="28"/>
        </w:rPr>
        <w:t>
                   выбросов в атмосферу, сбросов сточных вод либо
</w:t>
      </w:r>
      <w:r>
        <w:br/>
      </w:r>
      <w:r>
        <w:rPr>
          <w:rFonts w:ascii="Times New Roman"/>
          <w:b w:val="false"/>
          <w:i w:val="false"/>
          <w:color w:val="000000"/>
          <w:sz w:val="28"/>
        </w:rPr>
        <w:t>
                   выброс загрязняющих веществ, сброс сточных вод,
</w:t>
      </w:r>
      <w:r>
        <w:br/>
      </w:r>
      <w:r>
        <w:rPr>
          <w:rFonts w:ascii="Times New Roman"/>
          <w:b w:val="false"/>
          <w:i w:val="false"/>
          <w:color w:val="000000"/>
          <w:sz w:val="28"/>
        </w:rPr>
        <w:t>
                   размещение отходов производства и потребления
</w:t>
      </w:r>
      <w:r>
        <w:br/>
      </w:r>
      <w:r>
        <w:rPr>
          <w:rFonts w:ascii="Times New Roman"/>
          <w:b w:val="false"/>
          <w:i w:val="false"/>
          <w:color w:val="000000"/>
          <w:sz w:val="28"/>
        </w:rPr>
        <w:t>
                   без разрешения
</w:t>
      </w:r>
    </w:p>
    <w:p>
      <w:pPr>
        <w:spacing w:after="0"/>
        <w:ind w:left="0"/>
        <w:jc w:val="both"/>
      </w:pPr>
      <w:r>
        <w:rPr>
          <w:rFonts w:ascii="Times New Roman"/>
          <w:b w:val="false"/>
          <w:i w:val="false"/>
          <w:color w:val="000000"/>
          <w:sz w:val="28"/>
        </w:rPr>
        <w:t>
      Превышение нормативов предельно допустимых выбросов, сбросов, допустимых вредных физических воздействий, а также выброс в атмосферу загрязняющих веществ, сброс сточных вод, размещение отходов производства и потребления без разрешения специально уполномоченных на то государственных органов, если эти действия не имеют признаков уголовно наказуемого деяния, -
</w:t>
      </w:r>
      <w:r>
        <w:br/>
      </w:r>
      <w:r>
        <w:rPr>
          <w:rFonts w:ascii="Times New Roman"/>
          <w:b w:val="false"/>
          <w:i w:val="false"/>
          <w:color w:val="000000"/>
          <w:sz w:val="28"/>
        </w:rPr>
        <w:t>
      влекут штраф на должностных лиц в размере до двадцати, на юридических лиц - в размере до ста месячных расчетных показателей.";
</w:t>
      </w:r>
    </w:p>
    <w:p>
      <w:pPr>
        <w:spacing w:after="0"/>
        <w:ind w:left="0"/>
        <w:jc w:val="both"/>
      </w:pPr>
      <w:r>
        <w:rPr>
          <w:rFonts w:ascii="Times New Roman"/>
          <w:b w:val="false"/>
          <w:i w:val="false"/>
          <w:color w:val="000000"/>
          <w:sz w:val="28"/>
        </w:rPr>
        <w:t>
      46) в статье 246:
</w:t>
      </w:r>
    </w:p>
    <w:p>
      <w:pPr>
        <w:spacing w:after="0"/>
        <w:ind w:left="0"/>
        <w:jc w:val="both"/>
      </w:pPr>
      <w:r>
        <w:rPr>
          <w:rFonts w:ascii="Times New Roman"/>
          <w:b w:val="false"/>
          <w:i w:val="false"/>
          <w:color w:val="000000"/>
          <w:sz w:val="28"/>
        </w:rPr>
        <w:t>
      часть первую перед словом "Выпуск"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должностных лиц в размере до двадцати пяти, на юридических лиц - в размере до двухсот пятидесяти месячных расчетных показателей.";
</w:t>
      </w:r>
    </w:p>
    <w:p>
      <w:pPr>
        <w:spacing w:after="0"/>
        <w:ind w:left="0"/>
        <w:jc w:val="both"/>
      </w:pPr>
      <w:r>
        <w:rPr>
          <w:rFonts w:ascii="Times New Roman"/>
          <w:b w:val="false"/>
          <w:i w:val="false"/>
          <w:color w:val="000000"/>
          <w:sz w:val="28"/>
        </w:rPr>
        <w:t>
      47) в статье 247:
</w:t>
      </w:r>
    </w:p>
    <w:p>
      <w:pPr>
        <w:spacing w:after="0"/>
        <w:ind w:left="0"/>
        <w:jc w:val="both"/>
      </w:pPr>
      <w:r>
        <w:rPr>
          <w:rFonts w:ascii="Times New Roman"/>
          <w:b w:val="false"/>
          <w:i w:val="false"/>
          <w:color w:val="000000"/>
          <w:sz w:val="28"/>
        </w:rPr>
        <w:t>
      часть первую перед словом "Эксплуатация"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в размере до десяти месячных расчетных показателей.";
</w:t>
      </w:r>
    </w:p>
    <w:p>
      <w:pPr>
        <w:spacing w:after="0"/>
        <w:ind w:left="0"/>
        <w:jc w:val="both"/>
      </w:pPr>
      <w:r>
        <w:rPr>
          <w:rFonts w:ascii="Times New Roman"/>
          <w:b w:val="false"/>
          <w:i w:val="false"/>
          <w:color w:val="000000"/>
          <w:sz w:val="28"/>
        </w:rPr>
        <w:t>
      48) абзац первый статьи 256 после слова "граждан" дополнить словами "и юридических лиц";
</w:t>
      </w:r>
    </w:p>
    <w:p>
      <w:pPr>
        <w:spacing w:after="0"/>
        <w:ind w:left="0"/>
        <w:jc w:val="both"/>
      </w:pPr>
      <w:r>
        <w:rPr>
          <w:rFonts w:ascii="Times New Roman"/>
          <w:b w:val="false"/>
          <w:i w:val="false"/>
          <w:color w:val="000000"/>
          <w:sz w:val="28"/>
        </w:rPr>
        <w:t>
      49) статью 283 изложить в следующей редакции:
</w:t>
      </w:r>
    </w:p>
    <w:p>
      <w:pPr>
        <w:spacing w:after="0"/>
        <w:ind w:left="0"/>
        <w:jc w:val="both"/>
      </w:pPr>
      <w:r>
        <w:rPr>
          <w:rFonts w:ascii="Times New Roman"/>
          <w:b w:val="false"/>
          <w:i w:val="false"/>
          <w:color w:val="000000"/>
          <w:sz w:val="28"/>
        </w:rPr>
        <w:t>
      "Статья 283. Незаконная порубка и повреждение деревьев и
</w:t>
      </w:r>
      <w:r>
        <w:br/>
      </w:r>
      <w:r>
        <w:rPr>
          <w:rFonts w:ascii="Times New Roman"/>
          <w:b w:val="false"/>
          <w:i w:val="false"/>
          <w:color w:val="000000"/>
          <w:sz w:val="28"/>
        </w:rPr>
        <w:t>
                   кустарников
</w:t>
      </w:r>
    </w:p>
    <w:p>
      <w:pPr>
        <w:spacing w:after="0"/>
        <w:ind w:left="0"/>
        <w:jc w:val="both"/>
      </w:pPr>
      <w:r>
        <w:rPr>
          <w:rFonts w:ascii="Times New Roman"/>
          <w:b w:val="false"/>
          <w:i w:val="false"/>
          <w:color w:val="000000"/>
          <w:sz w:val="28"/>
        </w:rPr>
        <w:t>
      1. Незаконная порубка и повреждение деревьев и кустарников, а также деревьев и кустарников, не входящих в лесной фонд и запрещенных к порубке, не содержащие признаков уголовно наказуемого деяния, -
</w:t>
      </w:r>
      <w:r>
        <w:br/>
      </w:r>
      <w:r>
        <w:rPr>
          <w:rFonts w:ascii="Times New Roman"/>
          <w:b w:val="false"/>
          <w:i w:val="false"/>
          <w:color w:val="000000"/>
          <w:sz w:val="28"/>
        </w:rPr>
        <w:t>
      влекут штраф на граждан в размере до двадцати пяти, на должностных лиц - в размере до пятидесяти, на юридических лиц - в размере до двухсот пятидесяти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
</w:t>
      </w:r>
      <w:r>
        <w:br/>
      </w:r>
      <w:r>
        <w:rPr>
          <w:rFonts w:ascii="Times New Roman"/>
          <w:b w:val="false"/>
          <w:i w:val="false"/>
          <w:color w:val="000000"/>
          <w:sz w:val="28"/>
        </w:rPr>
        <w:t>
      2.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а также самосев на площадях, предназначенных под лесовосстановление, -
</w:t>
      </w:r>
      <w:r>
        <w:br/>
      </w:r>
      <w:r>
        <w:rPr>
          <w:rFonts w:ascii="Times New Roman"/>
          <w:b w:val="false"/>
          <w:i w:val="false"/>
          <w:color w:val="000000"/>
          <w:sz w:val="28"/>
        </w:rPr>
        <w:t>
      влекут штраф на граждан в размере до двадцати пяти, на должностных лиц - в размере до пятидесяти, на юридических лиц - в размере до ста месячных расчетных показателей.
</w:t>
      </w:r>
      <w:r>
        <w:br/>
      </w: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
</w:t>
      </w:r>
      <w:r>
        <w:br/>
      </w:r>
      <w:r>
        <w:rPr>
          <w:rFonts w:ascii="Times New Roman"/>
          <w:b w:val="false"/>
          <w:i w:val="false"/>
          <w:color w:val="000000"/>
          <w:sz w:val="28"/>
        </w:rPr>
        <w:t>
      влекут штраф на граждан в размере от двадцати пяти до ста, на должностных лиц - в размере от пятидесяти до четырехсот, на юридических лиц - в размере от двухсот до двух тысяч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
</w:t>
      </w:r>
    </w:p>
    <w:p>
      <w:pPr>
        <w:spacing w:after="0"/>
        <w:ind w:left="0"/>
        <w:jc w:val="both"/>
      </w:pPr>
      <w:r>
        <w:rPr>
          <w:rFonts w:ascii="Times New Roman"/>
          <w:b w:val="false"/>
          <w:i w:val="false"/>
          <w:color w:val="000000"/>
          <w:sz w:val="28"/>
        </w:rPr>
        <w:t>
      50) в статье 284:
</w:t>
      </w:r>
    </w:p>
    <w:p>
      <w:pPr>
        <w:spacing w:after="0"/>
        <w:ind w:left="0"/>
        <w:jc w:val="both"/>
      </w:pPr>
      <w:r>
        <w:rPr>
          <w:rFonts w:ascii="Times New Roman"/>
          <w:b w:val="false"/>
          <w:i w:val="false"/>
          <w:color w:val="000000"/>
          <w:sz w:val="28"/>
        </w:rPr>
        <w:t>
      в абзаце втором части первой:
</w:t>
      </w:r>
    </w:p>
    <w:p>
      <w:pPr>
        <w:spacing w:after="0"/>
        <w:ind w:left="0"/>
        <w:jc w:val="both"/>
      </w:pPr>
      <w:r>
        <w:rPr>
          <w:rFonts w:ascii="Times New Roman"/>
          <w:b w:val="false"/>
          <w:i w:val="false"/>
          <w:color w:val="000000"/>
          <w:sz w:val="28"/>
        </w:rPr>
        <w:t>
      слова "до пяти" заменить словами "до десяти";
</w:t>
      </w:r>
    </w:p>
    <w:p>
      <w:pPr>
        <w:spacing w:after="0"/>
        <w:ind w:left="0"/>
        <w:jc w:val="both"/>
      </w:pPr>
      <w:r>
        <w:rPr>
          <w:rFonts w:ascii="Times New Roman"/>
          <w:b w:val="false"/>
          <w:i w:val="false"/>
          <w:color w:val="000000"/>
          <w:sz w:val="28"/>
        </w:rPr>
        <w:t>
      слова "до двадцати" заменить словами "до двадцати пяти";
</w:t>
      </w:r>
    </w:p>
    <w:p>
      <w:pPr>
        <w:spacing w:after="0"/>
        <w:ind w:left="0"/>
        <w:jc w:val="both"/>
      </w:pPr>
      <w:r>
        <w:rPr>
          <w:rFonts w:ascii="Times New Roman"/>
          <w:b w:val="false"/>
          <w:i w:val="false"/>
          <w:color w:val="000000"/>
          <w:sz w:val="28"/>
        </w:rPr>
        <w:t>
      в абзаце втором части второй слова "до десяти" заменить словами "до двадцати пяти";
</w:t>
      </w:r>
    </w:p>
    <w:p>
      <w:pPr>
        <w:spacing w:after="0"/>
        <w:ind w:left="0"/>
        <w:jc w:val="both"/>
      </w:pPr>
      <w:r>
        <w:rPr>
          <w:rFonts w:ascii="Times New Roman"/>
          <w:b w:val="false"/>
          <w:i w:val="false"/>
          <w:color w:val="000000"/>
          <w:sz w:val="28"/>
        </w:rPr>
        <w:t>
      дополнить частью третьей следующего содержания:
</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
</w:t>
      </w:r>
      <w:r>
        <w:br/>
      </w:r>
      <w:r>
        <w:rPr>
          <w:rFonts w:ascii="Times New Roman"/>
          <w:b w:val="false"/>
          <w:i w:val="false"/>
          <w:color w:val="000000"/>
          <w:sz w:val="28"/>
        </w:rPr>
        <w:t>
      влекут штраф на граждан в размере до двухсот, на должностных лиц - в размере до четырехсот, на юридических лиц - в размере до двух тысяч месячных расчетных показателей.";
</w:t>
      </w:r>
    </w:p>
    <w:p>
      <w:pPr>
        <w:spacing w:after="0"/>
        <w:ind w:left="0"/>
        <w:jc w:val="both"/>
      </w:pPr>
      <w:r>
        <w:rPr>
          <w:rFonts w:ascii="Times New Roman"/>
          <w:b w:val="false"/>
          <w:i w:val="false"/>
          <w:color w:val="000000"/>
          <w:sz w:val="28"/>
        </w:rPr>
        <w:t>
      51) статью 285 изложить в следующей редакции:
</w:t>
      </w:r>
    </w:p>
    <w:p>
      <w:pPr>
        <w:spacing w:after="0"/>
        <w:ind w:left="0"/>
        <w:jc w:val="both"/>
      </w:pPr>
      <w:r>
        <w:rPr>
          <w:rFonts w:ascii="Times New Roman"/>
          <w:b w:val="false"/>
          <w:i w:val="false"/>
          <w:color w:val="000000"/>
          <w:sz w:val="28"/>
        </w:rPr>
        <w:t>
      "Статья 285. Нарушение установленного порядка использования
</w:t>
      </w:r>
      <w:r>
        <w:br/>
      </w:r>
      <w:r>
        <w:rPr>
          <w:rFonts w:ascii="Times New Roman"/>
          <w:b w:val="false"/>
          <w:i w:val="false"/>
          <w:color w:val="000000"/>
          <w:sz w:val="28"/>
        </w:rPr>
        <w:t>
                   лесосечного фонда, заготовки и вывозки
</w:t>
      </w:r>
      <w:r>
        <w:br/>
      </w:r>
      <w:r>
        <w:rPr>
          <w:rFonts w:ascii="Times New Roman"/>
          <w:b w:val="false"/>
          <w:i w:val="false"/>
          <w:color w:val="000000"/>
          <w:sz w:val="28"/>
        </w:rPr>
        <w:t>
                   древесины, добычи живицы и древесных соков,
</w:t>
      </w:r>
      <w:r>
        <w:br/>
      </w:r>
      <w:r>
        <w:rPr>
          <w:rFonts w:ascii="Times New Roman"/>
          <w:b w:val="false"/>
          <w:i w:val="false"/>
          <w:color w:val="000000"/>
          <w:sz w:val="28"/>
        </w:rPr>
        <w:t>
                   второстепенных лесных материалов
</w:t>
      </w:r>
    </w:p>
    <w:p>
      <w:pPr>
        <w:spacing w:after="0"/>
        <w:ind w:left="0"/>
        <w:jc w:val="both"/>
      </w:pPr>
      <w:r>
        <w:rPr>
          <w:rFonts w:ascii="Times New Roman"/>
          <w:b w:val="false"/>
          <w:i w:val="false"/>
          <w:color w:val="000000"/>
          <w:sz w:val="28"/>
        </w:rPr>
        <w:t>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r>
        <w:br/>
      </w:r>
      <w:r>
        <w:rPr>
          <w:rFonts w:ascii="Times New Roman"/>
          <w:b w:val="false"/>
          <w:i w:val="false"/>
          <w:color w:val="000000"/>
          <w:sz w:val="28"/>
        </w:rPr>
        <w:t>
      влечет штраф на граждан в размере до десяти, на должностных лиц - в размере до двадцати, на юридических лиц - в размере до ста месячных расчетных показателей.
</w:t>
      </w:r>
      <w:r>
        <w:br/>
      </w:r>
      <w:r>
        <w:rPr>
          <w:rFonts w:ascii="Times New Roman"/>
          <w:b w:val="false"/>
          <w:i w:val="false"/>
          <w:color w:val="000000"/>
          <w:sz w:val="28"/>
        </w:rPr>
        <w:t>
      2. То же действие, совершенное на особо охраняемых природных территориях, -
</w:t>
      </w:r>
      <w:r>
        <w:br/>
      </w:r>
      <w:r>
        <w:rPr>
          <w:rFonts w:ascii="Times New Roman"/>
          <w:b w:val="false"/>
          <w:i w:val="false"/>
          <w:color w:val="000000"/>
          <w:sz w:val="28"/>
        </w:rPr>
        <w:t>
      влечет штраф на граждан в размере от трех до пятнадцати, на должностных лиц - в размере до шестидесяти, на юридических лиц - в размере до трехсот месячных расчетных показателей.";
</w:t>
      </w:r>
    </w:p>
    <w:p>
      <w:pPr>
        <w:spacing w:after="0"/>
        <w:ind w:left="0"/>
        <w:jc w:val="both"/>
      </w:pPr>
      <w:r>
        <w:rPr>
          <w:rFonts w:ascii="Times New Roman"/>
          <w:b w:val="false"/>
          <w:i w:val="false"/>
          <w:color w:val="000000"/>
          <w:sz w:val="28"/>
        </w:rPr>
        <w:t>
      52) в статье 286: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286. Нарушение сроков возврата временно занимаемых
</w:t>
      </w:r>
      <w:r>
        <w:br/>
      </w:r>
      <w:r>
        <w:rPr>
          <w:rFonts w:ascii="Times New Roman"/>
          <w:b w:val="false"/>
          <w:i w:val="false"/>
          <w:color w:val="000000"/>
          <w:sz w:val="28"/>
        </w:rPr>
        <w:t>
                   участков лесного фонда и особо охраняемых
</w:t>
      </w:r>
      <w:r>
        <w:br/>
      </w:r>
      <w:r>
        <w:rPr>
          <w:rFonts w:ascii="Times New Roman"/>
          <w:b w:val="false"/>
          <w:i w:val="false"/>
          <w:color w:val="000000"/>
          <w:sz w:val="28"/>
        </w:rPr>
        <w:t>
                   природных территорий";
</w:t>
      </w:r>
    </w:p>
    <w:p>
      <w:pPr>
        <w:spacing w:after="0"/>
        <w:ind w:left="0"/>
        <w:jc w:val="both"/>
      </w:pPr>
      <w:r>
        <w:rPr>
          <w:rFonts w:ascii="Times New Roman"/>
          <w:b w:val="false"/>
          <w:i w:val="false"/>
          <w:color w:val="000000"/>
          <w:sz w:val="28"/>
        </w:rPr>
        <w:t>
      часть первую перед словом "Нарушение"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от трех до десяти, на должностных лиц - в размере до пятидесяти, на юридических лиц - в размере от пятидесяти до трехсот месячных расчетных показателей.";
</w:t>
      </w:r>
    </w:p>
    <w:p>
      <w:pPr>
        <w:spacing w:after="0"/>
        <w:ind w:left="0"/>
        <w:jc w:val="both"/>
      </w:pPr>
      <w:r>
        <w:rPr>
          <w:rFonts w:ascii="Times New Roman"/>
          <w:b w:val="false"/>
          <w:i w:val="false"/>
          <w:color w:val="000000"/>
          <w:sz w:val="28"/>
        </w:rPr>
        <w:t>
      53) статью 287 дополнить частью четвертой следующего содержания:
</w:t>
      </w:r>
    </w:p>
    <w:p>
      <w:pPr>
        <w:spacing w:after="0"/>
        <w:ind w:left="0"/>
        <w:jc w:val="both"/>
      </w:pPr>
      <w:r>
        <w:rPr>
          <w:rFonts w:ascii="Times New Roman"/>
          <w:b w:val="false"/>
          <w:i w:val="false"/>
          <w:color w:val="000000"/>
          <w:sz w:val="28"/>
        </w:rPr>
        <w:t>
      "4. Действия, предусмотренные частями первой-третьей настоящей статьи,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двадцати, на должностных лиц - в размере до пятидесяти месячных расчетных показателей.";
</w:t>
      </w:r>
    </w:p>
    <w:p>
      <w:pPr>
        <w:spacing w:after="0"/>
        <w:ind w:left="0"/>
        <w:jc w:val="both"/>
      </w:pPr>
      <w:r>
        <w:rPr>
          <w:rFonts w:ascii="Times New Roman"/>
          <w:b w:val="false"/>
          <w:i w:val="false"/>
          <w:color w:val="000000"/>
          <w:sz w:val="28"/>
        </w:rPr>
        <w:t>
      54) в статье 289:
</w:t>
      </w:r>
    </w:p>
    <w:p>
      <w:pPr>
        <w:spacing w:after="0"/>
        <w:ind w:left="0"/>
        <w:jc w:val="both"/>
      </w:pPr>
      <w:r>
        <w:rPr>
          <w:rFonts w:ascii="Times New Roman"/>
          <w:b w:val="false"/>
          <w:i w:val="false"/>
          <w:color w:val="000000"/>
          <w:sz w:val="28"/>
        </w:rPr>
        <w:t>
      абзац второй части второй после слов "до двадцати" дополнить словами ", на юридических лиц - в размере до четырехсот";
</w:t>
      </w:r>
    </w:p>
    <w:p>
      <w:pPr>
        <w:spacing w:after="0"/>
        <w:ind w:left="0"/>
        <w:jc w:val="both"/>
      </w:pPr>
      <w:r>
        <w:rPr>
          <w:rFonts w:ascii="Times New Roman"/>
          <w:b w:val="false"/>
          <w:i w:val="false"/>
          <w:color w:val="000000"/>
          <w:sz w:val="28"/>
        </w:rPr>
        <w:t>
      дополнить частью четвертой следующего содержания:
</w:t>
      </w:r>
    </w:p>
    <w:p>
      <w:pPr>
        <w:spacing w:after="0"/>
        <w:ind w:left="0"/>
        <w:jc w:val="both"/>
      </w:pPr>
      <w:r>
        <w:rPr>
          <w:rFonts w:ascii="Times New Roman"/>
          <w:b w:val="false"/>
          <w:i w:val="false"/>
          <w:color w:val="000000"/>
          <w:sz w:val="28"/>
        </w:rPr>
        <w:t>
      "4. Действия, предусмотренные частями первой-третьей настоящей статьи,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двадцати, на должностных лиц - в размере до пятидесяти, на юридических лиц - в размере до шестисот месячных расчетных показателей.";
</w:t>
      </w:r>
    </w:p>
    <w:p>
      <w:pPr>
        <w:spacing w:after="0"/>
        <w:ind w:left="0"/>
        <w:jc w:val="both"/>
      </w:pPr>
      <w:r>
        <w:rPr>
          <w:rFonts w:ascii="Times New Roman"/>
          <w:b w:val="false"/>
          <w:i w:val="false"/>
          <w:color w:val="000000"/>
          <w:sz w:val="28"/>
        </w:rPr>
        <w:t>
      55) в статье 290:
</w:t>
      </w:r>
    </w:p>
    <w:p>
      <w:pPr>
        <w:spacing w:after="0"/>
        <w:ind w:left="0"/>
        <w:jc w:val="both"/>
      </w:pPr>
      <w:r>
        <w:rPr>
          <w:rFonts w:ascii="Times New Roman"/>
          <w:b w:val="false"/>
          <w:i w:val="false"/>
          <w:color w:val="000000"/>
          <w:sz w:val="28"/>
        </w:rPr>
        <w:t>
      часть первую перед словом "Осуществление"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двадцати, на должностных лиц - в размере до пятидесяти, на юридических лиц - в размере до трехсот месячных расчетных показателей.";
</w:t>
      </w:r>
    </w:p>
    <w:p>
      <w:pPr>
        <w:spacing w:after="0"/>
        <w:ind w:left="0"/>
        <w:jc w:val="both"/>
      </w:pPr>
      <w:r>
        <w:rPr>
          <w:rFonts w:ascii="Times New Roman"/>
          <w:b w:val="false"/>
          <w:i w:val="false"/>
          <w:color w:val="000000"/>
          <w:sz w:val="28"/>
        </w:rPr>
        <w:t>
      56) в статье 291:
</w:t>
      </w:r>
    </w:p>
    <w:p>
      <w:pPr>
        <w:spacing w:after="0"/>
        <w:ind w:left="0"/>
        <w:jc w:val="both"/>
      </w:pPr>
      <w:r>
        <w:rPr>
          <w:rFonts w:ascii="Times New Roman"/>
          <w:b w:val="false"/>
          <w:i w:val="false"/>
          <w:color w:val="000000"/>
          <w:sz w:val="28"/>
        </w:rPr>
        <w:t>
      часть первую перед словом "Строительство"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тридцати, на должностных лиц - в размере до ста пятидесяти, на юридических лиц - в размере до тысячи месячных расчетных показателей.";
</w:t>
      </w:r>
    </w:p>
    <w:p>
      <w:pPr>
        <w:spacing w:after="0"/>
        <w:ind w:left="0"/>
        <w:jc w:val="both"/>
      </w:pPr>
      <w:r>
        <w:rPr>
          <w:rFonts w:ascii="Times New Roman"/>
          <w:b w:val="false"/>
          <w:i w:val="false"/>
          <w:color w:val="000000"/>
          <w:sz w:val="28"/>
        </w:rPr>
        <w:t>
      57) в статье 293:
</w:t>
      </w:r>
    </w:p>
    <w:p>
      <w:pPr>
        <w:spacing w:after="0"/>
        <w:ind w:left="0"/>
        <w:jc w:val="both"/>
      </w:pPr>
      <w:r>
        <w:rPr>
          <w:rFonts w:ascii="Times New Roman"/>
          <w:b w:val="false"/>
          <w:i w:val="false"/>
          <w:color w:val="000000"/>
          <w:sz w:val="28"/>
        </w:rPr>
        <w:t>
      в заголовке и в абзаце первом слово "Заготовка" заменить словами "Допущение заготовки";
</w:t>
      </w:r>
    </w:p>
    <w:p>
      <w:pPr>
        <w:spacing w:after="0"/>
        <w:ind w:left="0"/>
        <w:jc w:val="both"/>
      </w:pPr>
      <w:r>
        <w:rPr>
          <w:rFonts w:ascii="Times New Roman"/>
          <w:b w:val="false"/>
          <w:i w:val="false"/>
          <w:color w:val="000000"/>
          <w:sz w:val="28"/>
        </w:rPr>
        <w:t>
      абзац второй изложить в следующей редакции:
</w:t>
      </w:r>
    </w:p>
    <w:p>
      <w:pPr>
        <w:spacing w:after="0"/>
        <w:ind w:left="0"/>
        <w:jc w:val="both"/>
      </w:pPr>
      <w:r>
        <w:rPr>
          <w:rFonts w:ascii="Times New Roman"/>
          <w:b w:val="false"/>
          <w:i w:val="false"/>
          <w:color w:val="000000"/>
          <w:sz w:val="28"/>
        </w:rPr>
        <w:t>
      "влечет штраф на должностных лиц в размере до четырехсот месячных расчетных показателей.";
</w:t>
      </w:r>
    </w:p>
    <w:p>
      <w:pPr>
        <w:spacing w:after="0"/>
        <w:ind w:left="0"/>
        <w:jc w:val="both"/>
      </w:pPr>
      <w:r>
        <w:rPr>
          <w:rFonts w:ascii="Times New Roman"/>
          <w:b w:val="false"/>
          <w:i w:val="false"/>
          <w:color w:val="000000"/>
          <w:sz w:val="28"/>
        </w:rPr>
        <w:t>
      58) в статье 294:
</w:t>
      </w:r>
    </w:p>
    <w:p>
      <w:pPr>
        <w:spacing w:after="0"/>
        <w:ind w:left="0"/>
        <w:jc w:val="both"/>
      </w:pPr>
      <w:r>
        <w:rPr>
          <w:rFonts w:ascii="Times New Roman"/>
          <w:b w:val="false"/>
          <w:i w:val="false"/>
          <w:color w:val="000000"/>
          <w:sz w:val="28"/>
        </w:rPr>
        <w:t>
      часть первую перед словом "Нарушение"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пятнадцати, на должностных лиц - в размере до шестидесяти, на юридических лиц - в размере до трехсот месячных расчетных показателей.";
</w:t>
      </w:r>
    </w:p>
    <w:p>
      <w:pPr>
        <w:spacing w:after="0"/>
        <w:ind w:left="0"/>
        <w:jc w:val="both"/>
      </w:pPr>
      <w:r>
        <w:rPr>
          <w:rFonts w:ascii="Times New Roman"/>
          <w:b w:val="false"/>
          <w:i w:val="false"/>
          <w:color w:val="000000"/>
          <w:sz w:val="28"/>
        </w:rPr>
        <w:t>
      59) в статье 295:
</w:t>
      </w:r>
    </w:p>
    <w:p>
      <w:pPr>
        <w:spacing w:after="0"/>
        <w:ind w:left="0"/>
        <w:jc w:val="both"/>
      </w:pPr>
      <w:r>
        <w:rPr>
          <w:rFonts w:ascii="Times New Roman"/>
          <w:b w:val="false"/>
          <w:i w:val="false"/>
          <w:color w:val="000000"/>
          <w:sz w:val="28"/>
        </w:rPr>
        <w:t>
      часть первую перед словом "Нарушение" дополнить цифрой "1.";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
</w:t>
      </w:r>
      <w:r>
        <w:br/>
      </w:r>
      <w:r>
        <w:rPr>
          <w:rFonts w:ascii="Times New Roman"/>
          <w:b w:val="false"/>
          <w:i w:val="false"/>
          <w:color w:val="000000"/>
          <w:sz w:val="28"/>
        </w:rPr>
        <w:t>
      влекут предупреждение или штраф на граждан в размере до двадцати пяти, на должностных лиц - в размере до шестидесяти, на юридических лиц - в размере до трехсот месячных расчетных показателей.";
</w:t>
      </w:r>
    </w:p>
    <w:p>
      <w:pPr>
        <w:spacing w:after="0"/>
        <w:ind w:left="0"/>
        <w:jc w:val="both"/>
      </w:pPr>
      <w:r>
        <w:rPr>
          <w:rFonts w:ascii="Times New Roman"/>
          <w:b w:val="false"/>
          <w:i w:val="false"/>
          <w:color w:val="000000"/>
          <w:sz w:val="28"/>
        </w:rPr>
        <w:t>
      60) статью 297 изложить в следующей редакции:
</w:t>
      </w:r>
    </w:p>
    <w:p>
      <w:pPr>
        <w:spacing w:after="0"/>
        <w:ind w:left="0"/>
        <w:jc w:val="both"/>
      </w:pPr>
      <w:r>
        <w:rPr>
          <w:rFonts w:ascii="Times New Roman"/>
          <w:b w:val="false"/>
          <w:i w:val="false"/>
          <w:color w:val="000000"/>
          <w:sz w:val="28"/>
        </w:rPr>
        <w:t>
      "Статья 297. Повреждение или уничтожение
</w:t>
      </w:r>
      <w:r>
        <w:br/>
      </w:r>
      <w:r>
        <w:rPr>
          <w:rFonts w:ascii="Times New Roman"/>
          <w:b w:val="false"/>
          <w:i w:val="false"/>
          <w:color w:val="000000"/>
          <w:sz w:val="28"/>
        </w:rPr>
        <w:t>
                   селекционно-семеноводческих объектов
</w:t>
      </w:r>
    </w:p>
    <w:p>
      <w:pPr>
        <w:spacing w:after="0"/>
        <w:ind w:left="0"/>
        <w:jc w:val="both"/>
      </w:pPr>
      <w:r>
        <w:rPr>
          <w:rFonts w:ascii="Times New Roman"/>
          <w:b w:val="false"/>
          <w:i w:val="false"/>
          <w:color w:val="000000"/>
          <w:sz w:val="28"/>
        </w:rPr>
        <w:t>
      Повреждение или уничтожение селекционно-семеноводческих объектов; географических культур, плюсовых насаждений, плюсовых деревьев, испытательных культур плюсовых деревьев, клоновых архивов, лесосеменных плантаций, постоянных лесосеменных участков -
</w:t>
      </w:r>
      <w:r>
        <w:br/>
      </w:r>
      <w:r>
        <w:rPr>
          <w:rFonts w:ascii="Times New Roman"/>
          <w:b w:val="false"/>
          <w:i w:val="false"/>
          <w:color w:val="000000"/>
          <w:sz w:val="28"/>
        </w:rPr>
        <w:t>
      влечет предупреждение или штраф на граждан в размере от пяти до пятнадцати, на должностных лиц - в размере до ста, на юридических лиц - в размере до четырехсот месячных расчетных показателей.";
</w:t>
      </w:r>
    </w:p>
    <w:p>
      <w:pPr>
        <w:spacing w:after="0"/>
        <w:ind w:left="0"/>
        <w:jc w:val="both"/>
      </w:pPr>
      <w:r>
        <w:rPr>
          <w:rFonts w:ascii="Times New Roman"/>
          <w:b w:val="false"/>
          <w:i w:val="false"/>
          <w:color w:val="000000"/>
          <w:sz w:val="28"/>
        </w:rPr>
        <w:t>
      61) статью 298 изложить в следующей редакции:
</w:t>
      </w:r>
    </w:p>
    <w:p>
      <w:pPr>
        <w:spacing w:after="0"/>
        <w:ind w:left="0"/>
        <w:jc w:val="both"/>
      </w:pPr>
      <w:r>
        <w:rPr>
          <w:rFonts w:ascii="Times New Roman"/>
          <w:b w:val="false"/>
          <w:i w:val="false"/>
          <w:color w:val="000000"/>
          <w:sz w:val="28"/>
        </w:rPr>
        <w:t>
      "Статья 298. Незаконная охота, пользование животным миром
</w:t>
      </w:r>
    </w:p>
    <w:p>
      <w:pPr>
        <w:spacing w:after="0"/>
        <w:ind w:left="0"/>
        <w:jc w:val="both"/>
      </w:pPr>
      <w:r>
        <w:rPr>
          <w:rFonts w:ascii="Times New Roman"/>
          <w:b w:val="false"/>
          <w:i w:val="false"/>
          <w:color w:val="000000"/>
          <w:sz w:val="28"/>
        </w:rPr>
        <w:t>
      1. Нарушение правил охоты, а также правил осуществления других видов пользования животным миром, не содержащее признаков уголовно наказуемого деяния, -
</w:t>
      </w:r>
      <w:r>
        <w:br/>
      </w:r>
      <w:r>
        <w:rPr>
          <w:rFonts w:ascii="Times New Roman"/>
          <w:b w:val="false"/>
          <w:i w:val="false"/>
          <w:color w:val="000000"/>
          <w:sz w:val="28"/>
        </w:rPr>
        <w:t>
      влечет предупреждение или штраф на граждан в размере от двух до десяти, на должностных лиц - в размере до пятидесяти, на юридических лиц - в размере от двадцати до ста месячных расчетных показателей. 
</w:t>
      </w:r>
      <w:r>
        <w:br/>
      </w:r>
      <w:r>
        <w:rPr>
          <w:rFonts w:ascii="Times New Roman"/>
          <w:b w:val="false"/>
          <w:i w:val="false"/>
          <w:color w:val="000000"/>
          <w:sz w:val="28"/>
        </w:rPr>
        <w:t>
      2. Грубое нарушение правил охоты (охота без надлежащего на то разрешения или в запрещенных местах либо в запрещенные сроки запрещенными орудиями или способами), не содержащее признаков уголовно наказуемого деяния, - 
</w:t>
      </w:r>
      <w:r>
        <w:br/>
      </w:r>
      <w:r>
        <w:rPr>
          <w:rFonts w:ascii="Times New Roman"/>
          <w:b w:val="false"/>
          <w:i w:val="false"/>
          <w:color w:val="000000"/>
          <w:sz w:val="28"/>
        </w:rPr>
        <w:t>
      влечет штраф на граждан в размере до пятнадцати, на должностных лиц - в размере до семидесяти пяти, на юридических лиц - в размере до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 или без таковой.
</w:t>
      </w:r>
      <w:r>
        <w:br/>
      </w: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
</w:t>
      </w:r>
      <w:r>
        <w:br/>
      </w:r>
      <w:r>
        <w:rPr>
          <w:rFonts w:ascii="Times New Roman"/>
          <w:b w:val="false"/>
          <w:i w:val="false"/>
          <w:color w:val="000000"/>
          <w:sz w:val="28"/>
        </w:rPr>
        <w:t>
      влекут штраф на граждан в размере до ста, на должностных лиц - в размере до двухсот, на юридических лиц - в размере до тысячи месячных расчетных показателей либо лишение права охоты на срок до двух лет с конфискацией предметов, явившихся орудиями совершения или непосредственными объектами правонарушения, или без таковой.";
</w:t>
      </w:r>
    </w:p>
    <w:p>
      <w:pPr>
        <w:spacing w:after="0"/>
        <w:ind w:left="0"/>
        <w:jc w:val="both"/>
      </w:pPr>
      <w:r>
        <w:rPr>
          <w:rFonts w:ascii="Times New Roman"/>
          <w:b w:val="false"/>
          <w:i w:val="false"/>
          <w:color w:val="000000"/>
          <w:sz w:val="28"/>
        </w:rPr>
        <w:t>
      62) дополнить статьей 298-1 следующего содержания:
</w:t>
      </w:r>
    </w:p>
    <w:p>
      <w:pPr>
        <w:spacing w:after="0"/>
        <w:ind w:left="0"/>
        <w:jc w:val="both"/>
      </w:pPr>
      <w:r>
        <w:rPr>
          <w:rFonts w:ascii="Times New Roman"/>
          <w:b w:val="false"/>
          <w:i w:val="false"/>
          <w:color w:val="000000"/>
          <w:sz w:val="28"/>
        </w:rPr>
        <w:t>
      "Статья 298-1. Нарушение правил рыболовства и охраны рыбных
</w:t>
      </w:r>
      <w:r>
        <w:br/>
      </w:r>
      <w:r>
        <w:rPr>
          <w:rFonts w:ascii="Times New Roman"/>
          <w:b w:val="false"/>
          <w:i w:val="false"/>
          <w:color w:val="000000"/>
          <w:sz w:val="28"/>
        </w:rPr>
        <w:t>
                     запасов
</w:t>
      </w:r>
    </w:p>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водными животными, не содержащее признаков уголовно наказуемого деяния, -
</w:t>
      </w:r>
      <w:r>
        <w:br/>
      </w:r>
      <w:r>
        <w:rPr>
          <w:rFonts w:ascii="Times New Roman"/>
          <w:b w:val="false"/>
          <w:i w:val="false"/>
          <w:color w:val="000000"/>
          <w:sz w:val="28"/>
        </w:rPr>
        <w:t>
      влечет штраф на граждан в размере до десяти, на должностных лиц - в размере до пятидесяти, на юридических лиц - в размере до ста месячных расчетных показателей.
</w:t>
      </w:r>
      <w:r>
        <w:br/>
      </w:r>
      <w:r>
        <w:rPr>
          <w:rFonts w:ascii="Times New Roman"/>
          <w:b w:val="false"/>
          <w:i w:val="false"/>
          <w:color w:val="000000"/>
          <w:sz w:val="28"/>
        </w:rPr>
        <w:t>
      2. Грубое нарушение правил рыболовства (промышленный лов рыбы и рыбалка в запрещенные сроки, запрещенными орудиями или способами, в запрещенных местах), а также правил осуществления других видов пользования водными животными, не содержащее признаков уголовно наказуемого деяния, -
</w:t>
      </w:r>
      <w:r>
        <w:br/>
      </w:r>
      <w:r>
        <w:rPr>
          <w:rFonts w:ascii="Times New Roman"/>
          <w:b w:val="false"/>
          <w:i w:val="false"/>
          <w:color w:val="000000"/>
          <w:sz w:val="28"/>
        </w:rPr>
        <w:t>
      влечет штраф на граждан в размере до двадцати, на должностных лиц - в размере до ста, на юридических лиц - в размере до двухсот месячных расчетных показателей с конфискацией предметов, явившихся орудиями совершения или непосредственными объектами правонарушения, или без таковой.
</w:t>
      </w:r>
      <w:r>
        <w:br/>
      </w:r>
      <w:r>
        <w:rPr>
          <w:rFonts w:ascii="Times New Roman"/>
          <w:b w:val="false"/>
          <w:i w:val="false"/>
          <w:color w:val="000000"/>
          <w:sz w:val="28"/>
        </w:rPr>
        <w:t>
      3.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r>
        <w:br/>
      </w:r>
      <w:r>
        <w:rPr>
          <w:rFonts w:ascii="Times New Roman"/>
          <w:b w:val="false"/>
          <w:i w:val="false"/>
          <w:color w:val="000000"/>
          <w:sz w:val="28"/>
        </w:rPr>
        <w:t>
      влечет штраф на граждан в размере до десяти, на должностных лиц - в размере до пятидесяти, на юридических лиц - в размере до двухсот месячных расчетных показателей.";
</w:t>
      </w:r>
    </w:p>
    <w:p>
      <w:pPr>
        <w:spacing w:after="0"/>
        <w:ind w:left="0"/>
        <w:jc w:val="both"/>
      </w:pPr>
      <w:r>
        <w:rPr>
          <w:rFonts w:ascii="Times New Roman"/>
          <w:b w:val="false"/>
          <w:i w:val="false"/>
          <w:color w:val="000000"/>
          <w:sz w:val="28"/>
        </w:rPr>
        <w:t>
      63) заголовок главы 20 изложить в следующей редакции:
</w:t>
      </w:r>
    </w:p>
    <w:p>
      <w:pPr>
        <w:spacing w:after="0"/>
        <w:ind w:left="0"/>
        <w:jc w:val="both"/>
      </w:pPr>
      <w:r>
        <w:rPr>
          <w:rFonts w:ascii="Times New Roman"/>
          <w:b w:val="false"/>
          <w:i w:val="false"/>
          <w:color w:val="000000"/>
          <w:sz w:val="28"/>
        </w:rPr>
        <w:t>
      "Глава 20. Административные правонарушения в области
</w:t>
      </w:r>
      <w:r>
        <w:br/>
      </w:r>
      <w:r>
        <w:rPr>
          <w:rFonts w:ascii="Times New Roman"/>
          <w:b w:val="false"/>
          <w:i w:val="false"/>
          <w:color w:val="000000"/>
          <w:sz w:val="28"/>
        </w:rPr>
        <w:t>
                 карантинных правил, зернового рынка и хранения
</w:t>
      </w:r>
      <w:r>
        <w:br/>
      </w:r>
      <w:r>
        <w:rPr>
          <w:rFonts w:ascii="Times New Roman"/>
          <w:b w:val="false"/>
          <w:i w:val="false"/>
          <w:color w:val="000000"/>
          <w:sz w:val="28"/>
        </w:rPr>
        <w:t>
                 зерна, семеноводства и ветеринарного надзора";
</w:t>
      </w:r>
    </w:p>
    <w:p>
      <w:pPr>
        <w:spacing w:after="0"/>
        <w:ind w:left="0"/>
        <w:jc w:val="both"/>
      </w:pPr>
      <w:r>
        <w:rPr>
          <w:rFonts w:ascii="Times New Roman"/>
          <w:b w:val="false"/>
          <w:i w:val="false"/>
          <w:color w:val="000000"/>
          <w:sz w:val="28"/>
        </w:rPr>
        <w:t>
      64) дополнить статьями 309-1 и 309-2 следующего содержания:
</w:t>
      </w:r>
    </w:p>
    <w:p>
      <w:pPr>
        <w:spacing w:after="0"/>
        <w:ind w:left="0"/>
        <w:jc w:val="both"/>
      </w:pPr>
      <w:r>
        <w:rPr>
          <w:rFonts w:ascii="Times New Roman"/>
          <w:b w:val="false"/>
          <w:i w:val="false"/>
          <w:color w:val="000000"/>
          <w:sz w:val="28"/>
        </w:rPr>
        <w:t>
      "Статья 309-1. Нарушения при осуществлении деятельности по
</w:t>
      </w:r>
      <w:r>
        <w:br/>
      </w:r>
      <w:r>
        <w:rPr>
          <w:rFonts w:ascii="Times New Roman"/>
          <w:b w:val="false"/>
          <w:i w:val="false"/>
          <w:color w:val="000000"/>
          <w:sz w:val="28"/>
        </w:rPr>
        <w:t>
                     хранению и реализации зерна
</w:t>
      </w:r>
    </w:p>
    <w:p>
      <w:pPr>
        <w:spacing w:after="0"/>
        <w:ind w:left="0"/>
        <w:jc w:val="both"/>
      </w:pPr>
      <w:r>
        <w:rPr>
          <w:rFonts w:ascii="Times New Roman"/>
          <w:b w:val="false"/>
          <w:i w:val="false"/>
          <w:color w:val="000000"/>
          <w:sz w:val="28"/>
        </w:rPr>
        <w:t>
      1. Осуществление операций и сделок, запрещенных законодательством либо выходящих за пределы правоспособности хлебоприемного предприятия, -
</w:t>
      </w:r>
      <w:r>
        <w:br/>
      </w:r>
      <w:r>
        <w:rPr>
          <w:rFonts w:ascii="Times New Roman"/>
          <w:b w:val="false"/>
          <w:i w:val="false"/>
          <w:color w:val="000000"/>
          <w:sz w:val="28"/>
        </w:rPr>
        <w:t>
      влечет штраф на должностных лиц в размере от трехсот до четырехсот, на юридических лиц - в размере от пятисот до тысячи месячных расчетных показателей с приостановлением действия лицензии на определенный вид деятельности либо без такового.
</w:t>
      </w:r>
      <w:r>
        <w:br/>
      </w:r>
      <w:r>
        <w:rPr>
          <w:rFonts w:ascii="Times New Roman"/>
          <w:b w:val="false"/>
          <w:i w:val="false"/>
          <w:color w:val="000000"/>
          <w:sz w:val="28"/>
        </w:rPr>
        <w:t>
      2. Невыполнение хлебоприемным предприятием своих обязательств, вытекающих из выданных им зерновых расписок, а также нарушение нормативных правовых актов по количественно-качественному учету зерна и хранению зерна -
</w:t>
      </w:r>
      <w:r>
        <w:br/>
      </w:r>
      <w:r>
        <w:rPr>
          <w:rFonts w:ascii="Times New Roman"/>
          <w:b w:val="false"/>
          <w:i w:val="false"/>
          <w:color w:val="000000"/>
          <w:sz w:val="28"/>
        </w:rPr>
        <w:t>
      влекут штраф на юридических лиц в размере от пятисот до тысячи месячных расчетных показателей.
</w:t>
      </w:r>
      <w:r>
        <w:br/>
      </w: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юридических лиц в размере от тысячи до двух тысяч месячных расчетных показателей.
</w:t>
      </w:r>
      <w:r>
        <w:br/>
      </w:r>
      <w:r>
        <w:rPr>
          <w:rFonts w:ascii="Times New Roman"/>
          <w:b w:val="false"/>
          <w:i w:val="false"/>
          <w:color w:val="000000"/>
          <w:sz w:val="28"/>
        </w:rPr>
        <w:t>
      4. Нарушение хлебоприемным предприятием установленного порядка учета операций с зерном, а равно искажение показателей качества зерна при его приемке на хранение от владельцев или выдаче владельцам -
</w:t>
      </w:r>
      <w:r>
        <w:br/>
      </w:r>
      <w:r>
        <w:rPr>
          <w:rFonts w:ascii="Times New Roman"/>
          <w:b w:val="false"/>
          <w:i w:val="false"/>
          <w:color w:val="000000"/>
          <w:sz w:val="28"/>
        </w:rPr>
        <w:t>
      влекут штраф на должностных лиц в размере от трехсот до четырехсот, на юридических лиц - в размере от пятисот до тысячи месячных расчетных показателей.
</w:t>
      </w:r>
      <w:r>
        <w:br/>
      </w:r>
      <w:r>
        <w:rPr>
          <w:rFonts w:ascii="Times New Roman"/>
          <w:b w:val="false"/>
          <w:i w:val="false"/>
          <w:color w:val="000000"/>
          <w:sz w:val="28"/>
        </w:rPr>
        <w:t>
      5. Несоставление, а равно несвоевременное составление хлебоприемными предприятиями установленных законодательством документов -
</w:t>
      </w:r>
      <w:r>
        <w:br/>
      </w:r>
      <w:r>
        <w:rPr>
          <w:rFonts w:ascii="Times New Roman"/>
          <w:b w:val="false"/>
          <w:i w:val="false"/>
          <w:color w:val="000000"/>
          <w:sz w:val="28"/>
        </w:rPr>
        <w:t>
      влекут штраф на должностных лиц в размере от пяти до десяти, на юридических лиц - в размере от пятидесяти до ста месячных расчетных показателей.
</w:t>
      </w:r>
      <w:r>
        <w:br/>
      </w:r>
      <w:r>
        <w:rPr>
          <w:rFonts w:ascii="Times New Roman"/>
          <w:b w:val="false"/>
          <w:i w:val="false"/>
          <w:color w:val="000000"/>
          <w:sz w:val="28"/>
        </w:rPr>
        <w:t>
      6. Реализация зерна на внутреннем рынке при экспорте и импорте без соответствующих сертификатов качества -
</w:t>
      </w:r>
      <w:r>
        <w:br/>
      </w:r>
      <w:r>
        <w:rPr>
          <w:rFonts w:ascii="Times New Roman"/>
          <w:b w:val="false"/>
          <w:i w:val="false"/>
          <w:color w:val="000000"/>
          <w:sz w:val="28"/>
        </w:rPr>
        <w:t>
      влечет штраф на граждан в размере от пяти до десяти, на должностных лиц - в размере от десяти до пятидесяти, на юридических лиц - в размере от пятидесяти до двухсот месячных расчетных показателей.
</w:t>
      </w:r>
      <w:r>
        <w:br/>
      </w:r>
      <w:r>
        <w:rPr>
          <w:rFonts w:ascii="Times New Roman"/>
          <w:b w:val="false"/>
          <w:i w:val="false"/>
          <w:color w:val="000000"/>
          <w:sz w:val="28"/>
        </w:rPr>
        <w:t>
      7. Отгрузка хлебоприемными предприятиями, хранящими зерно государственных ресурсов, любого количества зерна, а равно его вывоз транспортными организациями без предварительного согласования с уполномоченным органом -
</w:t>
      </w:r>
      <w:r>
        <w:br/>
      </w:r>
      <w:r>
        <w:rPr>
          <w:rFonts w:ascii="Times New Roman"/>
          <w:b w:val="false"/>
          <w:i w:val="false"/>
          <w:color w:val="000000"/>
          <w:sz w:val="28"/>
        </w:rPr>
        <w:t>
      влекут штраф в размере от двухсот до пятисот месячных расчетных показателей.
</w:t>
      </w:r>
      <w:r>
        <w:br/>
      </w:r>
      <w:r>
        <w:rPr>
          <w:rFonts w:ascii="Times New Roman"/>
          <w:b w:val="false"/>
          <w:i w:val="false"/>
          <w:color w:val="000000"/>
          <w:sz w:val="28"/>
        </w:rPr>
        <w:t>
      8. Действия, предусмотренные частью седьмой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от пятисот до семисот месячных расчетных показателей.
</w:t>
      </w:r>
      <w:r>
        <w:br/>
      </w:r>
      <w:r>
        <w:rPr>
          <w:rFonts w:ascii="Times New Roman"/>
          <w:b w:val="false"/>
          <w:i w:val="false"/>
          <w:color w:val="000000"/>
          <w:sz w:val="28"/>
        </w:rPr>
        <w:t>
      9. Нарушение законодательства членами комиссии по временному управлению или временной администрации в период временного управления хлебоприемным предприятием, нанесшее материальный ущерб хлебоприемному предприятию, -
</w:t>
      </w:r>
      <w:r>
        <w:br/>
      </w:r>
      <w:r>
        <w:rPr>
          <w:rFonts w:ascii="Times New Roman"/>
          <w:b w:val="false"/>
          <w:i w:val="false"/>
          <w:color w:val="000000"/>
          <w:sz w:val="28"/>
        </w:rPr>
        <w:t>
      влечет штраф на должностных лиц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309-2. Нарушения при осуществлении предпринимательской
</w:t>
      </w:r>
      <w:r>
        <w:br/>
      </w:r>
      <w:r>
        <w:rPr>
          <w:rFonts w:ascii="Times New Roman"/>
          <w:b w:val="false"/>
          <w:i w:val="false"/>
          <w:color w:val="000000"/>
          <w:sz w:val="28"/>
        </w:rPr>
        <w:t>
                    деятельности в области семеноводства
</w:t>
      </w:r>
    </w:p>
    <w:p>
      <w:pPr>
        <w:spacing w:after="0"/>
        <w:ind w:left="0"/>
        <w:jc w:val="both"/>
      </w:pPr>
      <w:r>
        <w:rPr>
          <w:rFonts w:ascii="Times New Roman"/>
          <w:b w:val="false"/>
          <w:i w:val="false"/>
          <w:color w:val="000000"/>
          <w:sz w:val="28"/>
        </w:rPr>
        <w:t>
      1. Осуществление деятельности по производству, реализации и использованию для посева семян с нарушением установленного законодательством Республики Казахстан порядка -
</w:t>
      </w:r>
      <w:r>
        <w:br/>
      </w:r>
      <w:r>
        <w:rPr>
          <w:rFonts w:ascii="Times New Roman"/>
          <w:b w:val="false"/>
          <w:i w:val="false"/>
          <w:color w:val="000000"/>
          <w:sz w:val="28"/>
        </w:rPr>
        <w:t>
      влечет предупреждение или штраф на физических лиц в размере от пяти до десяти, на должностных лиц - в размере от десяти до двадцати пяти, на юридических лиц - от двадцати пяти до пятидесяти месячных расчетных показателей.
</w:t>
      </w:r>
      <w:r>
        <w:br/>
      </w:r>
      <w:r>
        <w:rPr>
          <w:rFonts w:ascii="Times New Roman"/>
          <w:b w:val="false"/>
          <w:i w:val="false"/>
          <w:color w:val="000000"/>
          <w:sz w:val="28"/>
        </w:rPr>
        <w:t>
      2. Нарушение аттестованными физическими и юридическими лицами, оказывающими услуги по определению сортовых и посевных качеств семян, требований нормативных правовых актов по экспертизе качества семян -
</w:t>
      </w:r>
      <w:r>
        <w:br/>
      </w:r>
      <w:r>
        <w:rPr>
          <w:rFonts w:ascii="Times New Roman"/>
          <w:b w:val="false"/>
          <w:i w:val="false"/>
          <w:color w:val="000000"/>
          <w:sz w:val="28"/>
        </w:rPr>
        <w:t>
      влечет предупреждение или штраф на физических лиц в размере от пяти до десяти, на юридических лиц - в размере от пятидесяти до пятисот месячных расчетных показателей.
</w:t>
      </w:r>
      <w:r>
        <w:br/>
      </w:r>
      <w:r>
        <w:rPr>
          <w:rFonts w:ascii="Times New Roman"/>
          <w:b w:val="false"/>
          <w:i w:val="false"/>
          <w:color w:val="000000"/>
          <w:sz w:val="28"/>
        </w:rPr>
        <w:t>
      3. Нарушение аттестованными физическими и юридическими лицами установленных законодательством квалификационных требований, предъявляемых к деятельности в области семеноводства, -
</w:t>
      </w:r>
      <w:r>
        <w:br/>
      </w:r>
      <w:r>
        <w:rPr>
          <w:rFonts w:ascii="Times New Roman"/>
          <w:b w:val="false"/>
          <w:i w:val="false"/>
          <w:color w:val="000000"/>
          <w:sz w:val="28"/>
        </w:rPr>
        <w:t>
      влечет предупреждение или штраф на физических лиц в размере от десяти до двадцати, на юридических лиц - в размере от ста до двухсот месячных расчетных показателей.
</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лишение свидетельства об аттестации, удостоверяющего право субъектов на осуществление деятельности в области семеноводства.";
</w:t>
      </w:r>
    </w:p>
    <w:p>
      <w:pPr>
        <w:spacing w:after="0"/>
        <w:ind w:left="0"/>
        <w:jc w:val="both"/>
      </w:pPr>
      <w:r>
        <w:rPr>
          <w:rFonts w:ascii="Times New Roman"/>
          <w:b w:val="false"/>
          <w:i w:val="false"/>
          <w:color w:val="000000"/>
          <w:sz w:val="28"/>
        </w:rPr>
        <w:t>
      65) в подпункте 9) статьи 310 слова "не повлекшие" заменить словами "не повлекшего";
</w:t>
      </w:r>
    </w:p>
    <w:p>
      <w:pPr>
        <w:spacing w:after="0"/>
        <w:ind w:left="0"/>
        <w:jc w:val="both"/>
      </w:pPr>
      <w:r>
        <w:rPr>
          <w:rFonts w:ascii="Times New Roman"/>
          <w:b w:val="false"/>
          <w:i w:val="false"/>
          <w:color w:val="000000"/>
          <w:sz w:val="28"/>
        </w:rPr>
        <w:t>
      66) статью 312 дополнить примечанием следующего содержания:
</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
</w:t>
      </w:r>
    </w:p>
    <w:p>
      <w:pPr>
        <w:spacing w:after="0"/>
        <w:ind w:left="0"/>
        <w:jc w:val="both"/>
      </w:pPr>
      <w:r>
        <w:rPr>
          <w:rFonts w:ascii="Times New Roman"/>
          <w:b w:val="false"/>
          <w:i w:val="false"/>
          <w:color w:val="000000"/>
          <w:sz w:val="28"/>
        </w:rPr>
        <w:t>
      67) статью 313 дополнить примечанием следующего содержания:
</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размером признается сумма, превышающая сто месячных расчетных показателей на момент совершения административного правонарушения.";
</w:t>
      </w:r>
    </w:p>
    <w:p>
      <w:pPr>
        <w:spacing w:after="0"/>
        <w:ind w:left="0"/>
        <w:jc w:val="both"/>
      </w:pPr>
      <w:r>
        <w:rPr>
          <w:rFonts w:ascii="Times New Roman"/>
          <w:b w:val="false"/>
          <w:i w:val="false"/>
          <w:color w:val="000000"/>
          <w:sz w:val="28"/>
        </w:rPr>
        <w:t>
      68) дополнить статьей 319-1 следующего содержания:
</w:t>
      </w:r>
    </w:p>
    <w:p>
      <w:pPr>
        <w:spacing w:after="0"/>
        <w:ind w:left="0"/>
        <w:jc w:val="both"/>
      </w:pPr>
      <w:r>
        <w:rPr>
          <w:rFonts w:ascii="Times New Roman"/>
          <w:b w:val="false"/>
          <w:i w:val="false"/>
          <w:color w:val="000000"/>
          <w:sz w:val="28"/>
        </w:rPr>
        <w:t>
      "Статья 319-1. Непринятие мер к пресечению сбыта и
</w:t>
      </w:r>
      <w:r>
        <w:br/>
      </w:r>
      <w:r>
        <w:rPr>
          <w:rFonts w:ascii="Times New Roman"/>
          <w:b w:val="false"/>
          <w:i w:val="false"/>
          <w:color w:val="000000"/>
          <w:sz w:val="28"/>
        </w:rPr>
        <w:t>
                     потребления наркотических средств,
</w:t>
      </w:r>
      <w:r>
        <w:br/>
      </w:r>
      <w:r>
        <w:rPr>
          <w:rFonts w:ascii="Times New Roman"/>
          <w:b w:val="false"/>
          <w:i w:val="false"/>
          <w:color w:val="000000"/>
          <w:sz w:val="28"/>
        </w:rPr>
        <w:t>
                     психотропных веществ и прекурсоров
</w:t>
      </w:r>
    </w:p>
    <w:p>
      <w:pPr>
        <w:spacing w:after="0"/>
        <w:ind w:left="0"/>
        <w:jc w:val="both"/>
      </w:pPr>
      <w:r>
        <w:rPr>
          <w:rFonts w:ascii="Times New Roman"/>
          <w:b w:val="false"/>
          <w:i w:val="false"/>
          <w:color w:val="000000"/>
          <w:sz w:val="28"/>
        </w:rPr>
        <w:t>
      1. Непринятие должностным лицом и (или) собственником развлекательных организаций мер к пресечению сбыта и немедицинского потребления наркотических средств, психотропных веществ и прекурсоров -
</w:t>
      </w:r>
      <w:r>
        <w:br/>
      </w:r>
      <w:r>
        <w:rPr>
          <w:rFonts w:ascii="Times New Roman"/>
          <w:b w:val="false"/>
          <w:i w:val="false"/>
          <w:color w:val="000000"/>
          <w:sz w:val="28"/>
        </w:rPr>
        <w:t>
      влечет штраф на должностных лиц и (или) собственников в размере от пятидесяти до двухсот, на юридических лиц - в размере от пятисот до одной тысячи месячных расчетных показателей с приостановлением деятельности либо без такового.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влечет штраф на должностных лиц и (или) собственников в размере от двухсот до четырехсот месячных расчетных показателей с запрещением деятельности индивидуального предпринимателя либо без такового, на юридических лиц - в размере от одной тысячи до двух тысяч месячных расчетных показателей с запрещением деятельности юридического лица либо без такового.";
</w:t>
      </w:r>
    </w:p>
    <w:p>
      <w:pPr>
        <w:spacing w:after="0"/>
        <w:ind w:left="0"/>
        <w:jc w:val="both"/>
      </w:pPr>
      <w:r>
        <w:rPr>
          <w:rFonts w:ascii="Times New Roman"/>
          <w:b w:val="false"/>
          <w:i w:val="false"/>
          <w:color w:val="000000"/>
          <w:sz w:val="28"/>
        </w:rPr>
        <w:t>
      69) абзац первый части второй статьи 320 дополнить словами "в возрасте до 16 лет";
</w:t>
      </w:r>
    </w:p>
    <w:p>
      <w:pPr>
        <w:spacing w:after="0"/>
        <w:ind w:left="0"/>
        <w:jc w:val="both"/>
      </w:pPr>
      <w:r>
        <w:rPr>
          <w:rFonts w:ascii="Times New Roman"/>
          <w:b w:val="false"/>
          <w:i w:val="false"/>
          <w:color w:val="000000"/>
          <w:sz w:val="28"/>
        </w:rPr>
        <w:t>
      70) в статье 323:
</w:t>
      </w:r>
    </w:p>
    <w:p>
      <w:pPr>
        <w:spacing w:after="0"/>
        <w:ind w:left="0"/>
        <w:jc w:val="both"/>
      </w:pPr>
      <w:r>
        <w:rPr>
          <w:rFonts w:ascii="Times New Roman"/>
          <w:b w:val="false"/>
          <w:i w:val="false"/>
          <w:color w:val="000000"/>
          <w:sz w:val="28"/>
        </w:rPr>
        <w:t>
      заголовок дополнить словами ", а также гигиенических нормативов";
</w:t>
      </w:r>
    </w:p>
    <w:p>
      <w:pPr>
        <w:spacing w:after="0"/>
        <w:ind w:left="0"/>
        <w:jc w:val="both"/>
      </w:pPr>
      <w:r>
        <w:rPr>
          <w:rFonts w:ascii="Times New Roman"/>
          <w:b w:val="false"/>
          <w:i w:val="false"/>
          <w:color w:val="000000"/>
          <w:sz w:val="28"/>
        </w:rPr>
        <w:t>
      абзац первый после слов "правил и норм," дополнить словами "а также гигиенических нормативов, ";
</w:t>
      </w:r>
    </w:p>
    <w:p>
      <w:pPr>
        <w:spacing w:after="0"/>
        <w:ind w:left="0"/>
        <w:jc w:val="both"/>
      </w:pPr>
      <w:r>
        <w:rPr>
          <w:rFonts w:ascii="Times New Roman"/>
          <w:b w:val="false"/>
          <w:i w:val="false"/>
          <w:color w:val="000000"/>
          <w:sz w:val="28"/>
        </w:rPr>
        <w:t>
      71) статью 333 изложить в следующей редакции:
</w:t>
      </w:r>
    </w:p>
    <w:p>
      <w:pPr>
        <w:spacing w:after="0"/>
        <w:ind w:left="0"/>
        <w:jc w:val="both"/>
      </w:pPr>
      <w:r>
        <w:rPr>
          <w:rFonts w:ascii="Times New Roman"/>
          <w:b w:val="false"/>
          <w:i w:val="false"/>
          <w:color w:val="000000"/>
          <w:sz w:val="28"/>
        </w:rPr>
        <w:t>
      "Статья 333. Нарушение тишины
</w:t>
      </w:r>
    </w:p>
    <w:p>
      <w:pPr>
        <w:spacing w:after="0"/>
        <w:ind w:left="0"/>
        <w:jc w:val="both"/>
      </w:pPr>
      <w:r>
        <w:rPr>
          <w:rFonts w:ascii="Times New Roman"/>
          <w:b w:val="false"/>
          <w:i w:val="false"/>
          <w:color w:val="000000"/>
          <w:sz w:val="28"/>
        </w:rPr>
        <w:t>
      Нарушение тишины в ночное время (с 23 до 6 часов утра), в том числе проведение в жилых помещениях и вне их сопровождаемых шумом работ, не связанных с неотложной необходимостью, препятствующее нормальному отдыху и спокойствию граждан, -
</w:t>
      </w:r>
      <w:r>
        <w:br/>
      </w:r>
      <w:r>
        <w:rPr>
          <w:rFonts w:ascii="Times New Roman"/>
          <w:b w:val="false"/>
          <w:i w:val="false"/>
          <w:color w:val="000000"/>
          <w:sz w:val="28"/>
        </w:rPr>
        <w:t>
      влечет на граждан предупреждение или штраф в размере до двух, на должностных лиц - в размере до пяти, на юридических лиц - в размере двадцати месячных расчетных показателей.";
</w:t>
      </w:r>
    </w:p>
    <w:p>
      <w:pPr>
        <w:spacing w:after="0"/>
        <w:ind w:left="0"/>
        <w:jc w:val="both"/>
      </w:pPr>
      <w:r>
        <w:rPr>
          <w:rFonts w:ascii="Times New Roman"/>
          <w:b w:val="false"/>
          <w:i w:val="false"/>
          <w:color w:val="000000"/>
          <w:sz w:val="28"/>
        </w:rPr>
        <w:t>
      72) дополнить статьей 336-1 следующего содержания:
</w:t>
      </w:r>
    </w:p>
    <w:p>
      <w:pPr>
        <w:spacing w:after="0"/>
        <w:ind w:left="0"/>
        <w:jc w:val="both"/>
      </w:pPr>
      <w:r>
        <w:rPr>
          <w:rFonts w:ascii="Times New Roman"/>
          <w:b w:val="false"/>
          <w:i w:val="false"/>
          <w:color w:val="000000"/>
          <w:sz w:val="28"/>
        </w:rPr>
        <w:t>
      "Статья 336-1. Нарушение запрета курения в отдельных
</w:t>
      </w:r>
      <w:r>
        <w:br/>
      </w:r>
      <w:r>
        <w:rPr>
          <w:rFonts w:ascii="Times New Roman"/>
          <w:b w:val="false"/>
          <w:i w:val="false"/>
          <w:color w:val="000000"/>
          <w:sz w:val="28"/>
        </w:rPr>
        <w:t>
                     общественных местах
</w:t>
      </w:r>
    </w:p>
    <w:p>
      <w:pPr>
        <w:spacing w:after="0"/>
        <w:ind w:left="0"/>
        <w:jc w:val="both"/>
      </w:pPr>
      <w:r>
        <w:rPr>
          <w:rFonts w:ascii="Times New Roman"/>
          <w:b w:val="false"/>
          <w:i w:val="false"/>
          <w:color w:val="000000"/>
          <w:sz w:val="28"/>
        </w:rPr>
        <w:t>
      1. Курение в отдельных общественных местах, в которых законодательством Республики Казахстан установлен запрет на курение, -
</w:t>
      </w:r>
      <w:r>
        <w:br/>
      </w:r>
      <w:r>
        <w:rPr>
          <w:rFonts w:ascii="Times New Roman"/>
          <w:b w:val="false"/>
          <w:i w:val="false"/>
          <w:color w:val="000000"/>
          <w:sz w:val="28"/>
        </w:rPr>
        <w:t>
      влечет штраф в размере одного месячного расчетного показателя.
</w:t>
      </w:r>
      <w:r>
        <w:br/>
      </w:r>
      <w:r>
        <w:rPr>
          <w:rFonts w:ascii="Times New Roman"/>
          <w:b w:val="false"/>
          <w:i w:val="false"/>
          <w:color w:val="000000"/>
          <w:sz w:val="28"/>
        </w:rPr>
        <w:t>
      2. То же действие, совершенное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влечет штраф в размере от двух до пяти месячных расчетных показателей.
</w:t>
      </w:r>
      <w:r>
        <w:br/>
      </w:r>
      <w:r>
        <w:rPr>
          <w:rFonts w:ascii="Times New Roman"/>
          <w:b w:val="false"/>
          <w:i w:val="false"/>
          <w:color w:val="000000"/>
          <w:sz w:val="28"/>
        </w:rPr>
        <w:t>
      3. Нарушение работодателем законодательства Республики Казахстан, предусматривающего выделение специальных мест для курения, а также непринятие мер к курящим в не определенных для этого специальных местах -
</w:t>
      </w:r>
      <w:r>
        <w:br/>
      </w:r>
      <w:r>
        <w:rPr>
          <w:rFonts w:ascii="Times New Roman"/>
          <w:b w:val="false"/>
          <w:i w:val="false"/>
          <w:color w:val="000000"/>
          <w:sz w:val="28"/>
        </w:rPr>
        <w:t>
      влекут штраф на должностное лицо в размере до десяти, на юридических лиц - в размере до сорока месячных расчетных показателей.";
</w:t>
      </w:r>
    </w:p>
    <w:p>
      <w:pPr>
        <w:spacing w:after="0"/>
        <w:ind w:left="0"/>
        <w:jc w:val="both"/>
      </w:pPr>
      <w:r>
        <w:rPr>
          <w:rFonts w:ascii="Times New Roman"/>
          <w:b w:val="false"/>
          <w:i w:val="false"/>
          <w:color w:val="000000"/>
          <w:sz w:val="28"/>
        </w:rPr>
        <w:t>
      73) статью 342 изложить в следующей редакции:
</w:t>
      </w:r>
    </w:p>
    <w:p>
      <w:pPr>
        <w:spacing w:after="0"/>
        <w:ind w:left="0"/>
        <w:jc w:val="both"/>
      </w:pPr>
      <w:r>
        <w:rPr>
          <w:rFonts w:ascii="Times New Roman"/>
          <w:b w:val="false"/>
          <w:i w:val="false"/>
          <w:color w:val="000000"/>
          <w:sz w:val="28"/>
        </w:rPr>
        <w:t>
      "Статья 342. Нарушение законодательства Республики Казахстан
</w:t>
      </w:r>
      <w:r>
        <w:br/>
      </w:r>
      <w:r>
        <w:rPr>
          <w:rFonts w:ascii="Times New Roman"/>
          <w:b w:val="false"/>
          <w:i w:val="false"/>
          <w:color w:val="000000"/>
          <w:sz w:val="28"/>
        </w:rPr>
        <w:t>
                   о средствах массовой информации
</w:t>
      </w:r>
    </w:p>
    <w:p>
      <w:pPr>
        <w:spacing w:after="0"/>
        <w:ind w:left="0"/>
        <w:jc w:val="both"/>
      </w:pPr>
      <w:r>
        <w:rPr>
          <w:rFonts w:ascii="Times New Roman"/>
          <w:b w:val="false"/>
          <w:i w:val="false"/>
          <w:color w:val="000000"/>
          <w:sz w:val="28"/>
        </w:rPr>
        <w:t>
      1. Распространение продукции средства массовой информации,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r>
        <w:br/>
      </w:r>
      <w:r>
        <w:rPr>
          <w:rFonts w:ascii="Times New Roman"/>
          <w:b w:val="false"/>
          <w:i w:val="false"/>
          <w:color w:val="000000"/>
          <w:sz w:val="28"/>
        </w:rPr>
        <w:t>
      влечет штраф на должностных лиц в размере до двадцати, на собственников средств массовой информации, юридических лиц - в размере до ста месячных расчетных показателей с конфискацией продукции средства массовой информации.
</w:t>
      </w:r>
      <w:r>
        <w:br/>
      </w:r>
      <w:r>
        <w:rPr>
          <w:rFonts w:ascii="Times New Roman"/>
          <w:b w:val="false"/>
          <w:i w:val="false"/>
          <w:color w:val="000000"/>
          <w:sz w:val="28"/>
        </w:rPr>
        <w:t>
      2. Распространение передач по телерадиовещательным каналам на государственном языке по времени менее суммарного объема передач на других языках - 
</w:t>
      </w:r>
      <w:r>
        <w:br/>
      </w:r>
      <w:r>
        <w:rPr>
          <w:rFonts w:ascii="Times New Roman"/>
          <w:b w:val="false"/>
          <w:i w:val="false"/>
          <w:color w:val="000000"/>
          <w:sz w:val="28"/>
        </w:rPr>
        <w:t>
      влечет штраф на должностных лиц в размере до двадцати, на собственников средств массовой информации, юридических лиц - в размере до ста месячных расчетных показателей с конфискацией печатной или иной продукции.
</w:t>
      </w:r>
      <w:r>
        <w:br/>
      </w:r>
      <w:r>
        <w:rPr>
          <w:rFonts w:ascii="Times New Roman"/>
          <w:b w:val="false"/>
          <w:i w:val="false"/>
          <w:color w:val="000000"/>
          <w:sz w:val="28"/>
        </w:rPr>
        <w:t>
      3. Те же действия, совершенные повторно в течение года после наложения административного взыскания, предусмотренного частью второй настоящей статьи, - 
</w:t>
      </w:r>
      <w:r>
        <w:br/>
      </w:r>
      <w:r>
        <w:rPr>
          <w:rFonts w:ascii="Times New Roman"/>
          <w:b w:val="false"/>
          <w:i w:val="false"/>
          <w:color w:val="000000"/>
          <w:sz w:val="28"/>
        </w:rPr>
        <w:t>
      влекут штраф на должностных лиц в размере до пятидесяти, на собственников средств массовой информации, юридических лиц - в размере до двухсот месячных расчетных показателей с лишением лицензии на право трансляции телевизионных и звуковых (радиовещательных) программ.";
</w:t>
      </w:r>
    </w:p>
    <w:p>
      <w:pPr>
        <w:spacing w:after="0"/>
        <w:ind w:left="0"/>
        <w:jc w:val="both"/>
      </w:pPr>
      <w:r>
        <w:rPr>
          <w:rFonts w:ascii="Times New Roman"/>
          <w:b w:val="false"/>
          <w:i w:val="false"/>
          <w:color w:val="000000"/>
          <w:sz w:val="28"/>
        </w:rPr>
        <w:t>
      74) статью 344 изложить в следующей редакции:
</w:t>
      </w:r>
    </w:p>
    <w:p>
      <w:pPr>
        <w:spacing w:after="0"/>
        <w:ind w:left="0"/>
        <w:jc w:val="both"/>
      </w:pPr>
      <w:r>
        <w:rPr>
          <w:rFonts w:ascii="Times New Roman"/>
          <w:b w:val="false"/>
          <w:i w:val="false"/>
          <w:color w:val="000000"/>
          <w:sz w:val="28"/>
        </w:rPr>
        <w:t>
      "Статья 344. Изготовление, хранение, ввоз, перевозка,
</w:t>
      </w:r>
      <w:r>
        <w:br/>
      </w:r>
      <w:r>
        <w:rPr>
          <w:rFonts w:ascii="Times New Roman"/>
          <w:b w:val="false"/>
          <w:i w:val="false"/>
          <w:color w:val="000000"/>
          <w:sz w:val="28"/>
        </w:rPr>
        <w:t>
                   распространение на территории Республики
</w:t>
      </w:r>
      <w:r>
        <w:br/>
      </w:r>
      <w:r>
        <w:rPr>
          <w:rFonts w:ascii="Times New Roman"/>
          <w:b w:val="false"/>
          <w:i w:val="false"/>
          <w:color w:val="000000"/>
          <w:sz w:val="28"/>
        </w:rPr>
        <w:t>
                   Казахстан продукции средств массовой информации,
</w:t>
      </w:r>
      <w:r>
        <w:br/>
      </w:r>
      <w:r>
        <w:rPr>
          <w:rFonts w:ascii="Times New Roman"/>
          <w:b w:val="false"/>
          <w:i w:val="false"/>
          <w:color w:val="000000"/>
          <w:sz w:val="28"/>
        </w:rPr>
        <w:t>
                   а равно иной продукции
</w:t>
      </w:r>
    </w:p>
    <w:p>
      <w:pPr>
        <w:spacing w:after="0"/>
        <w:ind w:left="0"/>
        <w:jc w:val="both"/>
      </w:pPr>
      <w:r>
        <w:rPr>
          <w:rFonts w:ascii="Times New Roman"/>
          <w:b w:val="false"/>
          <w:i w:val="false"/>
          <w:color w:val="000000"/>
          <w:sz w:val="28"/>
        </w:rPr>
        <w:t>
      1. Изготовление, хранение, ввоз, перевозка,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r>
        <w:br/>
      </w:r>
      <w:r>
        <w:rPr>
          <w:rFonts w:ascii="Times New Roman"/>
          <w:b w:val="false"/>
          <w:i w:val="false"/>
          <w:color w:val="000000"/>
          <w:sz w:val="28"/>
        </w:rPr>
        <w:t>
      влекут штраф на граждан в размере до двадцати, на должностных лиц - в размере до двадцати пяти, на юридических лиц - в размере до двухсот месячных расчетных показателей с конфискацией продукции средств массовой информации.
</w:t>
      </w:r>
      <w:r>
        <w:br/>
      </w:r>
      <w:r>
        <w:rPr>
          <w:rFonts w:ascii="Times New Roman"/>
          <w:b w:val="false"/>
          <w:i w:val="false"/>
          <w:color w:val="000000"/>
          <w:sz w:val="28"/>
        </w:rPr>
        <w:t>
      2.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r>
        <w:br/>
      </w:r>
      <w:r>
        <w:rPr>
          <w:rFonts w:ascii="Times New Roman"/>
          <w:b w:val="false"/>
          <w:i w:val="false"/>
          <w:color w:val="000000"/>
          <w:sz w:val="28"/>
        </w:rPr>
        <w:t>
      влекут штраф на граждан в размере до двадцати, на должностных лиц - в размере до двадцати пяти, на юридических лиц - в размере до двухсот месячных расчетных показателей с конфискацией продукции.";
</w:t>
      </w:r>
    </w:p>
    <w:p>
      <w:pPr>
        <w:spacing w:after="0"/>
        <w:ind w:left="0"/>
        <w:jc w:val="both"/>
      </w:pPr>
      <w:r>
        <w:rPr>
          <w:rFonts w:ascii="Times New Roman"/>
          <w:b w:val="false"/>
          <w:i w:val="false"/>
          <w:color w:val="000000"/>
          <w:sz w:val="28"/>
        </w:rPr>
        <w:t>
      75) заголовок и абзац первый статьи 347 после слова "сведений" дополнить словами "и материалов";
</w:t>
      </w:r>
    </w:p>
    <w:p>
      <w:pPr>
        <w:spacing w:after="0"/>
        <w:ind w:left="0"/>
        <w:jc w:val="both"/>
      </w:pPr>
      <w:r>
        <w:rPr>
          <w:rFonts w:ascii="Times New Roman"/>
          <w:b w:val="false"/>
          <w:i w:val="false"/>
          <w:color w:val="000000"/>
          <w:sz w:val="28"/>
        </w:rPr>
        <w:t>
      76) в статье 348: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348. Нарушение порядка предоставления обязательных
</w:t>
      </w:r>
      <w:r>
        <w:br/>
      </w:r>
      <w:r>
        <w:rPr>
          <w:rFonts w:ascii="Times New Roman"/>
          <w:b w:val="false"/>
          <w:i w:val="false"/>
          <w:color w:val="000000"/>
          <w:sz w:val="28"/>
        </w:rPr>
        <w:t>
                   бесплатных экземпляров периодических печатных
</w:t>
      </w:r>
      <w:r>
        <w:br/>
      </w:r>
      <w:r>
        <w:rPr>
          <w:rFonts w:ascii="Times New Roman"/>
          <w:b w:val="false"/>
          <w:i w:val="false"/>
          <w:color w:val="000000"/>
          <w:sz w:val="28"/>
        </w:rPr>
        <w:t>
                   изданий, фиксации, хранения материалов теле- и
</w:t>
      </w:r>
      <w:r>
        <w:br/>
      </w:r>
      <w:r>
        <w:rPr>
          <w:rFonts w:ascii="Times New Roman"/>
          <w:b w:val="false"/>
          <w:i w:val="false"/>
          <w:color w:val="000000"/>
          <w:sz w:val="28"/>
        </w:rPr>
        <w:t>
                   радиопередач";
</w:t>
      </w:r>
    </w:p>
    <w:p>
      <w:pPr>
        <w:spacing w:after="0"/>
        <w:ind w:left="0"/>
        <w:jc w:val="both"/>
      </w:pPr>
      <w:r>
        <w:rPr>
          <w:rFonts w:ascii="Times New Roman"/>
          <w:b w:val="false"/>
          <w:i w:val="false"/>
          <w:color w:val="000000"/>
          <w:sz w:val="28"/>
        </w:rPr>
        <w:t>
      абзац первый части первой изложить в следующей редакции:
</w:t>
      </w:r>
    </w:p>
    <w:p>
      <w:pPr>
        <w:spacing w:after="0"/>
        <w:ind w:left="0"/>
        <w:jc w:val="both"/>
      </w:pPr>
      <w:r>
        <w:rPr>
          <w:rFonts w:ascii="Times New Roman"/>
          <w:b w:val="false"/>
          <w:i w:val="false"/>
          <w:color w:val="000000"/>
          <w:sz w:val="28"/>
        </w:rPr>
        <w:t>
      "1. Нарушение порядка предоставления обязательных бесплатных экземпляров периодических печатных изданий, а также фиксации и хранения материалов теле- и радиопередач -";
</w:t>
      </w:r>
    </w:p>
    <w:p>
      <w:pPr>
        <w:spacing w:after="0"/>
        <w:ind w:left="0"/>
        <w:jc w:val="both"/>
      </w:pPr>
      <w:r>
        <w:rPr>
          <w:rFonts w:ascii="Times New Roman"/>
          <w:b w:val="false"/>
          <w:i w:val="false"/>
          <w:color w:val="000000"/>
          <w:sz w:val="28"/>
        </w:rPr>
        <w:t>
      в абзаце втором части второй:
</w:t>
      </w:r>
    </w:p>
    <w:p>
      <w:pPr>
        <w:spacing w:after="0"/>
        <w:ind w:left="0"/>
        <w:jc w:val="both"/>
      </w:pPr>
      <w:r>
        <w:rPr>
          <w:rFonts w:ascii="Times New Roman"/>
          <w:b w:val="false"/>
          <w:i w:val="false"/>
          <w:color w:val="000000"/>
          <w:sz w:val="28"/>
        </w:rPr>
        <w:t>
      слова "или издания" заменить словами "(выхода в эфир)";
</w:t>
      </w:r>
    </w:p>
    <w:p>
      <w:pPr>
        <w:spacing w:after="0"/>
        <w:ind w:left="0"/>
        <w:jc w:val="both"/>
      </w:pPr>
      <w:r>
        <w:rPr>
          <w:rFonts w:ascii="Times New Roman"/>
          <w:b w:val="false"/>
          <w:i w:val="false"/>
          <w:color w:val="000000"/>
          <w:sz w:val="28"/>
        </w:rPr>
        <w:t>
      слова "шести месяцев" заменить словами "трех месяцев";
</w:t>
      </w:r>
    </w:p>
    <w:p>
      <w:pPr>
        <w:spacing w:after="0"/>
        <w:ind w:left="0"/>
        <w:jc w:val="both"/>
      </w:pPr>
      <w:r>
        <w:rPr>
          <w:rFonts w:ascii="Times New Roman"/>
          <w:b w:val="false"/>
          <w:i w:val="false"/>
          <w:color w:val="000000"/>
          <w:sz w:val="28"/>
        </w:rPr>
        <w:t>
      77) в статье 349: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слова "Дача разрешения на выход в эфир" заменить словами "Нарушение порядка выхода в эфир";
</w:t>
      </w:r>
    </w:p>
    <w:p>
      <w:pPr>
        <w:spacing w:after="0"/>
        <w:ind w:left="0"/>
        <w:jc w:val="both"/>
      </w:pPr>
      <w:r>
        <w:rPr>
          <w:rFonts w:ascii="Times New Roman"/>
          <w:b w:val="false"/>
          <w:i w:val="false"/>
          <w:color w:val="000000"/>
          <w:sz w:val="28"/>
        </w:rPr>
        <w:t>
      слова "с нарушением установленного законодательством времени" исключить;
</w:t>
      </w:r>
    </w:p>
    <w:p>
      <w:pPr>
        <w:spacing w:after="0"/>
        <w:ind w:left="0"/>
        <w:jc w:val="both"/>
      </w:pPr>
      <w:r>
        <w:rPr>
          <w:rFonts w:ascii="Times New Roman"/>
          <w:b w:val="false"/>
          <w:i w:val="false"/>
          <w:color w:val="000000"/>
          <w:sz w:val="28"/>
        </w:rPr>
        <w:t>
      в абзаце втором части второй слова "тиража продукции" заменить словами "отдельных выпусков теле- и радиопередач, рекламных роликов";
</w:t>
      </w:r>
    </w:p>
    <w:p>
      <w:pPr>
        <w:spacing w:after="0"/>
        <w:ind w:left="0"/>
        <w:jc w:val="both"/>
      </w:pPr>
      <w:r>
        <w:rPr>
          <w:rFonts w:ascii="Times New Roman"/>
          <w:b w:val="false"/>
          <w:i w:val="false"/>
          <w:color w:val="000000"/>
          <w:sz w:val="28"/>
        </w:rPr>
        <w:t>
      дополнить частями третьей и четвертой следующего содержания:
</w:t>
      </w:r>
    </w:p>
    <w:p>
      <w:pPr>
        <w:spacing w:after="0"/>
        <w:ind w:left="0"/>
        <w:jc w:val="both"/>
      </w:pPr>
      <w:r>
        <w:rPr>
          <w:rFonts w:ascii="Times New Roman"/>
          <w:b w:val="false"/>
          <w:i w:val="false"/>
          <w:color w:val="000000"/>
          <w:sz w:val="28"/>
        </w:rPr>
        <w:t>
      "3. Ретрансляция теле- и радиопрограмм иностранных средств массовой информации с нарушением установленного законодательством порядка -
</w:t>
      </w:r>
      <w:r>
        <w:br/>
      </w:r>
      <w:r>
        <w:rPr>
          <w:rFonts w:ascii="Times New Roman"/>
          <w:b w:val="false"/>
          <w:i w:val="false"/>
          <w:color w:val="000000"/>
          <w:sz w:val="28"/>
        </w:rPr>
        <w:t>
      влечет штраф на должностных лиц в размере до пятидесяти, на собственников средств массовой информации, юридических лиц - в размере до ста месячных расчетных показателей.
</w:t>
      </w:r>
      <w:r>
        <w:br/>
      </w:r>
      <w:r>
        <w:rPr>
          <w:rFonts w:ascii="Times New Roman"/>
          <w:b w:val="false"/>
          <w:i w:val="false"/>
          <w:color w:val="000000"/>
          <w:sz w:val="28"/>
        </w:rPr>
        <w:t>
      4. Те же действия, совершенные повторно в течение года после наложения административного взыскания, предусмотренного частью третьей настоящей статьи, -
</w:t>
      </w:r>
      <w:r>
        <w:br/>
      </w:r>
      <w:r>
        <w:rPr>
          <w:rFonts w:ascii="Times New Roman"/>
          <w:b w:val="false"/>
          <w:i w:val="false"/>
          <w:color w:val="000000"/>
          <w:sz w:val="28"/>
        </w:rPr>
        <w:t>
      влекут штраф на должностных лиц в размере до ста, на собственников средств массовой информации, юридических лиц - в размере до двухсот месячных расчетных показателей с лишением лицензии на право трансляции телевизионных и звуковых (радиовещательных) программ.";
</w:t>
      </w:r>
    </w:p>
    <w:p>
      <w:pPr>
        <w:spacing w:after="0"/>
        <w:ind w:left="0"/>
        <w:jc w:val="both"/>
      </w:pPr>
      <w:r>
        <w:rPr>
          <w:rFonts w:ascii="Times New Roman"/>
          <w:b w:val="false"/>
          <w:i w:val="false"/>
          <w:color w:val="000000"/>
          <w:sz w:val="28"/>
        </w:rPr>
        <w:t>
      78) дополнить статьей 349-1 следующего содержания:
</w:t>
      </w:r>
    </w:p>
    <w:p>
      <w:pPr>
        <w:spacing w:after="0"/>
        <w:ind w:left="0"/>
        <w:jc w:val="both"/>
      </w:pPr>
      <w:r>
        <w:rPr>
          <w:rFonts w:ascii="Times New Roman"/>
          <w:b w:val="false"/>
          <w:i w:val="false"/>
          <w:color w:val="000000"/>
          <w:sz w:val="28"/>
        </w:rPr>
        <w:t>
      "Статья 349-1. Реклама табака и табачных изделий
</w:t>
      </w:r>
    </w:p>
    <w:p>
      <w:pPr>
        <w:spacing w:after="0"/>
        <w:ind w:left="0"/>
        <w:jc w:val="both"/>
      </w:pPr>
      <w:r>
        <w:rPr>
          <w:rFonts w:ascii="Times New Roman"/>
          <w:b w:val="false"/>
          <w:i w:val="false"/>
          <w:color w:val="000000"/>
          <w:sz w:val="28"/>
        </w:rPr>
        <w:t>
      1. Нарушение порядка выпуска рекламы в периодических печатных изданиях, в том числе путем размещения в них рекламы табака и табачных изделий на первых и последних страницах, обложках, реклама табачных изделий в периодических печатных изданиях, ориентированных на несовершеннолетних, -
</w:t>
      </w:r>
      <w:r>
        <w:br/>
      </w:r>
      <w:r>
        <w:rPr>
          <w:rFonts w:ascii="Times New Roman"/>
          <w:b w:val="false"/>
          <w:i w:val="false"/>
          <w:color w:val="000000"/>
          <w:sz w:val="28"/>
        </w:rPr>
        <w:t>
      влекут штраф в размере до пятидесяти месячных расчетных показателей.
</w:t>
      </w:r>
      <w:r>
        <w:br/>
      </w:r>
      <w:r>
        <w:rPr>
          <w:rFonts w:ascii="Times New Roman"/>
          <w:b w:val="false"/>
          <w:i w:val="false"/>
          <w:color w:val="000000"/>
          <w:sz w:val="28"/>
        </w:rPr>
        <w:t>
      2. Бесплатная раздача табачных изделий в рекламных целях -
</w:t>
      </w:r>
      <w:r>
        <w:br/>
      </w:r>
      <w:r>
        <w:rPr>
          <w:rFonts w:ascii="Times New Roman"/>
          <w:b w:val="false"/>
          <w:i w:val="false"/>
          <w:color w:val="000000"/>
          <w:sz w:val="28"/>
        </w:rPr>
        <w:t>
      влечет штраф в размере до двадцати месячных расчетных показателей.
</w:t>
      </w:r>
      <w:r>
        <w:br/>
      </w:r>
      <w:r>
        <w:rPr>
          <w:rFonts w:ascii="Times New Roman"/>
          <w:b w:val="false"/>
          <w:i w:val="false"/>
          <w:color w:val="000000"/>
          <w:sz w:val="28"/>
        </w:rPr>
        <w:t>
      3. Распространение образцов табачных изделий в целях рекламы среди несовершеннолетних -
</w:t>
      </w:r>
      <w:r>
        <w:br/>
      </w:r>
      <w:r>
        <w:rPr>
          <w:rFonts w:ascii="Times New Roman"/>
          <w:b w:val="false"/>
          <w:i w:val="false"/>
          <w:color w:val="000000"/>
          <w:sz w:val="28"/>
        </w:rPr>
        <w:t>
      влечет штраф в размере до тридцати месячных расчетных показателей.
</w:t>
      </w:r>
      <w:r>
        <w:br/>
      </w:r>
      <w:r>
        <w:rPr>
          <w:rFonts w:ascii="Times New Roman"/>
          <w:b w:val="false"/>
          <w:i w:val="false"/>
          <w:color w:val="000000"/>
          <w:sz w:val="28"/>
        </w:rPr>
        <w:t>
      4. Реклама табака и табачных изделий во время проведения культурно-зрелищных и спортивных мероприятий, а равно спонсирование мероприятий, предназначенных для несовершеннолетних, если при этом используются название, изображение или товарный знак (знак обслуживания) табачных изделий, -
</w:t>
      </w:r>
      <w:r>
        <w:br/>
      </w:r>
      <w:r>
        <w:rPr>
          <w:rFonts w:ascii="Times New Roman"/>
          <w:b w:val="false"/>
          <w:i w:val="false"/>
          <w:color w:val="000000"/>
          <w:sz w:val="28"/>
        </w:rPr>
        <w:t>
      влекут штраф в размере до ста месячных расчетных показателей.
</w:t>
      </w:r>
      <w:r>
        <w:br/>
      </w:r>
      <w:r>
        <w:rPr>
          <w:rFonts w:ascii="Times New Roman"/>
          <w:b w:val="false"/>
          <w:i w:val="false"/>
          <w:color w:val="000000"/>
          <w:sz w:val="28"/>
        </w:rPr>
        <w:t>
      5. Реклама табачных изделий на транспорте -
</w:t>
      </w:r>
      <w:r>
        <w:br/>
      </w:r>
      <w:r>
        <w:rPr>
          <w:rFonts w:ascii="Times New Roman"/>
          <w:b w:val="false"/>
          <w:i w:val="false"/>
          <w:color w:val="000000"/>
          <w:sz w:val="28"/>
        </w:rPr>
        <w:t>
      влечет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79) в статье 350:
</w:t>
      </w:r>
    </w:p>
    <w:p>
      <w:pPr>
        <w:spacing w:after="0"/>
        <w:ind w:left="0"/>
        <w:jc w:val="both"/>
      </w:pPr>
      <w:r>
        <w:rPr>
          <w:rFonts w:ascii="Times New Roman"/>
          <w:b w:val="false"/>
          <w:i w:val="false"/>
          <w:color w:val="000000"/>
          <w:sz w:val="28"/>
        </w:rPr>
        <w:t>
      абзац первый части первой изложить в следующей редакции:
</w:t>
      </w:r>
    </w:p>
    <w:p>
      <w:pPr>
        <w:spacing w:after="0"/>
        <w:ind w:left="0"/>
        <w:jc w:val="both"/>
      </w:pPr>
      <w:r>
        <w:rPr>
          <w:rFonts w:ascii="Times New Roman"/>
          <w:b w:val="false"/>
          <w:i w:val="false"/>
          <w:color w:val="000000"/>
          <w:sz w:val="28"/>
        </w:rPr>
        <w:t>
      "1. Выпуск периодического печатного издания без установленных выходных данных, выход в эфир теле- и радиопрограмм электронных средств массовой информации без объявления в эфире своего наименования, а равно с неясными либо заведомо ложными выходными данными -";
</w:t>
      </w:r>
    </w:p>
    <w:p>
      <w:pPr>
        <w:spacing w:after="0"/>
        <w:ind w:left="0"/>
        <w:jc w:val="both"/>
      </w:pPr>
      <w:r>
        <w:rPr>
          <w:rFonts w:ascii="Times New Roman"/>
          <w:b w:val="false"/>
          <w:i w:val="false"/>
          <w:color w:val="000000"/>
          <w:sz w:val="28"/>
        </w:rPr>
        <w:t>
      в абзаце втором части второй слова "либо приостановление выпуска издания средства массовой информации на срок до шести месяцев" заменить словами "либо приостановление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80) в статье 351:
</w:t>
      </w:r>
    </w:p>
    <w:p>
      <w:pPr>
        <w:spacing w:after="0"/>
        <w:ind w:left="0"/>
        <w:jc w:val="both"/>
      </w:pPr>
      <w:r>
        <w:rPr>
          <w:rFonts w:ascii="Times New Roman"/>
          <w:b w:val="false"/>
          <w:i w:val="false"/>
          <w:color w:val="000000"/>
          <w:sz w:val="28"/>
        </w:rPr>
        <w:t>
      заголовок после слова "тайны" дополнить словами "авторства и";
</w:t>
      </w:r>
    </w:p>
    <w:p>
      <w:pPr>
        <w:spacing w:after="0"/>
        <w:ind w:left="0"/>
        <w:jc w:val="both"/>
      </w:pPr>
      <w:r>
        <w:rPr>
          <w:rFonts w:ascii="Times New Roman"/>
          <w:b w:val="false"/>
          <w:i w:val="false"/>
          <w:color w:val="000000"/>
          <w:sz w:val="28"/>
        </w:rPr>
        <w:t>
      абзац первый изложить в следующей редакции:
</w:t>
      </w:r>
    </w:p>
    <w:p>
      <w:pPr>
        <w:spacing w:after="0"/>
        <w:ind w:left="0"/>
        <w:jc w:val="both"/>
      </w:pPr>
      <w:r>
        <w:rPr>
          <w:rFonts w:ascii="Times New Roman"/>
          <w:b w:val="false"/>
          <w:i w:val="false"/>
          <w:color w:val="000000"/>
          <w:sz w:val="28"/>
        </w:rPr>
        <w:t>
      "Разглашение должностным лицом средства массовой информации тайны авторства и источника информации, если оно письменно обязалось не разглашать ее, -";
</w:t>
      </w:r>
    </w:p>
    <w:p>
      <w:pPr>
        <w:spacing w:after="0"/>
        <w:ind w:left="0"/>
        <w:jc w:val="both"/>
      </w:pPr>
      <w:r>
        <w:rPr>
          <w:rFonts w:ascii="Times New Roman"/>
          <w:b w:val="false"/>
          <w:i w:val="false"/>
          <w:color w:val="000000"/>
          <w:sz w:val="28"/>
        </w:rPr>
        <w:t>
      81) статью 352 изложить в следующей редакции:
</w:t>
      </w:r>
    </w:p>
    <w:p>
      <w:pPr>
        <w:spacing w:after="0"/>
        <w:ind w:left="0"/>
        <w:jc w:val="both"/>
      </w:pPr>
      <w:r>
        <w:rPr>
          <w:rFonts w:ascii="Times New Roman"/>
          <w:b w:val="false"/>
          <w:i w:val="false"/>
          <w:color w:val="000000"/>
          <w:sz w:val="28"/>
        </w:rPr>
        <w:t>
      "Статья 352. Воспрепятствование законной профессиональной
</w:t>
      </w:r>
      <w:r>
        <w:br/>
      </w:r>
      <w:r>
        <w:rPr>
          <w:rFonts w:ascii="Times New Roman"/>
          <w:b w:val="false"/>
          <w:i w:val="false"/>
          <w:color w:val="000000"/>
          <w:sz w:val="28"/>
        </w:rPr>
        <w:t>
                   деятельности журналиста
</w:t>
      </w:r>
    </w:p>
    <w:p>
      <w:pPr>
        <w:spacing w:after="0"/>
        <w:ind w:left="0"/>
        <w:jc w:val="both"/>
      </w:pPr>
      <w:r>
        <w:rPr>
          <w:rFonts w:ascii="Times New Roman"/>
          <w:b w:val="false"/>
          <w:i w:val="false"/>
          <w:color w:val="000000"/>
          <w:sz w:val="28"/>
        </w:rPr>
        <w:t>
      1. Создание условий, препятствующих выполнению журналистом законной профессиональной деятельности либо полностью лишающих его этой возможности, -
</w:t>
      </w:r>
      <w:r>
        <w:br/>
      </w:r>
      <w:r>
        <w:rPr>
          <w:rFonts w:ascii="Times New Roman"/>
          <w:b w:val="false"/>
          <w:i w:val="false"/>
          <w:color w:val="000000"/>
          <w:sz w:val="28"/>
        </w:rPr>
        <w:t>
      влечет штраф в размере до пятидесяти месячных расчетных показателей.
</w:t>
      </w:r>
      <w:r>
        <w:br/>
      </w:r>
      <w:r>
        <w:rPr>
          <w:rFonts w:ascii="Times New Roman"/>
          <w:b w:val="false"/>
          <w:i w:val="false"/>
          <w:color w:val="000000"/>
          <w:sz w:val="28"/>
        </w:rPr>
        <w:t>
      2. Необоснованный отказ либо непредоставление в установленные законодательством сроки запрашиваемой журналистом информации -
</w:t>
      </w:r>
      <w:r>
        <w:br/>
      </w:r>
      <w:r>
        <w:rPr>
          <w:rFonts w:ascii="Times New Roman"/>
          <w:b w:val="false"/>
          <w:i w:val="false"/>
          <w:color w:val="000000"/>
          <w:sz w:val="28"/>
        </w:rPr>
        <w:t>
      влечет штраф на должностных лиц в размере до пятидесяти месячных расчетных показателей.";
</w:t>
      </w:r>
    </w:p>
    <w:p>
      <w:pPr>
        <w:spacing w:after="0"/>
        <w:ind w:left="0"/>
        <w:jc w:val="both"/>
      </w:pPr>
      <w:r>
        <w:rPr>
          <w:rFonts w:ascii="Times New Roman"/>
          <w:b w:val="false"/>
          <w:i w:val="false"/>
          <w:color w:val="000000"/>
          <w:sz w:val="28"/>
        </w:rPr>
        <w:t>
      82) дополнить статьей 354-1 следующего содержания:
</w:t>
      </w:r>
    </w:p>
    <w:p>
      <w:pPr>
        <w:spacing w:after="0"/>
        <w:ind w:left="0"/>
        <w:jc w:val="both"/>
      </w:pPr>
      <w:r>
        <w:rPr>
          <w:rFonts w:ascii="Times New Roman"/>
          <w:b w:val="false"/>
          <w:i w:val="false"/>
          <w:color w:val="000000"/>
          <w:sz w:val="28"/>
        </w:rPr>
        <w:t>
      "Статья 354-1. Нарушение порядка использования
</w:t>
      </w:r>
      <w:r>
        <w:br/>
      </w:r>
      <w:r>
        <w:rPr>
          <w:rFonts w:ascii="Times New Roman"/>
          <w:b w:val="false"/>
          <w:i w:val="false"/>
          <w:color w:val="000000"/>
          <w:sz w:val="28"/>
        </w:rPr>
        <w:t>
                     государственных символов
</w:t>
      </w:r>
    </w:p>
    <w:p>
      <w:pPr>
        <w:spacing w:after="0"/>
        <w:ind w:left="0"/>
        <w:jc w:val="both"/>
      </w:pPr>
      <w:r>
        <w:rPr>
          <w:rFonts w:ascii="Times New Roman"/>
          <w:b w:val="false"/>
          <w:i w:val="false"/>
          <w:color w:val="000000"/>
          <w:sz w:val="28"/>
        </w:rPr>
        <w:t>
      1. Незаконное использование физическими и юридическими лицами государственных символов Республики Казахстан -
</w:t>
      </w:r>
      <w:r>
        <w:br/>
      </w:r>
      <w:r>
        <w:rPr>
          <w:rFonts w:ascii="Times New Roman"/>
          <w:b w:val="false"/>
          <w:i w:val="false"/>
          <w:color w:val="000000"/>
          <w:sz w:val="28"/>
        </w:rPr>
        <w:t>
      влечет предупреждение или штраф в размере до пятидесяти месячных расчетных показателей.
</w:t>
      </w:r>
      <w:r>
        <w:br/>
      </w:r>
      <w:r>
        <w:rPr>
          <w:rFonts w:ascii="Times New Roman"/>
          <w:b w:val="false"/>
          <w:i w:val="false"/>
          <w:color w:val="000000"/>
          <w:sz w:val="28"/>
        </w:rPr>
        <w:t>
      2. Неиспользование государственных символов в случаях, когда их использование является обязательным, -
</w:t>
      </w:r>
      <w:r>
        <w:br/>
      </w:r>
      <w:r>
        <w:rPr>
          <w:rFonts w:ascii="Times New Roman"/>
          <w:b w:val="false"/>
          <w:i w:val="false"/>
          <w:color w:val="000000"/>
          <w:sz w:val="28"/>
        </w:rPr>
        <w:t>
      влечет предупреждение или штраф на должностных лиц в размере до пятидесяти месячных расчетных показателей.";
</w:t>
      </w:r>
    </w:p>
    <w:p>
      <w:pPr>
        <w:spacing w:after="0"/>
        <w:ind w:left="0"/>
        <w:jc w:val="both"/>
      </w:pPr>
      <w:r>
        <w:rPr>
          <w:rFonts w:ascii="Times New Roman"/>
          <w:b w:val="false"/>
          <w:i w:val="false"/>
          <w:color w:val="000000"/>
          <w:sz w:val="28"/>
        </w:rPr>
        <w:t>
      83) в статье 356: 
</w:t>
      </w:r>
    </w:p>
    <w:p>
      <w:pPr>
        <w:spacing w:after="0"/>
        <w:ind w:left="0"/>
        <w:jc w:val="both"/>
      </w:pPr>
      <w:r>
        <w:rPr>
          <w:rFonts w:ascii="Times New Roman"/>
          <w:b w:val="false"/>
          <w:i w:val="false"/>
          <w:color w:val="000000"/>
          <w:sz w:val="28"/>
        </w:rPr>
        <w:t>
      в абзаце втором части второй слово "десяти" заменить словом "тридцати";
</w:t>
      </w:r>
    </w:p>
    <w:p>
      <w:pPr>
        <w:spacing w:after="0"/>
        <w:ind w:left="0"/>
        <w:jc w:val="both"/>
      </w:pPr>
      <w:r>
        <w:rPr>
          <w:rFonts w:ascii="Times New Roman"/>
          <w:b w:val="false"/>
          <w:i w:val="false"/>
          <w:color w:val="000000"/>
          <w:sz w:val="28"/>
        </w:rPr>
        <w:t>
      в абзаце первом части третьей цифры "455" исключить;
</w:t>
      </w:r>
    </w:p>
    <w:p>
      <w:pPr>
        <w:spacing w:after="0"/>
        <w:ind w:left="0"/>
        <w:jc w:val="both"/>
      </w:pPr>
      <w:r>
        <w:rPr>
          <w:rFonts w:ascii="Times New Roman"/>
          <w:b w:val="false"/>
          <w:i w:val="false"/>
          <w:color w:val="000000"/>
          <w:sz w:val="28"/>
        </w:rPr>
        <w:t>
      84) дополнить статьей 358-1 следующего содержания:
</w:t>
      </w:r>
    </w:p>
    <w:p>
      <w:pPr>
        <w:spacing w:after="0"/>
        <w:ind w:left="0"/>
        <w:jc w:val="both"/>
      </w:pPr>
      <w:r>
        <w:rPr>
          <w:rFonts w:ascii="Times New Roman"/>
          <w:b w:val="false"/>
          <w:i w:val="false"/>
          <w:color w:val="000000"/>
          <w:sz w:val="28"/>
        </w:rPr>
        <w:t>
      "Статья 358-1. Нарушение правил учета и дальнейшего
</w:t>
      </w:r>
      <w:r>
        <w:br/>
      </w:r>
      <w:r>
        <w:rPr>
          <w:rFonts w:ascii="Times New Roman"/>
          <w:b w:val="false"/>
          <w:i w:val="false"/>
          <w:color w:val="000000"/>
          <w:sz w:val="28"/>
        </w:rPr>
        <w:t>
                     использования имущества, поступившего в
</w:t>
      </w:r>
      <w:r>
        <w:br/>
      </w:r>
      <w:r>
        <w:rPr>
          <w:rFonts w:ascii="Times New Roman"/>
          <w:b w:val="false"/>
          <w:i w:val="false"/>
          <w:color w:val="000000"/>
          <w:sz w:val="28"/>
        </w:rPr>
        <w:t>
                     собственность государства по отдельным
</w:t>
      </w:r>
      <w:r>
        <w:br/>
      </w:r>
      <w:r>
        <w:rPr>
          <w:rFonts w:ascii="Times New Roman"/>
          <w:b w:val="false"/>
          <w:i w:val="false"/>
          <w:color w:val="000000"/>
          <w:sz w:val="28"/>
        </w:rPr>
        <w:t>
                     основаниям, в случаях, предусмотренных
</w:t>
      </w:r>
      <w:r>
        <w:br/>
      </w:r>
      <w:r>
        <w:rPr>
          <w:rFonts w:ascii="Times New Roman"/>
          <w:b w:val="false"/>
          <w:i w:val="false"/>
          <w:color w:val="000000"/>
          <w:sz w:val="28"/>
        </w:rPr>
        <w:t>
                     законодательными актами
</w:t>
      </w:r>
    </w:p>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в случаях, предусмотренных законодательными актами, -
</w:t>
      </w:r>
      <w:r>
        <w:br/>
      </w:r>
      <w:r>
        <w:rPr>
          <w:rFonts w:ascii="Times New Roman"/>
          <w:b w:val="false"/>
          <w:i w:val="false"/>
          <w:color w:val="000000"/>
          <w:sz w:val="28"/>
        </w:rPr>
        <w:t>
      влечет штраф на физических лиц в размере от пяти до десяти, на должностных лиц - в размере от десяти до двадцати, на юридических лиц - в размере от сорока до пятидесяти месячных расчетных показателей.
</w:t>
      </w:r>
      <w:r>
        <w:br/>
      </w: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в случаях, предусмотренных законодательными актами, а также несвоевременное перечисление в государственный бюджет сумм от реализации такого имущества -
</w:t>
      </w:r>
      <w:r>
        <w:br/>
      </w:r>
      <w:r>
        <w:rPr>
          <w:rFonts w:ascii="Times New Roman"/>
          <w:b w:val="false"/>
          <w:i w:val="false"/>
          <w:color w:val="000000"/>
          <w:sz w:val="28"/>
        </w:rPr>
        <w:t>
      влекут штраф на должностных лиц в размере от десяти до двадцати, на юридических лиц - в размере от сорока до пятидесяти месячных расчетных показателей.";
</w:t>
      </w:r>
    </w:p>
    <w:p>
      <w:pPr>
        <w:spacing w:after="0"/>
        <w:ind w:left="0"/>
        <w:jc w:val="both"/>
      </w:pPr>
      <w:r>
        <w:rPr>
          <w:rFonts w:ascii="Times New Roman"/>
          <w:b w:val="false"/>
          <w:i w:val="false"/>
          <w:color w:val="000000"/>
          <w:sz w:val="28"/>
        </w:rPr>
        <w:t>
      85) часть вторую статьи 364 после слова "Нарушение" дополнить словами "юридическими и";
</w:t>
      </w:r>
    </w:p>
    <w:p>
      <w:pPr>
        <w:spacing w:after="0"/>
        <w:ind w:left="0"/>
        <w:jc w:val="both"/>
      </w:pPr>
      <w:r>
        <w:rPr>
          <w:rFonts w:ascii="Times New Roman"/>
          <w:b w:val="false"/>
          <w:i w:val="false"/>
          <w:color w:val="000000"/>
          <w:sz w:val="28"/>
        </w:rPr>
        <w:t>
      86) абзац второй части первой статьи 368 дополнить словами "с конфискацией оружия или без таковой";
</w:t>
      </w:r>
    </w:p>
    <w:p>
      <w:pPr>
        <w:spacing w:after="0"/>
        <w:ind w:left="0"/>
        <w:jc w:val="both"/>
      </w:pPr>
      <w:r>
        <w:rPr>
          <w:rFonts w:ascii="Times New Roman"/>
          <w:b w:val="false"/>
          <w:i w:val="false"/>
          <w:color w:val="000000"/>
          <w:sz w:val="28"/>
        </w:rPr>
        <w:t>
      87) в статье 369:
</w:t>
      </w:r>
    </w:p>
    <w:p>
      <w:pPr>
        <w:spacing w:after="0"/>
        <w:ind w:left="0"/>
        <w:jc w:val="both"/>
      </w:pPr>
      <w:r>
        <w:rPr>
          <w:rFonts w:ascii="Times New Roman"/>
          <w:b w:val="false"/>
          <w:i w:val="false"/>
          <w:color w:val="000000"/>
          <w:sz w:val="28"/>
        </w:rPr>
        <w:t>
      в абзаце первом части первой слово ", служебного" исключить;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абзаце первом слово "гражданского," исключить;
</w:t>
      </w:r>
    </w:p>
    <w:p>
      <w:pPr>
        <w:spacing w:after="0"/>
        <w:ind w:left="0"/>
        <w:jc w:val="both"/>
      </w:pPr>
      <w:r>
        <w:rPr>
          <w:rFonts w:ascii="Times New Roman"/>
          <w:b w:val="false"/>
          <w:i w:val="false"/>
          <w:color w:val="000000"/>
          <w:sz w:val="28"/>
        </w:rPr>
        <w:t>
      абзац второй дополнить словами "с возмездным изъятием гражданского оружия или без такового";
</w:t>
      </w:r>
    </w:p>
    <w:p>
      <w:pPr>
        <w:spacing w:after="0"/>
        <w:ind w:left="0"/>
        <w:jc w:val="both"/>
      </w:pPr>
      <w:r>
        <w:rPr>
          <w:rFonts w:ascii="Times New Roman"/>
          <w:b w:val="false"/>
          <w:i w:val="false"/>
          <w:color w:val="000000"/>
          <w:sz w:val="28"/>
        </w:rPr>
        <w:t>
      88) в абзаце первом части первой статьи 374 слова "после вынесения письменного предупреждения" исключить;
</w:t>
      </w:r>
    </w:p>
    <w:p>
      <w:pPr>
        <w:spacing w:after="0"/>
        <w:ind w:left="0"/>
        <w:jc w:val="both"/>
      </w:pPr>
      <w:r>
        <w:rPr>
          <w:rFonts w:ascii="Times New Roman"/>
          <w:b w:val="false"/>
          <w:i w:val="false"/>
          <w:color w:val="000000"/>
          <w:sz w:val="28"/>
        </w:rPr>
        <w:t>
      89) статью 375 после слов "религиозного объединения" дополнить словами ", за исключением осуществления благотворительной деятельности, ухода за больными, посещения мест лишения свободы";
</w:t>
      </w:r>
    </w:p>
    <w:p>
      <w:pPr>
        <w:spacing w:after="0"/>
        <w:ind w:left="0"/>
        <w:jc w:val="both"/>
      </w:pPr>
      <w:r>
        <w:rPr>
          <w:rFonts w:ascii="Times New Roman"/>
          <w:b w:val="false"/>
          <w:i w:val="false"/>
          <w:color w:val="000000"/>
          <w:sz w:val="28"/>
        </w:rPr>
        <w:t>
      90) в абзаце втором статьи 381 слова "до десяти" заменить словами "до двадцати";
</w:t>
      </w:r>
    </w:p>
    <w:p>
      <w:pPr>
        <w:spacing w:after="0"/>
        <w:ind w:left="0"/>
        <w:jc w:val="both"/>
      </w:pPr>
      <w:r>
        <w:rPr>
          <w:rFonts w:ascii="Times New Roman"/>
          <w:b w:val="false"/>
          <w:i w:val="false"/>
          <w:color w:val="000000"/>
          <w:sz w:val="28"/>
        </w:rPr>
        <w:t>
      91) в статье 386:
</w:t>
      </w:r>
    </w:p>
    <w:p>
      <w:pPr>
        <w:spacing w:after="0"/>
        <w:ind w:left="0"/>
        <w:jc w:val="both"/>
      </w:pPr>
      <w:r>
        <w:rPr>
          <w:rFonts w:ascii="Times New Roman"/>
          <w:b w:val="false"/>
          <w:i w:val="false"/>
          <w:color w:val="000000"/>
          <w:sz w:val="28"/>
        </w:rPr>
        <w:t>
      абзац первый части второй дополнить словами ", если эти действия не содержат признаков преступления,";
</w:t>
      </w:r>
    </w:p>
    <w:p>
      <w:pPr>
        <w:spacing w:after="0"/>
        <w:ind w:left="0"/>
        <w:jc w:val="both"/>
      </w:pPr>
      <w:r>
        <w:rPr>
          <w:rFonts w:ascii="Times New Roman"/>
          <w:b w:val="false"/>
          <w:i w:val="false"/>
          <w:color w:val="000000"/>
          <w:sz w:val="28"/>
        </w:rPr>
        <w:t>
      в абзаце первом части третьей слова "или военную" исключить;
</w:t>
      </w:r>
    </w:p>
    <w:p>
      <w:pPr>
        <w:spacing w:after="0"/>
        <w:ind w:left="0"/>
        <w:jc w:val="both"/>
      </w:pPr>
      <w:r>
        <w:rPr>
          <w:rFonts w:ascii="Times New Roman"/>
          <w:b w:val="false"/>
          <w:i w:val="false"/>
          <w:color w:val="000000"/>
          <w:sz w:val="28"/>
        </w:rPr>
        <w:t>
      92) в статье 387:
</w:t>
      </w:r>
    </w:p>
    <w:p>
      <w:pPr>
        <w:spacing w:after="0"/>
        <w:ind w:left="0"/>
        <w:jc w:val="both"/>
      </w:pPr>
      <w:r>
        <w:rPr>
          <w:rFonts w:ascii="Times New Roman"/>
          <w:b w:val="false"/>
          <w:i w:val="false"/>
          <w:color w:val="000000"/>
          <w:sz w:val="28"/>
        </w:rPr>
        <w:t>
      абзац первый перед словом "Нарушение" дополнить цифрой "1.";
</w:t>
      </w:r>
    </w:p>
    <w:p>
      <w:pPr>
        <w:spacing w:after="0"/>
        <w:ind w:left="0"/>
        <w:jc w:val="both"/>
      </w:pPr>
      <w:r>
        <w:rPr>
          <w:rFonts w:ascii="Times New Roman"/>
          <w:b w:val="false"/>
          <w:i w:val="false"/>
          <w:color w:val="000000"/>
          <w:sz w:val="28"/>
        </w:rPr>
        <w:t>
      абзац второй после слова "месячных" дополнить словом "расчетных";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граждан в размере от двадцати до пятидесяти, на должностных лиц - в размере от пятидесяти до ста, на юридических лиц - в размере от трехсот до тысячи месячных расчетных показателей.";
</w:t>
      </w:r>
    </w:p>
    <w:p>
      <w:pPr>
        <w:spacing w:after="0"/>
        <w:ind w:left="0"/>
        <w:jc w:val="both"/>
      </w:pPr>
      <w:r>
        <w:rPr>
          <w:rFonts w:ascii="Times New Roman"/>
          <w:b w:val="false"/>
          <w:i w:val="false"/>
          <w:color w:val="000000"/>
          <w:sz w:val="28"/>
        </w:rPr>
        <w:t>
      93) дополнить статьей 391-1 следующего содержания:
</w:t>
      </w:r>
    </w:p>
    <w:p>
      <w:pPr>
        <w:spacing w:after="0"/>
        <w:ind w:left="0"/>
        <w:jc w:val="both"/>
      </w:pPr>
      <w:r>
        <w:rPr>
          <w:rFonts w:ascii="Times New Roman"/>
          <w:b w:val="false"/>
          <w:i w:val="false"/>
          <w:color w:val="000000"/>
          <w:sz w:val="28"/>
        </w:rPr>
        <w:t>
      "Статья 391-1. Нарушение режима Государственной границы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1. Нарушение режима Государственной границы Республики Казахстан, за исключением действий, предусмотренных частью второй настоящей статьи, -
</w:t>
      </w:r>
      <w:r>
        <w:br/>
      </w:r>
      <w:r>
        <w:rPr>
          <w:rFonts w:ascii="Times New Roman"/>
          <w:b w:val="false"/>
          <w:i w:val="false"/>
          <w:color w:val="000000"/>
          <w:sz w:val="28"/>
        </w:rPr>
        <w:t>
      влечет штраф на граждан в размере от пяти до десяти, на должностных лиц - в размере от десяти до двадцати, на юридических лиц - в размере от двадцати до ста месячных расчетных показателей.
</w:t>
      </w:r>
      <w:r>
        <w:br/>
      </w:r>
      <w:r>
        <w:rPr>
          <w:rFonts w:ascii="Times New Roman"/>
          <w:b w:val="false"/>
          <w:i w:val="false"/>
          <w:color w:val="000000"/>
          <w:sz w:val="28"/>
        </w:rPr>
        <w:t>
      2. Ведение на Государственной границе Республики Казахстан промысловой, исследовательской, изыскательской или иной деятельности без разрешения уполномоченного органа -
</w:t>
      </w:r>
      <w:r>
        <w:br/>
      </w:r>
      <w:r>
        <w:rPr>
          <w:rFonts w:ascii="Times New Roman"/>
          <w:b w:val="false"/>
          <w:i w:val="false"/>
          <w:color w:val="000000"/>
          <w:sz w:val="28"/>
        </w:rPr>
        <w:t>
      влечет штраф на граждан в размере от пяти до десяти, на должностных лиц - в размере от двадцати до пятидесяти, на юридических лиц - в размере от пятисот до двух тысяч месячных расчетных показателей.
</w:t>
      </w:r>
      <w:r>
        <w:br/>
      </w:r>
      <w:r>
        <w:rPr>
          <w:rFonts w:ascii="Times New Roman"/>
          <w:b w:val="false"/>
          <w:i w:val="false"/>
          <w:color w:val="000000"/>
          <w:sz w:val="28"/>
        </w:rPr>
        <w:t>
      3. Действия, предусмотренные частями первой и второй настоящей статьи, совершенные иностранцем или лицом без гражданства, -
</w:t>
      </w:r>
      <w:r>
        <w:br/>
      </w:r>
      <w:r>
        <w:rPr>
          <w:rFonts w:ascii="Times New Roman"/>
          <w:b w:val="false"/>
          <w:i w:val="false"/>
          <w:color w:val="000000"/>
          <w:sz w:val="28"/>
        </w:rPr>
        <w:t>
      влекут административный арест на срок до десяти суток с административным выдворением за пределы Республики Казахстан.";
</w:t>
      </w:r>
    </w:p>
    <w:p>
      <w:pPr>
        <w:spacing w:after="0"/>
        <w:ind w:left="0"/>
        <w:jc w:val="both"/>
      </w:pPr>
      <w:r>
        <w:rPr>
          <w:rFonts w:ascii="Times New Roman"/>
          <w:b w:val="false"/>
          <w:i w:val="false"/>
          <w:color w:val="000000"/>
          <w:sz w:val="28"/>
        </w:rPr>
        <w:t>
      94) статью 394 изложить в следующей редакции:
</w:t>
      </w:r>
    </w:p>
    <w:p>
      <w:pPr>
        <w:spacing w:after="0"/>
        <w:ind w:left="0"/>
        <w:jc w:val="both"/>
      </w:pPr>
      <w:r>
        <w:rPr>
          <w:rFonts w:ascii="Times New Roman"/>
          <w:b w:val="false"/>
          <w:i w:val="false"/>
          <w:color w:val="000000"/>
          <w:sz w:val="28"/>
        </w:rPr>
        <w:t>
      "Статья 394. Нарушение иностранцем или лицом без гражданства
</w:t>
      </w:r>
      <w:r>
        <w:br/>
      </w:r>
      <w:r>
        <w:rPr>
          <w:rFonts w:ascii="Times New Roman"/>
          <w:b w:val="false"/>
          <w:i w:val="false"/>
          <w:color w:val="000000"/>
          <w:sz w:val="28"/>
        </w:rPr>
        <w:t>
                   правил пребывания в Республике Казахстан
</w:t>
      </w:r>
    </w:p>
    <w:p>
      <w:pPr>
        <w:spacing w:after="0"/>
        <w:ind w:left="0"/>
        <w:jc w:val="both"/>
      </w:pPr>
      <w:r>
        <w:rPr>
          <w:rFonts w:ascii="Times New Roman"/>
          <w:b w:val="false"/>
          <w:i w:val="false"/>
          <w:color w:val="000000"/>
          <w:sz w:val="28"/>
        </w:rPr>
        <w:t>
      1. Нарушение иностранцем или лицом без гражданства правил пребывания в Республике Казахстан, выразившееся в несоблюдении установленного порядка регистрации либо передвижения или выбора места жительства, -
</w:t>
      </w:r>
      <w:r>
        <w:br/>
      </w:r>
      <w:r>
        <w:rPr>
          <w:rFonts w:ascii="Times New Roman"/>
          <w:b w:val="false"/>
          <w:i w:val="false"/>
          <w:color w:val="000000"/>
          <w:sz w:val="28"/>
        </w:rPr>
        <w:t>
      влечет предупреждение или штраф в размере от десяти до двадцати месячных расчетных показателей.
</w:t>
      </w:r>
      <w:r>
        <w:br/>
      </w:r>
      <w:r>
        <w:rPr>
          <w:rFonts w:ascii="Times New Roman"/>
          <w:b w:val="false"/>
          <w:i w:val="false"/>
          <w:color w:val="000000"/>
          <w:sz w:val="28"/>
        </w:rPr>
        <w:t>
      2. Нарушение иностранцем или лицом без гражданства правил пребывания в Республике Казахстан, выразившееся в незаконном въезде в Республику Казахстан, уклонении от выезда в установленные сроки, несоответствии цели въезда целям, указанным в визе, а равно в несоблюдении правил транзитного проезда через территорию Республики Казахстан, -
</w:t>
      </w:r>
      <w:r>
        <w:br/>
      </w:r>
      <w:r>
        <w:rPr>
          <w:rFonts w:ascii="Times New Roman"/>
          <w:b w:val="false"/>
          <w:i w:val="false"/>
          <w:color w:val="000000"/>
          <w:sz w:val="28"/>
        </w:rPr>
        <w:t>
      влечет административный арест на срок до пятнадцати суток с административным выдворением за пределы Республики Казахстан.";
</w:t>
      </w:r>
    </w:p>
    <w:p>
      <w:pPr>
        <w:spacing w:after="0"/>
        <w:ind w:left="0"/>
        <w:jc w:val="both"/>
      </w:pPr>
      <w:r>
        <w:rPr>
          <w:rFonts w:ascii="Times New Roman"/>
          <w:b w:val="false"/>
          <w:i w:val="false"/>
          <w:color w:val="000000"/>
          <w:sz w:val="28"/>
        </w:rPr>
        <w:t>
      95) в абзаце втором статьи 400 слова "в размере до десяти" заменить словами "на физических лиц в размере до десяти, на должностных лиц - в размере от пяти до десяти, на юридических лиц -  в размере от двадцати до двадцати пяти";
</w:t>
      </w:r>
    </w:p>
    <w:p>
      <w:pPr>
        <w:spacing w:after="0"/>
        <w:ind w:left="0"/>
        <w:jc w:val="both"/>
      </w:pPr>
      <w:r>
        <w:rPr>
          <w:rFonts w:ascii="Times New Roman"/>
          <w:b w:val="false"/>
          <w:i w:val="false"/>
          <w:color w:val="000000"/>
          <w:sz w:val="28"/>
        </w:rPr>
        <w:t>
      96) в абзаце втором статьи 401 слова "в размере до трех" заменить словами "на физических лиц в размере до пяти, на юридических лиц - в размере от двадцати до двадцати пяти";
</w:t>
      </w:r>
    </w:p>
    <w:p>
      <w:pPr>
        <w:spacing w:after="0"/>
        <w:ind w:left="0"/>
        <w:jc w:val="both"/>
      </w:pPr>
      <w:r>
        <w:rPr>
          <w:rFonts w:ascii="Times New Roman"/>
          <w:b w:val="false"/>
          <w:i w:val="false"/>
          <w:color w:val="000000"/>
          <w:sz w:val="28"/>
        </w:rPr>
        <w:t>
      97) в статье 402:
</w:t>
      </w:r>
    </w:p>
    <w:p>
      <w:pPr>
        <w:spacing w:after="0"/>
        <w:ind w:left="0"/>
        <w:jc w:val="both"/>
      </w:pPr>
      <w:r>
        <w:rPr>
          <w:rFonts w:ascii="Times New Roman"/>
          <w:b w:val="false"/>
          <w:i w:val="false"/>
          <w:color w:val="000000"/>
          <w:sz w:val="28"/>
        </w:rPr>
        <w:t>
      в абзаце втором части первой слова "в размере до трех" заменить словами "на физических лиц в размере до пяти, на юридических лиц - в размере от двадцати до двадцати пяти";
</w:t>
      </w:r>
    </w:p>
    <w:p>
      <w:pPr>
        <w:spacing w:after="0"/>
        <w:ind w:left="0"/>
        <w:jc w:val="both"/>
      </w:pPr>
      <w:r>
        <w:rPr>
          <w:rFonts w:ascii="Times New Roman"/>
          <w:b w:val="false"/>
          <w:i w:val="false"/>
          <w:color w:val="000000"/>
          <w:sz w:val="28"/>
        </w:rPr>
        <w:t>
      в абзаце втором части второй слова "в размере от пяти до десяти" заменить словами "на физических лиц в размере от пяти до десяти, на юридических лиц - в размере от двадцати до двадцати пяти";
</w:t>
      </w:r>
    </w:p>
    <w:p>
      <w:pPr>
        <w:spacing w:after="0"/>
        <w:ind w:left="0"/>
        <w:jc w:val="both"/>
      </w:pPr>
      <w:r>
        <w:rPr>
          <w:rFonts w:ascii="Times New Roman"/>
          <w:b w:val="false"/>
          <w:i w:val="false"/>
          <w:color w:val="000000"/>
          <w:sz w:val="28"/>
        </w:rPr>
        <w:t>
      98) в абзаце втором статьи 403 слова "в размере от пяти до десяти" заменить словами "на физических лиц в размере от пяти до десяти, на юридических лиц - в размере от двадцати до двадцати пяти";
</w:t>
      </w:r>
    </w:p>
    <w:p>
      <w:pPr>
        <w:spacing w:after="0"/>
        <w:ind w:left="0"/>
        <w:jc w:val="both"/>
      </w:pPr>
      <w:r>
        <w:rPr>
          <w:rFonts w:ascii="Times New Roman"/>
          <w:b w:val="false"/>
          <w:i w:val="false"/>
          <w:color w:val="000000"/>
          <w:sz w:val="28"/>
        </w:rPr>
        <w:t>
      99) в статье 404:
</w:t>
      </w:r>
    </w:p>
    <w:p>
      <w:pPr>
        <w:spacing w:after="0"/>
        <w:ind w:left="0"/>
        <w:jc w:val="both"/>
      </w:pPr>
      <w:r>
        <w:rPr>
          <w:rFonts w:ascii="Times New Roman"/>
          <w:b w:val="false"/>
          <w:i w:val="false"/>
          <w:color w:val="000000"/>
          <w:sz w:val="28"/>
        </w:rPr>
        <w:t>
      в заголовке и абзаце первом слово "место" заменить словом "месте";
</w:t>
      </w:r>
    </w:p>
    <w:p>
      <w:pPr>
        <w:spacing w:after="0"/>
        <w:ind w:left="0"/>
        <w:jc w:val="both"/>
      </w:pPr>
      <w:r>
        <w:rPr>
          <w:rFonts w:ascii="Times New Roman"/>
          <w:b w:val="false"/>
          <w:i w:val="false"/>
          <w:color w:val="000000"/>
          <w:sz w:val="28"/>
        </w:rPr>
        <w:t>
      в абзаце втором слова "в размере от пяти до десяти" заменить словами "на физических лиц в размере от пяти до десяти, на юридических лиц - в размере от двадцати до двадцати пяти";
</w:t>
      </w:r>
    </w:p>
    <w:p>
      <w:pPr>
        <w:spacing w:after="0"/>
        <w:ind w:left="0"/>
        <w:jc w:val="both"/>
      </w:pPr>
      <w:r>
        <w:rPr>
          <w:rFonts w:ascii="Times New Roman"/>
          <w:b w:val="false"/>
          <w:i w:val="false"/>
          <w:color w:val="000000"/>
          <w:sz w:val="28"/>
        </w:rPr>
        <w:t>
      100) в абзаце втором части третьей статьи 405 слова "от пяти до десяти" заменить словами "от десяти до двадцати";
</w:t>
      </w:r>
    </w:p>
    <w:p>
      <w:pPr>
        <w:spacing w:after="0"/>
        <w:ind w:left="0"/>
        <w:jc w:val="both"/>
      </w:pPr>
      <w:r>
        <w:rPr>
          <w:rFonts w:ascii="Times New Roman"/>
          <w:b w:val="false"/>
          <w:i w:val="false"/>
          <w:color w:val="000000"/>
          <w:sz w:val="28"/>
        </w:rPr>
        <w:t>
      101) в абзаце втором статьи 409 слово "семи" заменить словами "двадцати пяти";
</w:t>
      </w:r>
    </w:p>
    <w:p>
      <w:pPr>
        <w:spacing w:after="0"/>
        <w:ind w:left="0"/>
        <w:jc w:val="both"/>
      </w:pPr>
      <w:r>
        <w:rPr>
          <w:rFonts w:ascii="Times New Roman"/>
          <w:b w:val="false"/>
          <w:i w:val="false"/>
          <w:color w:val="000000"/>
          <w:sz w:val="28"/>
        </w:rPr>
        <w:t>
      102) в абзаце втором статьи 411 слово "десяти" заменить словами "двадцати пяти";
</w:t>
      </w:r>
    </w:p>
    <w:p>
      <w:pPr>
        <w:spacing w:after="0"/>
        <w:ind w:left="0"/>
        <w:jc w:val="both"/>
      </w:pPr>
      <w:r>
        <w:rPr>
          <w:rFonts w:ascii="Times New Roman"/>
          <w:b w:val="false"/>
          <w:i w:val="false"/>
          <w:color w:val="000000"/>
          <w:sz w:val="28"/>
        </w:rPr>
        <w:t>
      103) в абзаце втором статьи 413 слова "от двух до пяти" заменить словами "от пяти до двадцати пяти";
</w:t>
      </w:r>
    </w:p>
    <w:p>
      <w:pPr>
        <w:spacing w:after="0"/>
        <w:ind w:left="0"/>
        <w:jc w:val="both"/>
      </w:pPr>
      <w:r>
        <w:rPr>
          <w:rFonts w:ascii="Times New Roman"/>
          <w:b w:val="false"/>
          <w:i w:val="false"/>
          <w:color w:val="000000"/>
          <w:sz w:val="28"/>
        </w:rPr>
        <w:t>
      104) в абзаце втором статьи 414 слово "десяти" заменить словом "двадцати";
</w:t>
      </w:r>
    </w:p>
    <w:p>
      <w:pPr>
        <w:spacing w:after="0"/>
        <w:ind w:left="0"/>
        <w:jc w:val="both"/>
      </w:pPr>
      <w:r>
        <w:rPr>
          <w:rFonts w:ascii="Times New Roman"/>
          <w:b w:val="false"/>
          <w:i w:val="false"/>
          <w:color w:val="000000"/>
          <w:sz w:val="28"/>
        </w:rPr>
        <w:t>
      105) в абзаце втором статьи 415 слово "десяти" заменить словами "двадцати пяти";
</w:t>
      </w:r>
    </w:p>
    <w:p>
      <w:pPr>
        <w:spacing w:after="0"/>
        <w:ind w:left="0"/>
        <w:jc w:val="both"/>
      </w:pPr>
      <w:r>
        <w:rPr>
          <w:rFonts w:ascii="Times New Roman"/>
          <w:b w:val="false"/>
          <w:i w:val="false"/>
          <w:color w:val="000000"/>
          <w:sz w:val="28"/>
        </w:rPr>
        <w:t>
      106) в абзаце втором статьи 417 слово "десяти" заменить словами "двадцати пяти";
</w:t>
      </w:r>
    </w:p>
    <w:p>
      <w:pPr>
        <w:spacing w:after="0"/>
        <w:ind w:left="0"/>
        <w:jc w:val="both"/>
      </w:pPr>
      <w:r>
        <w:rPr>
          <w:rFonts w:ascii="Times New Roman"/>
          <w:b w:val="false"/>
          <w:i w:val="false"/>
          <w:color w:val="000000"/>
          <w:sz w:val="28"/>
        </w:rPr>
        <w:t>
      107) в абзаце втором части первой статьи 418 слова "от пяти до двадцати" заменить словами "от десяти до пятидесяти";
</w:t>
      </w:r>
    </w:p>
    <w:p>
      <w:pPr>
        <w:spacing w:after="0"/>
        <w:ind w:left="0"/>
        <w:jc w:val="both"/>
      </w:pPr>
      <w:r>
        <w:rPr>
          <w:rFonts w:ascii="Times New Roman"/>
          <w:b w:val="false"/>
          <w:i w:val="false"/>
          <w:color w:val="000000"/>
          <w:sz w:val="28"/>
        </w:rPr>
        <w:t>
      108) в абзаце втором статьи 419 слово "десяти" заменить словами "двадцати пяти";
</w:t>
      </w:r>
    </w:p>
    <w:p>
      <w:pPr>
        <w:spacing w:after="0"/>
        <w:ind w:left="0"/>
        <w:jc w:val="both"/>
      </w:pPr>
      <w:r>
        <w:rPr>
          <w:rFonts w:ascii="Times New Roman"/>
          <w:b w:val="false"/>
          <w:i w:val="false"/>
          <w:color w:val="000000"/>
          <w:sz w:val="28"/>
        </w:rPr>
        <w:t>
      109) в абзаце втором статьи 420 слово "десяти" заменить словами "двадцати пяти";
</w:t>
      </w:r>
    </w:p>
    <w:p>
      <w:pPr>
        <w:spacing w:after="0"/>
        <w:ind w:left="0"/>
        <w:jc w:val="both"/>
      </w:pPr>
      <w:r>
        <w:rPr>
          <w:rFonts w:ascii="Times New Roman"/>
          <w:b w:val="false"/>
          <w:i w:val="false"/>
          <w:color w:val="000000"/>
          <w:sz w:val="28"/>
        </w:rPr>
        <w:t>
      110) в статье 421:
</w:t>
      </w:r>
    </w:p>
    <w:p>
      <w:pPr>
        <w:spacing w:after="0"/>
        <w:ind w:left="0"/>
        <w:jc w:val="both"/>
      </w:pPr>
      <w:r>
        <w:rPr>
          <w:rFonts w:ascii="Times New Roman"/>
          <w:b w:val="false"/>
          <w:i w:val="false"/>
          <w:color w:val="000000"/>
          <w:sz w:val="28"/>
        </w:rPr>
        <w:t>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пяти,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p>
    <w:p>
      <w:pPr>
        <w:spacing w:after="0"/>
        <w:ind w:left="0"/>
        <w:jc w:val="both"/>
      </w:pPr>
      <w:r>
        <w:rPr>
          <w:rFonts w:ascii="Times New Roman"/>
          <w:b w:val="false"/>
          <w:i w:val="false"/>
          <w:color w:val="000000"/>
          <w:sz w:val="28"/>
        </w:rPr>
        <w:t>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от пяти до двадцати,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p>
    <w:p>
      <w:pPr>
        <w:spacing w:after="0"/>
        <w:ind w:left="0"/>
        <w:jc w:val="both"/>
      </w:pPr>
      <w:r>
        <w:rPr>
          <w:rFonts w:ascii="Times New Roman"/>
          <w:b w:val="false"/>
          <w:i w:val="false"/>
          <w:color w:val="000000"/>
          <w:sz w:val="28"/>
        </w:rPr>
        <w:t>
      111) в статье 424:
</w:t>
      </w:r>
    </w:p>
    <w:p>
      <w:pPr>
        <w:spacing w:after="0"/>
        <w:ind w:left="0"/>
        <w:jc w:val="both"/>
      </w:pPr>
      <w:r>
        <w:rPr>
          <w:rFonts w:ascii="Times New Roman"/>
          <w:b w:val="false"/>
          <w:i w:val="false"/>
          <w:color w:val="000000"/>
          <w:sz w:val="28"/>
        </w:rPr>
        <w:t>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пяти,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p>
    <w:p>
      <w:pPr>
        <w:spacing w:after="0"/>
        <w:ind w:left="0"/>
        <w:jc w:val="both"/>
      </w:pP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112) в статье 426:
</w:t>
      </w:r>
    </w:p>
    <w:p>
      <w:pPr>
        <w:spacing w:after="0"/>
        <w:ind w:left="0"/>
        <w:jc w:val="both"/>
      </w:pPr>
      <w:r>
        <w:rPr>
          <w:rFonts w:ascii="Times New Roman"/>
          <w:b w:val="false"/>
          <w:i w:val="false"/>
          <w:color w:val="000000"/>
          <w:sz w:val="28"/>
        </w:rPr>
        <w:t>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от десяти до сорока, на должностное лицо - в размере от десяти до пятидесяти месячных расчетных показателей, на юридическое лицо - в размере двухсот процентов от суммы неисполненного налогового обязательства.";
</w:t>
      </w:r>
    </w:p>
    <w:p>
      <w:pPr>
        <w:spacing w:after="0"/>
        <w:ind w:left="0"/>
        <w:jc w:val="both"/>
      </w:pPr>
      <w:r>
        <w:rPr>
          <w:rFonts w:ascii="Times New Roman"/>
          <w:b w:val="false"/>
          <w:i w:val="false"/>
          <w:color w:val="000000"/>
          <w:sz w:val="28"/>
        </w:rPr>
        <w:t>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физическое лицо в размере от двадцати до двадцати пяти, на должностное лицо - в размере от двадцати пяти до пятидесяти, на юридическое лицо - в размере трехсот процентов от суммы неисполненного налогового обязательства с конфискацией товаров и транспортных средств, являющихся непосредственными объектами правонарушения, или без таковой.";
</w:t>
      </w:r>
    </w:p>
    <w:p>
      <w:pPr>
        <w:spacing w:after="0"/>
        <w:ind w:left="0"/>
        <w:jc w:val="both"/>
      </w:pPr>
      <w:r>
        <w:rPr>
          <w:rFonts w:ascii="Times New Roman"/>
          <w:b w:val="false"/>
          <w:i w:val="false"/>
          <w:color w:val="000000"/>
          <w:sz w:val="28"/>
        </w:rPr>
        <w:t>
      113) в статье 429:
</w:t>
      </w:r>
    </w:p>
    <w:p>
      <w:pPr>
        <w:spacing w:after="0"/>
        <w:ind w:left="0"/>
        <w:jc w:val="both"/>
      </w:pPr>
      <w:r>
        <w:rPr>
          <w:rFonts w:ascii="Times New Roman"/>
          <w:b w:val="false"/>
          <w:i w:val="false"/>
          <w:color w:val="000000"/>
          <w:sz w:val="28"/>
        </w:rPr>
        <w:t>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в размере двухсот процентов от суммы неисполненного или исполненного ненадлежащим образом налогового обязательства с приостановлением действия лицензии, специального разрешения или квалификационного аттестата (свидетельства).";
</w:t>
      </w:r>
    </w:p>
    <w:p>
      <w:pPr>
        <w:spacing w:after="0"/>
        <w:ind w:left="0"/>
        <w:jc w:val="both"/>
      </w:pPr>
      <w:r>
        <w:rPr>
          <w:rFonts w:ascii="Times New Roman"/>
          <w:b w:val="false"/>
          <w:i w:val="false"/>
          <w:color w:val="000000"/>
          <w:sz w:val="28"/>
        </w:rPr>
        <w:t>
      в абзаце втором части второй слова "от двадцати до двадцати пяти месячных расчетных показателей" заменить словами "трехсот процентов от суммы неисполненного или исполненного ненадлежащим образом налогового обязательства";
</w:t>
      </w:r>
    </w:p>
    <w:p>
      <w:pPr>
        <w:spacing w:after="0"/>
        <w:ind w:left="0"/>
        <w:jc w:val="both"/>
      </w:pPr>
      <w:r>
        <w:rPr>
          <w:rFonts w:ascii="Times New Roman"/>
          <w:b w:val="false"/>
          <w:i w:val="false"/>
          <w:color w:val="000000"/>
          <w:sz w:val="28"/>
        </w:rPr>
        <w:t>
      114) в статье 430:
</w:t>
      </w:r>
    </w:p>
    <w:p>
      <w:pPr>
        <w:spacing w:after="0"/>
        <w:ind w:left="0"/>
        <w:jc w:val="both"/>
      </w:pPr>
      <w:r>
        <w:rPr>
          <w:rFonts w:ascii="Times New Roman"/>
          <w:b w:val="false"/>
          <w:i w:val="false"/>
          <w:color w:val="000000"/>
          <w:sz w:val="28"/>
        </w:rPr>
        <w:t>
      в абзаце втором части первой слова "в размере от десяти до двадцати" заменить словами "на физических лиц в размере от десяти до сорока, на индивидуальных предпринимателей и юридических лиц - в размере от двадцати до пятидесяти";
</w:t>
      </w:r>
    </w:p>
    <w:p>
      <w:pPr>
        <w:spacing w:after="0"/>
        <w:ind w:left="0"/>
        <w:jc w:val="both"/>
      </w:pPr>
      <w:r>
        <w:rPr>
          <w:rFonts w:ascii="Times New Roman"/>
          <w:b w:val="false"/>
          <w:i w:val="false"/>
          <w:color w:val="000000"/>
          <w:sz w:val="28"/>
        </w:rPr>
        <w:t>
      в абзаце втором части второй слова "до двадцати пяти" заменить словами "до пятидесяти";
</w:t>
      </w:r>
    </w:p>
    <w:p>
      <w:pPr>
        <w:spacing w:after="0"/>
        <w:ind w:left="0"/>
        <w:jc w:val="both"/>
      </w:pPr>
      <w:r>
        <w:rPr>
          <w:rFonts w:ascii="Times New Roman"/>
          <w:b w:val="false"/>
          <w:i w:val="false"/>
          <w:color w:val="000000"/>
          <w:sz w:val="28"/>
        </w:rPr>
        <w:t>
      115) в статье 434:
</w:t>
      </w:r>
    </w:p>
    <w:p>
      <w:pPr>
        <w:spacing w:after="0"/>
        <w:ind w:left="0"/>
        <w:jc w:val="both"/>
      </w:pPr>
      <w:r>
        <w:rPr>
          <w:rFonts w:ascii="Times New Roman"/>
          <w:b w:val="false"/>
          <w:i w:val="false"/>
          <w:color w:val="000000"/>
          <w:sz w:val="28"/>
        </w:rPr>
        <w:t>
      заголовок и абзац первый после слова "платежей" дополнить словами "и налогов";
</w:t>
      </w:r>
    </w:p>
    <w:p>
      <w:pPr>
        <w:spacing w:after="0"/>
        <w:ind w:left="0"/>
        <w:jc w:val="both"/>
      </w:pPr>
      <w:r>
        <w:rPr>
          <w:rFonts w:ascii="Times New Roman"/>
          <w:b w:val="false"/>
          <w:i w:val="false"/>
          <w:color w:val="000000"/>
          <w:sz w:val="28"/>
        </w:rPr>
        <w:t>
      абзац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физическое лицо в размере от двадцати до сорока, на должностное лицо - в размере от двадцати до сорока месячных расчетных показателей, на юридическое лицо - в размере пятидесяти процентов от суммы неисполненного налогового обязательства, но не менее двухсот пятидесяти месячных расчетных показателей с приостановлением действия лицензии, специального разрешения или квалификационного аттестата (свидетельства) или без такового.";
</w:t>
      </w:r>
    </w:p>
    <w:p>
      <w:pPr>
        <w:spacing w:after="0"/>
        <w:ind w:left="0"/>
        <w:jc w:val="both"/>
      </w:pPr>
      <w:r>
        <w:rPr>
          <w:rFonts w:ascii="Times New Roman"/>
          <w:b w:val="false"/>
          <w:i w:val="false"/>
          <w:color w:val="000000"/>
          <w:sz w:val="28"/>
        </w:rPr>
        <w:t>
      116) в абзаце втором части первой статьи 436 слово "десяти" заменить словом "двадцати";
</w:t>
      </w:r>
    </w:p>
    <w:p>
      <w:pPr>
        <w:spacing w:after="0"/>
        <w:ind w:left="0"/>
        <w:jc w:val="both"/>
      </w:pPr>
      <w:r>
        <w:rPr>
          <w:rFonts w:ascii="Times New Roman"/>
          <w:b w:val="false"/>
          <w:i w:val="false"/>
          <w:color w:val="000000"/>
          <w:sz w:val="28"/>
        </w:rPr>
        <w:t>
      117) в абзаце втором части первой статьи 437 слово "десяти" заменить словом "двадцати";
</w:t>
      </w:r>
    </w:p>
    <w:p>
      <w:pPr>
        <w:spacing w:after="0"/>
        <w:ind w:left="0"/>
        <w:jc w:val="both"/>
      </w:pPr>
      <w:r>
        <w:rPr>
          <w:rFonts w:ascii="Times New Roman"/>
          <w:b w:val="false"/>
          <w:i w:val="false"/>
          <w:color w:val="000000"/>
          <w:sz w:val="28"/>
        </w:rPr>
        <w:t>
      118) в абзаце первом части четвертой статьи 454 союз "и" заменить союзом "или";
</w:t>
      </w:r>
    </w:p>
    <w:p>
      <w:pPr>
        <w:spacing w:after="0"/>
        <w:ind w:left="0"/>
        <w:jc w:val="both"/>
      </w:pPr>
      <w:r>
        <w:rPr>
          <w:rFonts w:ascii="Times New Roman"/>
          <w:b w:val="false"/>
          <w:i w:val="false"/>
          <w:color w:val="000000"/>
          <w:sz w:val="28"/>
        </w:rPr>
        <w:t>
      119) абзац первый части третьей статьи 468 изложить в следующей редакции:
</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лицом, не имеющим права управления транспортными средствами, а равно нарушение правил дорожного движения и эксплуатации транспортных средств, причинившие существенный материальный ущерб, -";
</w:t>
      </w:r>
    </w:p>
    <w:p>
      <w:pPr>
        <w:spacing w:after="0"/>
        <w:ind w:left="0"/>
        <w:jc w:val="both"/>
      </w:pPr>
      <w:r>
        <w:rPr>
          <w:rFonts w:ascii="Times New Roman"/>
          <w:b w:val="false"/>
          <w:i w:val="false"/>
          <w:color w:val="000000"/>
          <w:sz w:val="28"/>
        </w:rPr>
        <w:t>
      120) в абзаце первом части первой статьи 470:
</w:t>
      </w:r>
    </w:p>
    <w:p>
      <w:pPr>
        <w:spacing w:after="0"/>
        <w:ind w:left="0"/>
        <w:jc w:val="both"/>
      </w:pPr>
      <w:r>
        <w:rPr>
          <w:rFonts w:ascii="Times New Roman"/>
          <w:b w:val="false"/>
          <w:i w:val="false"/>
          <w:color w:val="000000"/>
          <w:sz w:val="28"/>
        </w:rPr>
        <w:t>
      слова "или временное разрешение" исключить;
</w:t>
      </w:r>
    </w:p>
    <w:p>
      <w:pPr>
        <w:spacing w:after="0"/>
        <w:ind w:left="0"/>
        <w:jc w:val="both"/>
      </w:pPr>
      <w:r>
        <w:rPr>
          <w:rFonts w:ascii="Times New Roman"/>
          <w:b w:val="false"/>
          <w:i w:val="false"/>
          <w:color w:val="000000"/>
          <w:sz w:val="28"/>
        </w:rPr>
        <w:t>
      слова "документов на транспортное средство" заменить словами "установленных законодательством документов на транспортное средство";
</w:t>
      </w:r>
    </w:p>
    <w:p>
      <w:pPr>
        <w:spacing w:after="0"/>
        <w:ind w:left="0"/>
        <w:jc w:val="both"/>
      </w:pPr>
      <w:r>
        <w:rPr>
          <w:rFonts w:ascii="Times New Roman"/>
          <w:b w:val="false"/>
          <w:i w:val="false"/>
          <w:color w:val="000000"/>
          <w:sz w:val="28"/>
        </w:rPr>
        <w:t>
      121) абзац первый части второй статьи 473 дополнить словами "либо причинившие материальный ущерб";
</w:t>
      </w:r>
    </w:p>
    <w:p>
      <w:pPr>
        <w:spacing w:after="0"/>
        <w:ind w:left="0"/>
        <w:jc w:val="both"/>
      </w:pPr>
      <w:r>
        <w:rPr>
          <w:rFonts w:ascii="Times New Roman"/>
          <w:b w:val="false"/>
          <w:i w:val="false"/>
          <w:color w:val="000000"/>
          <w:sz w:val="28"/>
        </w:rPr>
        <w:t>
      122) в статье 480: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480. Провоз ручной клади и багажа без оплаты";
</w:t>
      </w:r>
    </w:p>
    <w:p>
      <w:pPr>
        <w:spacing w:after="0"/>
        <w:ind w:left="0"/>
        <w:jc w:val="both"/>
      </w:pPr>
      <w:r>
        <w:rPr>
          <w:rFonts w:ascii="Times New Roman"/>
          <w:b w:val="false"/>
          <w:i w:val="false"/>
          <w:color w:val="000000"/>
          <w:sz w:val="28"/>
        </w:rPr>
        <w:t>
      дополнить частью пятой следующего содержания:
</w:t>
      </w:r>
    </w:p>
    <w:p>
      <w:pPr>
        <w:spacing w:after="0"/>
        <w:ind w:left="0"/>
        <w:jc w:val="both"/>
      </w:pPr>
      <w:r>
        <w:rPr>
          <w:rFonts w:ascii="Times New Roman"/>
          <w:b w:val="false"/>
          <w:i w:val="false"/>
          <w:color w:val="000000"/>
          <w:sz w:val="28"/>
        </w:rPr>
        <w:t>
      "5. Неоплаченный провоз багажа на железнодорожном, морском, речном, воздушном транспорте -
</w:t>
      </w:r>
      <w:r>
        <w:br/>
      </w:r>
      <w:r>
        <w:rPr>
          <w:rFonts w:ascii="Times New Roman"/>
          <w:b w:val="false"/>
          <w:i w:val="false"/>
          <w:color w:val="000000"/>
          <w:sz w:val="28"/>
        </w:rPr>
        <w:t>
      влечет штраф в размере до двадцати месячных расчетных показателей.";
</w:t>
      </w:r>
    </w:p>
    <w:p>
      <w:pPr>
        <w:spacing w:after="0"/>
        <w:ind w:left="0"/>
        <w:jc w:val="both"/>
      </w:pPr>
      <w:r>
        <w:rPr>
          <w:rFonts w:ascii="Times New Roman"/>
          <w:b w:val="false"/>
          <w:i w:val="false"/>
          <w:color w:val="000000"/>
          <w:sz w:val="28"/>
        </w:rPr>
        <w:t>
      123) в статье 492:
</w:t>
      </w:r>
    </w:p>
    <w:p>
      <w:pPr>
        <w:spacing w:after="0"/>
        <w:ind w:left="0"/>
        <w:jc w:val="both"/>
      </w:pPr>
      <w:r>
        <w:rPr>
          <w:rFonts w:ascii="Times New Roman"/>
          <w:b w:val="false"/>
          <w:i w:val="false"/>
          <w:color w:val="000000"/>
          <w:sz w:val="28"/>
        </w:rPr>
        <w:t>
      абзац первый части первой изложить в следующей редакции:
</w:t>
      </w:r>
    </w:p>
    <w:p>
      <w:pPr>
        <w:spacing w:after="0"/>
        <w:ind w:left="0"/>
        <w:jc w:val="both"/>
      </w:pPr>
      <w:r>
        <w:rPr>
          <w:rFonts w:ascii="Times New Roman"/>
          <w:b w:val="false"/>
          <w:i w:val="false"/>
          <w:color w:val="000000"/>
          <w:sz w:val="28"/>
        </w:rPr>
        <w:t>
      "1. Самовольное подключение оконечных устройств (оборудования) к сетям электросвязи -";
</w:t>
      </w:r>
    </w:p>
    <w:p>
      <w:pPr>
        <w:spacing w:after="0"/>
        <w:ind w:left="0"/>
        <w:jc w:val="both"/>
      </w:pPr>
      <w:r>
        <w:rPr>
          <w:rFonts w:ascii="Times New Roman"/>
          <w:b w:val="false"/>
          <w:i w:val="false"/>
          <w:color w:val="000000"/>
          <w:sz w:val="28"/>
        </w:rPr>
        <w:t>
      в примечании:
</w:t>
      </w:r>
    </w:p>
    <w:p>
      <w:pPr>
        <w:spacing w:after="0"/>
        <w:ind w:left="0"/>
        <w:jc w:val="both"/>
      </w:pPr>
      <w:r>
        <w:rPr>
          <w:rFonts w:ascii="Times New Roman"/>
          <w:b w:val="false"/>
          <w:i w:val="false"/>
          <w:color w:val="000000"/>
          <w:sz w:val="28"/>
        </w:rPr>
        <w:t>
      после слова "электрической" дополнить словами "и радио -";
</w:t>
      </w:r>
    </w:p>
    <w:p>
      <w:pPr>
        <w:spacing w:after="0"/>
        <w:ind w:left="0"/>
        <w:jc w:val="both"/>
      </w:pPr>
      <w:r>
        <w:rPr>
          <w:rFonts w:ascii="Times New Roman"/>
          <w:b w:val="false"/>
          <w:i w:val="false"/>
          <w:color w:val="000000"/>
          <w:sz w:val="28"/>
        </w:rPr>
        <w:t>
      после слова "служб" дополнить словом ", радиотелефоны";
</w:t>
      </w:r>
    </w:p>
    <w:p>
      <w:pPr>
        <w:spacing w:after="0"/>
        <w:ind w:left="0"/>
        <w:jc w:val="both"/>
      </w:pPr>
      <w:r>
        <w:rPr>
          <w:rFonts w:ascii="Times New Roman"/>
          <w:b w:val="false"/>
          <w:i w:val="false"/>
          <w:color w:val="000000"/>
          <w:sz w:val="28"/>
        </w:rPr>
        <w:t>
      124) в статье 532:
</w:t>
      </w:r>
    </w:p>
    <w:p>
      <w:pPr>
        <w:spacing w:after="0"/>
        <w:ind w:left="0"/>
        <w:jc w:val="both"/>
      </w:pPr>
      <w:r>
        <w:rPr>
          <w:rFonts w:ascii="Times New Roman"/>
          <w:b w:val="false"/>
          <w:i w:val="false"/>
          <w:color w:val="000000"/>
          <w:sz w:val="28"/>
        </w:rPr>
        <w:t>
      абзац первый части первой дополнить словами ", а равно супругом (супругой) указанных лиц -";
</w:t>
      </w:r>
    </w:p>
    <w:p>
      <w:pPr>
        <w:spacing w:after="0"/>
        <w:ind w:left="0"/>
        <w:jc w:val="both"/>
      </w:pPr>
      <w:r>
        <w:rPr>
          <w:rFonts w:ascii="Times New Roman"/>
          <w:b w:val="false"/>
          <w:i w:val="false"/>
          <w:color w:val="000000"/>
          <w:sz w:val="28"/>
        </w:rPr>
        <w:t>
      абзац первый части второй:
</w:t>
      </w:r>
    </w:p>
    <w:p>
      <w:pPr>
        <w:spacing w:after="0"/>
        <w:ind w:left="0"/>
        <w:jc w:val="both"/>
      </w:pPr>
      <w:r>
        <w:rPr>
          <w:rFonts w:ascii="Times New Roman"/>
          <w:b w:val="false"/>
          <w:i w:val="false"/>
          <w:color w:val="000000"/>
          <w:sz w:val="28"/>
        </w:rPr>
        <w:t>
      после слова "Непредставление" дополнить словами ", несвоевременное представление";
</w:t>
      </w:r>
    </w:p>
    <w:p>
      <w:pPr>
        <w:spacing w:after="0"/>
        <w:ind w:left="0"/>
        <w:jc w:val="both"/>
      </w:pPr>
      <w:r>
        <w:rPr>
          <w:rFonts w:ascii="Times New Roman"/>
          <w:b w:val="false"/>
          <w:i w:val="false"/>
          <w:color w:val="000000"/>
          <w:sz w:val="28"/>
        </w:rPr>
        <w:t>
      после слов "о доходах" дополнить словом ", имуществе";
</w:t>
      </w:r>
    </w:p>
    <w:p>
      <w:pPr>
        <w:spacing w:after="0"/>
        <w:ind w:left="0"/>
        <w:jc w:val="both"/>
      </w:pPr>
      <w:r>
        <w:rPr>
          <w:rFonts w:ascii="Times New Roman"/>
          <w:b w:val="false"/>
          <w:i w:val="false"/>
          <w:color w:val="000000"/>
          <w:sz w:val="28"/>
        </w:rPr>
        <w:t>
      дополнить словами ", а равно супругом (супругой) указанных лиц";
</w:t>
      </w:r>
    </w:p>
    <w:p>
      <w:pPr>
        <w:spacing w:after="0"/>
        <w:ind w:left="0"/>
        <w:jc w:val="both"/>
      </w:pPr>
      <w:r>
        <w:rPr>
          <w:rFonts w:ascii="Times New Roman"/>
          <w:b w:val="false"/>
          <w:i w:val="false"/>
          <w:color w:val="000000"/>
          <w:sz w:val="28"/>
        </w:rPr>
        <w:t>
      125) в подпункте 3) статьи 538 цифры "576" заменить цифрами "576-3";
</w:t>
      </w:r>
    </w:p>
    <w:p>
      <w:pPr>
        <w:spacing w:after="0"/>
        <w:ind w:left="0"/>
        <w:jc w:val="both"/>
      </w:pPr>
      <w:r>
        <w:rPr>
          <w:rFonts w:ascii="Times New Roman"/>
          <w:b w:val="false"/>
          <w:i w:val="false"/>
          <w:color w:val="000000"/>
          <w:sz w:val="28"/>
        </w:rPr>
        <w:t>
      126) в статье 539:
</w:t>
      </w:r>
    </w:p>
    <w:p>
      <w:pPr>
        <w:spacing w:after="0"/>
        <w:ind w:left="0"/>
        <w:jc w:val="both"/>
      </w:pPr>
      <w:r>
        <w:rPr>
          <w:rFonts w:ascii="Times New Roman"/>
          <w:b w:val="false"/>
          <w:i w:val="false"/>
          <w:color w:val="000000"/>
          <w:sz w:val="28"/>
        </w:rPr>
        <w:t>
      в части третьей слова "либо приостановление ее (его) действия" исключить;
</w:t>
      </w:r>
    </w:p>
    <w:p>
      <w:pPr>
        <w:spacing w:after="0"/>
        <w:ind w:left="0"/>
        <w:jc w:val="both"/>
      </w:pPr>
      <w:r>
        <w:rPr>
          <w:rFonts w:ascii="Times New Roman"/>
          <w:b w:val="false"/>
          <w:i w:val="false"/>
          <w:color w:val="000000"/>
          <w:sz w:val="28"/>
        </w:rPr>
        <w:t>
      в части четвертой слова "соответствующим органом (должностным лицом) по подведомственности" заменить словами "соответствующим органом, должностные лица которого в соответствии с частью первой статьи 636 настоящего Кодекса имеют право составлять протокол об административном правонарушении";
</w:t>
      </w:r>
    </w:p>
    <w:p>
      <w:pPr>
        <w:spacing w:after="0"/>
        <w:ind w:left="0"/>
        <w:jc w:val="both"/>
      </w:pPr>
      <w:r>
        <w:rPr>
          <w:rFonts w:ascii="Times New Roman"/>
          <w:b w:val="false"/>
          <w:i w:val="false"/>
          <w:color w:val="000000"/>
          <w:sz w:val="28"/>
        </w:rPr>
        <w:t>
      127) в части первой статьи 541:
</w:t>
      </w:r>
    </w:p>
    <w:p>
      <w:pPr>
        <w:spacing w:after="0"/>
        <w:ind w:left="0"/>
        <w:jc w:val="both"/>
      </w:pPr>
      <w:r>
        <w:rPr>
          <w:rFonts w:ascii="Times New Roman"/>
          <w:b w:val="false"/>
          <w:i w:val="false"/>
          <w:color w:val="000000"/>
          <w:sz w:val="28"/>
        </w:rPr>
        <w:t>
      цифры "117-119" заменить цифрами "117";
</w:t>
      </w:r>
    </w:p>
    <w:p>
      <w:pPr>
        <w:spacing w:after="0"/>
        <w:ind w:left="0"/>
        <w:jc w:val="both"/>
      </w:pPr>
      <w:r>
        <w:rPr>
          <w:rFonts w:ascii="Times New Roman"/>
          <w:b w:val="false"/>
          <w:i w:val="false"/>
          <w:color w:val="000000"/>
          <w:sz w:val="28"/>
        </w:rPr>
        <w:t>
      после цифр "124" дополнить цифрами ", 127";
</w:t>
      </w:r>
    </w:p>
    <w:p>
      <w:pPr>
        <w:spacing w:after="0"/>
        <w:ind w:left="0"/>
        <w:jc w:val="both"/>
      </w:pPr>
      <w:r>
        <w:rPr>
          <w:rFonts w:ascii="Times New Roman"/>
          <w:b w:val="false"/>
          <w:i w:val="false"/>
          <w:color w:val="000000"/>
          <w:sz w:val="28"/>
        </w:rPr>
        <w:t>
      цифры "135-139" заменить словами "135-138, 139 (частью второй)";
</w:t>
      </w:r>
    </w:p>
    <w:p>
      <w:pPr>
        <w:spacing w:after="0"/>
        <w:ind w:left="0"/>
        <w:jc w:val="both"/>
      </w:pPr>
      <w:r>
        <w:rPr>
          <w:rFonts w:ascii="Times New Roman"/>
          <w:b w:val="false"/>
          <w:i w:val="false"/>
          <w:color w:val="000000"/>
          <w:sz w:val="28"/>
        </w:rPr>
        <w:t>
      после цифр "143" дополнить словами ", 147 (частью третьей)";
</w:t>
      </w:r>
    </w:p>
    <w:p>
      <w:pPr>
        <w:spacing w:after="0"/>
        <w:ind w:left="0"/>
        <w:jc w:val="both"/>
      </w:pPr>
      <w:r>
        <w:rPr>
          <w:rFonts w:ascii="Times New Roman"/>
          <w:b w:val="false"/>
          <w:i w:val="false"/>
          <w:color w:val="000000"/>
          <w:sz w:val="28"/>
        </w:rPr>
        <w:t>
      слова "205 (частью третьей)" исключить;
</w:t>
      </w:r>
    </w:p>
    <w:p>
      <w:pPr>
        <w:spacing w:after="0"/>
        <w:ind w:left="0"/>
        <w:jc w:val="both"/>
      </w:pPr>
      <w:r>
        <w:rPr>
          <w:rFonts w:ascii="Times New Roman"/>
          <w:b w:val="false"/>
          <w:i w:val="false"/>
          <w:color w:val="000000"/>
          <w:sz w:val="28"/>
        </w:rPr>
        <w:t>
      цифры "211", "217" исключить;
</w:t>
      </w:r>
    </w:p>
    <w:p>
      <w:pPr>
        <w:spacing w:after="0"/>
        <w:ind w:left="0"/>
        <w:jc w:val="both"/>
      </w:pPr>
      <w:r>
        <w:rPr>
          <w:rFonts w:ascii="Times New Roman"/>
          <w:b w:val="false"/>
          <w:i w:val="false"/>
          <w:color w:val="000000"/>
          <w:sz w:val="28"/>
        </w:rPr>
        <w:t>
      слова "293, 298 (частями второй-четвертой)" заменить словами "283 (частями первой, третьей), 298 (частями второй, третьей), 298-1 (частью второй)";
</w:t>
      </w:r>
    </w:p>
    <w:p>
      <w:pPr>
        <w:spacing w:after="0"/>
        <w:ind w:left="0"/>
        <w:jc w:val="both"/>
      </w:pPr>
      <w:r>
        <w:rPr>
          <w:rFonts w:ascii="Times New Roman"/>
          <w:b w:val="false"/>
          <w:i w:val="false"/>
          <w:color w:val="000000"/>
          <w:sz w:val="28"/>
        </w:rPr>
        <w:t>
      после цифр "308" дополнить словами ", 309-2 (частью четвертой), 314";
</w:t>
      </w:r>
    </w:p>
    <w:p>
      <w:pPr>
        <w:spacing w:after="0"/>
        <w:ind w:left="0"/>
        <w:jc w:val="both"/>
      </w:pPr>
      <w:r>
        <w:rPr>
          <w:rFonts w:ascii="Times New Roman"/>
          <w:b w:val="false"/>
          <w:i w:val="false"/>
          <w:color w:val="000000"/>
          <w:sz w:val="28"/>
        </w:rPr>
        <w:t>
      после слов "336 (частью третьей)," дополнить словами "336-1 (частью третьей),";
</w:t>
      </w:r>
    </w:p>
    <w:p>
      <w:pPr>
        <w:spacing w:after="0"/>
        <w:ind w:left="0"/>
        <w:jc w:val="both"/>
      </w:pPr>
      <w:r>
        <w:rPr>
          <w:rFonts w:ascii="Times New Roman"/>
          <w:b w:val="false"/>
          <w:i w:val="false"/>
          <w:color w:val="000000"/>
          <w:sz w:val="28"/>
        </w:rPr>
        <w:t>
      после цифр "342-357" дополнить цифрами ", 359, 361";
</w:t>
      </w:r>
    </w:p>
    <w:p>
      <w:pPr>
        <w:spacing w:after="0"/>
        <w:ind w:left="0"/>
        <w:jc w:val="both"/>
      </w:pPr>
      <w:r>
        <w:rPr>
          <w:rFonts w:ascii="Times New Roman"/>
          <w:b w:val="false"/>
          <w:i w:val="false"/>
          <w:color w:val="000000"/>
          <w:sz w:val="28"/>
        </w:rPr>
        <w:t>
      слова "368 (частью второй)" заменить словами "368, 369 (частью второй)";
</w:t>
      </w:r>
    </w:p>
    <w:p>
      <w:pPr>
        <w:spacing w:after="0"/>
        <w:ind w:left="0"/>
        <w:jc w:val="both"/>
      </w:pPr>
      <w:r>
        <w:rPr>
          <w:rFonts w:ascii="Times New Roman"/>
          <w:b w:val="false"/>
          <w:i w:val="false"/>
          <w:color w:val="000000"/>
          <w:sz w:val="28"/>
        </w:rPr>
        <w:t>
      после слов "391 (частью второй)" дополнить словами ", 391-1 (частью третьей)";
</w:t>
      </w:r>
    </w:p>
    <w:p>
      <w:pPr>
        <w:spacing w:after="0"/>
        <w:ind w:left="0"/>
        <w:jc w:val="both"/>
      </w:pPr>
      <w:r>
        <w:rPr>
          <w:rFonts w:ascii="Times New Roman"/>
          <w:b w:val="false"/>
          <w:i w:val="false"/>
          <w:color w:val="000000"/>
          <w:sz w:val="28"/>
        </w:rPr>
        <w:t>
      цифры "394" заменить словами "394 (частью второй)";
</w:t>
      </w:r>
    </w:p>
    <w:p>
      <w:pPr>
        <w:spacing w:after="0"/>
        <w:ind w:left="0"/>
        <w:jc w:val="both"/>
      </w:pPr>
      <w:r>
        <w:rPr>
          <w:rFonts w:ascii="Times New Roman"/>
          <w:b w:val="false"/>
          <w:i w:val="false"/>
          <w:color w:val="000000"/>
          <w:sz w:val="28"/>
        </w:rPr>
        <w:t>
      цифры "494" заменить словами "494 (частями второй, третьей)";
</w:t>
      </w:r>
    </w:p>
    <w:p>
      <w:pPr>
        <w:spacing w:after="0"/>
        <w:ind w:left="0"/>
        <w:jc w:val="both"/>
      </w:pPr>
      <w:r>
        <w:rPr>
          <w:rFonts w:ascii="Times New Roman"/>
          <w:b w:val="false"/>
          <w:i w:val="false"/>
          <w:color w:val="000000"/>
          <w:sz w:val="28"/>
        </w:rPr>
        <w:t>
      128) в статье 543: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после цифр "131-134" дополнить словами ", 139 (частью первой)";
</w:t>
      </w:r>
    </w:p>
    <w:p>
      <w:pPr>
        <w:spacing w:after="0"/>
        <w:ind w:left="0"/>
        <w:jc w:val="both"/>
      </w:pPr>
      <w:r>
        <w:rPr>
          <w:rFonts w:ascii="Times New Roman"/>
          <w:b w:val="false"/>
          <w:i w:val="false"/>
          <w:color w:val="000000"/>
          <w:sz w:val="28"/>
        </w:rPr>
        <w:t>
      слова "161 (частью первой), 164" заменить цифрами "163-1";
</w:t>
      </w:r>
    </w:p>
    <w:p>
      <w:pPr>
        <w:spacing w:after="0"/>
        <w:ind w:left="0"/>
        <w:jc w:val="both"/>
      </w:pPr>
      <w:r>
        <w:rPr>
          <w:rFonts w:ascii="Times New Roman"/>
          <w:b w:val="false"/>
          <w:i w:val="false"/>
          <w:color w:val="000000"/>
          <w:sz w:val="28"/>
        </w:rPr>
        <w:t>
      цифры "244" и "323" исключить;
</w:t>
      </w:r>
    </w:p>
    <w:p>
      <w:pPr>
        <w:spacing w:after="0"/>
        <w:ind w:left="0"/>
        <w:jc w:val="both"/>
      </w:pPr>
      <w:r>
        <w:rPr>
          <w:rFonts w:ascii="Times New Roman"/>
          <w:b w:val="false"/>
          <w:i w:val="false"/>
          <w:color w:val="000000"/>
          <w:sz w:val="28"/>
        </w:rPr>
        <w:t>
      цифры "283" заменить словами "298 (частью первой), 298-1 (частью первой), 300, 305 (частью первой), 306 (частью первой)";
</w:t>
      </w:r>
    </w:p>
    <w:p>
      <w:pPr>
        <w:spacing w:after="0"/>
        <w:ind w:left="0"/>
        <w:jc w:val="both"/>
      </w:pPr>
      <w:r>
        <w:rPr>
          <w:rFonts w:ascii="Times New Roman"/>
          <w:b w:val="false"/>
          <w:i w:val="false"/>
          <w:color w:val="000000"/>
          <w:sz w:val="28"/>
        </w:rPr>
        <w:t>
      цифры "314" исключить;
</w:t>
      </w:r>
    </w:p>
    <w:p>
      <w:pPr>
        <w:spacing w:after="0"/>
        <w:ind w:left="0"/>
        <w:jc w:val="both"/>
      </w:pPr>
      <w:r>
        <w:rPr>
          <w:rFonts w:ascii="Times New Roman"/>
          <w:b w:val="false"/>
          <w:i w:val="false"/>
          <w:color w:val="000000"/>
          <w:sz w:val="28"/>
        </w:rPr>
        <w:t>
      после слов "336 (частями первой и второй)" дополнить словами ", 336-1 (частями первой и второй)";
</w:t>
      </w:r>
    </w:p>
    <w:p>
      <w:pPr>
        <w:spacing w:after="0"/>
        <w:ind w:left="0"/>
        <w:jc w:val="both"/>
      </w:pPr>
      <w:r>
        <w:rPr>
          <w:rFonts w:ascii="Times New Roman"/>
          <w:b w:val="false"/>
          <w:i w:val="false"/>
          <w:color w:val="000000"/>
          <w:sz w:val="28"/>
        </w:rPr>
        <w:t>
      слова "367, 368 (частью первой), 369" заменить словами "367 (за совершение правонарушений в следственных изоляторах), 369 (частью первой)";
</w:t>
      </w:r>
    </w:p>
    <w:p>
      <w:pPr>
        <w:spacing w:after="0"/>
        <w:ind w:left="0"/>
        <w:jc w:val="both"/>
      </w:pPr>
      <w:r>
        <w:rPr>
          <w:rFonts w:ascii="Times New Roman"/>
          <w:b w:val="false"/>
          <w:i w:val="false"/>
          <w:color w:val="000000"/>
          <w:sz w:val="28"/>
        </w:rPr>
        <w:t>
      после цифр "387" дополнить словами ", 389, 390, 391 (частью первой), 391-1 (частями первой и второй), 392, 394 (частью первой)";
</w:t>
      </w:r>
    </w:p>
    <w:p>
      <w:pPr>
        <w:spacing w:after="0"/>
        <w:ind w:left="0"/>
        <w:jc w:val="both"/>
      </w:pPr>
      <w:r>
        <w:rPr>
          <w:rFonts w:ascii="Times New Roman"/>
          <w:b w:val="false"/>
          <w:i w:val="false"/>
          <w:color w:val="000000"/>
          <w:sz w:val="28"/>
        </w:rPr>
        <w:t>
      после цифр "395" дополнить словами ", 396 (частью первой)";
</w:t>
      </w:r>
    </w:p>
    <w:p>
      <w:pPr>
        <w:spacing w:after="0"/>
        <w:ind w:left="0"/>
        <w:jc w:val="both"/>
      </w:pPr>
      <w:r>
        <w:rPr>
          <w:rFonts w:ascii="Times New Roman"/>
          <w:b w:val="false"/>
          <w:i w:val="false"/>
          <w:color w:val="000000"/>
          <w:sz w:val="28"/>
        </w:rPr>
        <w:t>
      цифры "463" заменить словами "463 (частью первой)";
</w:t>
      </w:r>
    </w:p>
    <w:p>
      <w:pPr>
        <w:spacing w:after="0"/>
        <w:ind w:left="0"/>
        <w:jc w:val="both"/>
      </w:pPr>
      <w:r>
        <w:rPr>
          <w:rFonts w:ascii="Times New Roman"/>
          <w:b w:val="false"/>
          <w:i w:val="false"/>
          <w:color w:val="000000"/>
          <w:sz w:val="28"/>
        </w:rPr>
        <w:t>
      после цифр "478" дополнить цифрами ", 480";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подпункте 2):
</w:t>
      </w:r>
    </w:p>
    <w:p>
      <w:pPr>
        <w:spacing w:after="0"/>
        <w:ind w:left="0"/>
        <w:jc w:val="both"/>
      </w:pPr>
      <w:r>
        <w:rPr>
          <w:rFonts w:ascii="Times New Roman"/>
          <w:b w:val="false"/>
          <w:i w:val="false"/>
          <w:color w:val="000000"/>
          <w:sz w:val="28"/>
        </w:rPr>
        <w:t>
      слова "161 (частью первой), 164" заменить цифрами "163-1";
</w:t>
      </w:r>
    </w:p>
    <w:p>
      <w:pPr>
        <w:spacing w:after="0"/>
        <w:ind w:left="0"/>
        <w:jc w:val="both"/>
      </w:pPr>
      <w:r>
        <w:rPr>
          <w:rFonts w:ascii="Times New Roman"/>
          <w:b w:val="false"/>
          <w:i w:val="false"/>
          <w:color w:val="000000"/>
          <w:sz w:val="28"/>
        </w:rPr>
        <w:t>
      цифры "283" заменить словами "298 (частью первой), 298-1 (частью первой), 300, 305 (частью первой), 306 (частью первой)";
</w:t>
      </w:r>
    </w:p>
    <w:p>
      <w:pPr>
        <w:spacing w:after="0"/>
        <w:ind w:left="0"/>
        <w:jc w:val="both"/>
      </w:pPr>
      <w:r>
        <w:rPr>
          <w:rFonts w:ascii="Times New Roman"/>
          <w:b w:val="false"/>
          <w:i w:val="false"/>
          <w:color w:val="000000"/>
          <w:sz w:val="28"/>
        </w:rPr>
        <w:t>
      после слов "336 (частями первой и второй)" дополнить словами ", 336-1 (частями первой и второй)";
</w:t>
      </w:r>
    </w:p>
    <w:p>
      <w:pPr>
        <w:spacing w:after="0"/>
        <w:ind w:left="0"/>
        <w:jc w:val="both"/>
      </w:pPr>
      <w:r>
        <w:rPr>
          <w:rFonts w:ascii="Times New Roman"/>
          <w:b w:val="false"/>
          <w:i w:val="false"/>
          <w:color w:val="000000"/>
          <w:sz w:val="28"/>
        </w:rPr>
        <w:t>
      после цифр "377" дополнить словами ", 389, 390, 391 (частью первой), 391-1 (частями первой и второй), 392, 396 (частью первой)";
</w:t>
      </w:r>
    </w:p>
    <w:p>
      <w:pPr>
        <w:spacing w:after="0"/>
        <w:ind w:left="0"/>
        <w:jc w:val="both"/>
      </w:pPr>
      <w:r>
        <w:rPr>
          <w:rFonts w:ascii="Times New Roman"/>
          <w:b w:val="false"/>
          <w:i w:val="false"/>
          <w:color w:val="000000"/>
          <w:sz w:val="28"/>
        </w:rPr>
        <w:t>
      в подпункте 3):
</w:t>
      </w:r>
    </w:p>
    <w:p>
      <w:pPr>
        <w:spacing w:after="0"/>
        <w:ind w:left="0"/>
        <w:jc w:val="both"/>
      </w:pPr>
      <w:r>
        <w:rPr>
          <w:rFonts w:ascii="Times New Roman"/>
          <w:b w:val="false"/>
          <w:i w:val="false"/>
          <w:color w:val="000000"/>
          <w:sz w:val="28"/>
        </w:rPr>
        <w:t>
      цифры "164, 165" заменить словами "163-1, 165, 298 (частью первой), 305 (частью первой), 306 (частью первой), 336 (частями первой и второй), 336-1 (частями первой и второй)";
</w:t>
      </w:r>
    </w:p>
    <w:p>
      <w:pPr>
        <w:spacing w:after="0"/>
        <w:ind w:left="0"/>
        <w:jc w:val="both"/>
      </w:pPr>
      <w:r>
        <w:rPr>
          <w:rFonts w:ascii="Times New Roman"/>
          <w:b w:val="false"/>
          <w:i w:val="false"/>
          <w:color w:val="000000"/>
          <w:sz w:val="28"/>
        </w:rPr>
        <w:t>
      после слов "338 (частью второй)" дополнить словами ", 389, 391 (частью первой), 391-1 (частями первой и второй), 392, 396 (частью первой)";
</w:t>
      </w:r>
    </w:p>
    <w:p>
      <w:pPr>
        <w:spacing w:after="0"/>
        <w:ind w:left="0"/>
        <w:jc w:val="both"/>
      </w:pPr>
      <w:r>
        <w:rPr>
          <w:rFonts w:ascii="Times New Roman"/>
          <w:b w:val="false"/>
          <w:i w:val="false"/>
          <w:color w:val="000000"/>
          <w:sz w:val="28"/>
        </w:rPr>
        <w:t>
      после слов "477 (частями первой, второй, четвертой)" дополнить цифрами ", 480";
</w:t>
      </w:r>
    </w:p>
    <w:p>
      <w:pPr>
        <w:spacing w:after="0"/>
        <w:ind w:left="0"/>
        <w:jc w:val="both"/>
      </w:pPr>
      <w:r>
        <w:rPr>
          <w:rFonts w:ascii="Times New Roman"/>
          <w:b w:val="false"/>
          <w:i w:val="false"/>
          <w:color w:val="000000"/>
          <w:sz w:val="28"/>
        </w:rPr>
        <w:t>
      в подпункте 4):
</w:t>
      </w:r>
    </w:p>
    <w:p>
      <w:pPr>
        <w:spacing w:after="0"/>
        <w:ind w:left="0"/>
        <w:jc w:val="both"/>
      </w:pPr>
      <w:r>
        <w:rPr>
          <w:rFonts w:ascii="Times New Roman"/>
          <w:b w:val="false"/>
          <w:i w:val="false"/>
          <w:color w:val="000000"/>
          <w:sz w:val="28"/>
        </w:rPr>
        <w:t>
      цифры "164" исключить;
</w:t>
      </w:r>
    </w:p>
    <w:p>
      <w:pPr>
        <w:spacing w:after="0"/>
        <w:ind w:left="0"/>
        <w:jc w:val="both"/>
      </w:pPr>
      <w:r>
        <w:rPr>
          <w:rFonts w:ascii="Times New Roman"/>
          <w:b w:val="false"/>
          <w:i w:val="false"/>
          <w:color w:val="000000"/>
          <w:sz w:val="28"/>
        </w:rPr>
        <w:t>
      цифры "283" заменить словами "298-1 (частью первой), 300";
</w:t>
      </w:r>
    </w:p>
    <w:p>
      <w:pPr>
        <w:spacing w:after="0"/>
        <w:ind w:left="0"/>
        <w:jc w:val="both"/>
      </w:pPr>
      <w:r>
        <w:rPr>
          <w:rFonts w:ascii="Times New Roman"/>
          <w:b w:val="false"/>
          <w:i w:val="false"/>
          <w:color w:val="000000"/>
          <w:sz w:val="28"/>
        </w:rPr>
        <w:t>
      после слов "336 (частями первой и второй)" дополнить словами ", 336-1 (частями первой и второй)";
</w:t>
      </w:r>
    </w:p>
    <w:p>
      <w:pPr>
        <w:spacing w:after="0"/>
        <w:ind w:left="0"/>
        <w:jc w:val="both"/>
      </w:pPr>
      <w:r>
        <w:rPr>
          <w:rFonts w:ascii="Times New Roman"/>
          <w:b w:val="false"/>
          <w:i w:val="false"/>
          <w:color w:val="000000"/>
          <w:sz w:val="28"/>
        </w:rPr>
        <w:t>
      цифры "463" заменить словами "463 (частью первой)";
</w:t>
      </w:r>
    </w:p>
    <w:p>
      <w:pPr>
        <w:spacing w:after="0"/>
        <w:ind w:left="0"/>
        <w:jc w:val="both"/>
      </w:pPr>
      <w:r>
        <w:rPr>
          <w:rFonts w:ascii="Times New Roman"/>
          <w:b w:val="false"/>
          <w:i w:val="false"/>
          <w:color w:val="000000"/>
          <w:sz w:val="28"/>
        </w:rPr>
        <w:t>
      в подпункте 6) слова "463 (частью второй)" заменить словами "463 (частью первой)";
</w:t>
      </w:r>
    </w:p>
    <w:p>
      <w:pPr>
        <w:spacing w:after="0"/>
        <w:ind w:left="0"/>
        <w:jc w:val="both"/>
      </w:pPr>
      <w:r>
        <w:rPr>
          <w:rFonts w:ascii="Times New Roman"/>
          <w:b w:val="false"/>
          <w:i w:val="false"/>
          <w:color w:val="000000"/>
          <w:sz w:val="28"/>
        </w:rPr>
        <w:t>
      подпункт 7) после цифр "473" дополнить словами "(частью первой)";
</w:t>
      </w:r>
    </w:p>
    <w:p>
      <w:pPr>
        <w:spacing w:after="0"/>
        <w:ind w:left="0"/>
        <w:jc w:val="both"/>
      </w:pPr>
      <w:r>
        <w:rPr>
          <w:rFonts w:ascii="Times New Roman"/>
          <w:b w:val="false"/>
          <w:i w:val="false"/>
          <w:color w:val="000000"/>
          <w:sz w:val="28"/>
        </w:rPr>
        <w:t>
      в подпункте 8):
</w:t>
      </w:r>
    </w:p>
    <w:p>
      <w:pPr>
        <w:spacing w:after="0"/>
        <w:ind w:left="0"/>
        <w:jc w:val="both"/>
      </w:pPr>
      <w:r>
        <w:rPr>
          <w:rFonts w:ascii="Times New Roman"/>
          <w:b w:val="false"/>
          <w:i w:val="false"/>
          <w:color w:val="000000"/>
          <w:sz w:val="28"/>
        </w:rPr>
        <w:t>
      слова "161 (частью первой)," исключить;
</w:t>
      </w:r>
    </w:p>
    <w:p>
      <w:pPr>
        <w:spacing w:after="0"/>
        <w:ind w:left="0"/>
        <w:jc w:val="both"/>
      </w:pPr>
      <w:r>
        <w:rPr>
          <w:rFonts w:ascii="Times New Roman"/>
          <w:b w:val="false"/>
          <w:i w:val="false"/>
          <w:color w:val="000000"/>
          <w:sz w:val="28"/>
        </w:rPr>
        <w:t>
      слова "283, 298 (частью первой)" заменить словами "298 (частью первой), 298-1 (частью первой)";
</w:t>
      </w:r>
    </w:p>
    <w:p>
      <w:pPr>
        <w:spacing w:after="0"/>
        <w:ind w:left="0"/>
        <w:jc w:val="both"/>
      </w:pPr>
      <w:r>
        <w:rPr>
          <w:rFonts w:ascii="Times New Roman"/>
          <w:b w:val="false"/>
          <w:i w:val="false"/>
          <w:color w:val="000000"/>
          <w:sz w:val="28"/>
        </w:rPr>
        <w:t>
      цифры "323" исключить;
</w:t>
      </w:r>
    </w:p>
    <w:p>
      <w:pPr>
        <w:spacing w:after="0"/>
        <w:ind w:left="0"/>
        <w:jc w:val="both"/>
      </w:pPr>
      <w:r>
        <w:rPr>
          <w:rFonts w:ascii="Times New Roman"/>
          <w:b w:val="false"/>
          <w:i w:val="false"/>
          <w:color w:val="000000"/>
          <w:sz w:val="28"/>
        </w:rPr>
        <w:t>
      слово ", санитарной" исключить;
</w:t>
      </w:r>
    </w:p>
    <w:p>
      <w:pPr>
        <w:spacing w:after="0"/>
        <w:ind w:left="0"/>
        <w:jc w:val="both"/>
      </w:pPr>
      <w:r>
        <w:rPr>
          <w:rFonts w:ascii="Times New Roman"/>
          <w:b w:val="false"/>
          <w:i w:val="false"/>
          <w:color w:val="000000"/>
          <w:sz w:val="28"/>
        </w:rPr>
        <w:t>
      дополнить подпунктами 10) и 11) следующего содержания:
</w:t>
      </w:r>
    </w:p>
    <w:p>
      <w:pPr>
        <w:spacing w:after="0"/>
        <w:ind w:left="0"/>
        <w:jc w:val="both"/>
      </w:pPr>
      <w:r>
        <w:rPr>
          <w:rFonts w:ascii="Times New Roman"/>
          <w:b w:val="false"/>
          <w:i w:val="false"/>
          <w:color w:val="000000"/>
          <w:sz w:val="28"/>
        </w:rPr>
        <w:t>
      "10) за административные правонарушения, предусмотренные статьей 367 настоящего Кодекса (за совершение правонарушений в следственных изоляторах системы внутренних дел), - начальники следственных изоляторов системы органов внутренних дел;
</w:t>
      </w:r>
      <w:r>
        <w:br/>
      </w:r>
      <w:r>
        <w:rPr>
          <w:rFonts w:ascii="Times New Roman"/>
          <w:b w:val="false"/>
          <w:i w:val="false"/>
          <w:color w:val="000000"/>
          <w:sz w:val="28"/>
        </w:rPr>
        <w:t>
      11) за административные правонарушения, предусмотренные статьями 298-1 (частью первой), 305 (частью первой), 306 (частью первой),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
</w:t>
      </w:r>
    </w:p>
    <w:p>
      <w:pPr>
        <w:spacing w:after="0"/>
        <w:ind w:left="0"/>
        <w:jc w:val="both"/>
      </w:pPr>
      <w:r>
        <w:rPr>
          <w:rFonts w:ascii="Times New Roman"/>
          <w:b w:val="false"/>
          <w:i w:val="false"/>
          <w:color w:val="000000"/>
          <w:sz w:val="28"/>
        </w:rPr>
        <w:t>
      129) в статье 544:
</w:t>
      </w:r>
    </w:p>
    <w:p>
      <w:pPr>
        <w:spacing w:after="0"/>
        <w:ind w:left="0"/>
        <w:jc w:val="both"/>
      </w:pPr>
      <w:r>
        <w:rPr>
          <w:rFonts w:ascii="Times New Roman"/>
          <w:b w:val="false"/>
          <w:i w:val="false"/>
          <w:color w:val="000000"/>
          <w:sz w:val="28"/>
        </w:rPr>
        <w:t>
      часть первую после цифр "277" дополнить цифрами ", 284";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абзаце втором слова "до десяти" заменить словами "до двадцати пяти";
</w:t>
      </w:r>
    </w:p>
    <w:p>
      <w:pPr>
        <w:spacing w:after="0"/>
        <w:ind w:left="0"/>
        <w:jc w:val="both"/>
      </w:pPr>
      <w:r>
        <w:rPr>
          <w:rFonts w:ascii="Times New Roman"/>
          <w:b w:val="false"/>
          <w:i w:val="false"/>
          <w:color w:val="000000"/>
          <w:sz w:val="28"/>
        </w:rPr>
        <w:t>
      в абзаце третьем слова "до пяти" заменить словами "до десяти";
</w:t>
      </w:r>
    </w:p>
    <w:p>
      <w:pPr>
        <w:spacing w:after="0"/>
        <w:ind w:left="0"/>
        <w:jc w:val="both"/>
      </w:pPr>
      <w:r>
        <w:rPr>
          <w:rFonts w:ascii="Times New Roman"/>
          <w:b w:val="false"/>
          <w:i w:val="false"/>
          <w:color w:val="000000"/>
          <w:sz w:val="28"/>
        </w:rPr>
        <w:t>
      абзац четвертый после слова "инспекторы" дополнить словами ", государственные инспекторы";
</w:t>
      </w:r>
    </w:p>
    <w:p>
      <w:pPr>
        <w:spacing w:after="0"/>
        <w:ind w:left="0"/>
        <w:jc w:val="both"/>
      </w:pPr>
      <w:r>
        <w:rPr>
          <w:rFonts w:ascii="Times New Roman"/>
          <w:b w:val="false"/>
          <w:i w:val="false"/>
          <w:color w:val="000000"/>
          <w:sz w:val="28"/>
        </w:rPr>
        <w:t>
      130) статьи 545, 546 исключить;
</w:t>
      </w:r>
    </w:p>
    <w:p>
      <w:pPr>
        <w:spacing w:after="0"/>
        <w:ind w:left="0"/>
        <w:jc w:val="both"/>
      </w:pPr>
      <w:r>
        <w:rPr>
          <w:rFonts w:ascii="Times New Roman"/>
          <w:b w:val="false"/>
          <w:i w:val="false"/>
          <w:color w:val="000000"/>
          <w:sz w:val="28"/>
        </w:rPr>
        <w:t>
      131) статью 548 изложить в следующей редакции:
</w:t>
      </w:r>
    </w:p>
    <w:p>
      <w:pPr>
        <w:spacing w:after="0"/>
        <w:ind w:left="0"/>
        <w:jc w:val="both"/>
      </w:pPr>
      <w:r>
        <w:rPr>
          <w:rFonts w:ascii="Times New Roman"/>
          <w:b w:val="false"/>
          <w:i w:val="false"/>
          <w:color w:val="000000"/>
          <w:sz w:val="28"/>
        </w:rPr>
        <w:t>
      "Статья 548. Органы транспортного контроля
</w:t>
      </w:r>
    </w:p>
    <w:p>
      <w:pPr>
        <w:spacing w:after="0"/>
        <w:ind w:left="0"/>
        <w:jc w:val="both"/>
      </w:pPr>
      <w:r>
        <w:rPr>
          <w:rFonts w:ascii="Times New Roman"/>
          <w:b w:val="false"/>
          <w:i w:val="false"/>
          <w:color w:val="000000"/>
          <w:sz w:val="28"/>
        </w:rPr>
        <w:t>
      1. Органы транспортного контроля рассматривают дела об административных правонарушениях, предусмотренных статьями 139 (частью первой), 246, 247, 439, 440, 441, 447, 448, 449, 450, 451, 452, 453 (частями первой, третьей), 454 (частями четвертой, пятой), 455, 456, 457, 458, 459-460 (кроме нарушений на судах воздушного, морского транспорта), 463 (когда эти нарушения являются нарушениями правил перевозки пассажиров и грузов, в том числе крупногабаритных или опасных грузов, а также в случае проезда без специального разрешения транспортных средств, весовые или габаритные параметры которых превышают установленные нормативы), 477 (частями первой, второй, четвертой), 479-481 (кроме нарушений на судах воздушного, морского транспорта), 483, 486 (частью первой), 490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транспортного контроля вправе:
</w:t>
      </w:r>
      <w:r>
        <w:br/>
      </w:r>
      <w:r>
        <w:rPr>
          <w:rFonts w:ascii="Times New Roman"/>
          <w:b w:val="false"/>
          <w:i w:val="false"/>
          <w:color w:val="000000"/>
          <w:sz w:val="28"/>
        </w:rPr>
        <w:t>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
</w:t>
      </w:r>
      <w:r>
        <w:br/>
      </w:r>
      <w:r>
        <w:rPr>
          <w:rFonts w:ascii="Times New Roman"/>
          <w:b w:val="false"/>
          <w:i w:val="false"/>
          <w:color w:val="000000"/>
          <w:sz w:val="28"/>
        </w:rPr>
        <w:t>
      по административным правонарушениям, предусмотренным статьями 139 (частью первой), 440, 441, 447, 454 (частью четвертой), 455, 456, 463 (частью второй), 477 (частями первой, второй, четвертой), 479, 480, 486 (частью первой), 490, - уполномоченные на то должностные лица органов транспортного контроля.
</w:t>
      </w:r>
      <w:r>
        <w:br/>
      </w:r>
      <w:r>
        <w:rPr>
          <w:rFonts w:ascii="Times New Roman"/>
          <w:b w:val="false"/>
          <w:i w:val="false"/>
          <w:color w:val="000000"/>
          <w:sz w:val="28"/>
        </w:rPr>
        <w:t>
      3. Размеры штрафа, налагаемого должностными лицами, указанными в абзаце третьем части второй настоящей статьи, не могут превышать десять месячных расчетных показателей.";
</w:t>
      </w:r>
    </w:p>
    <w:p>
      <w:pPr>
        <w:spacing w:after="0"/>
        <w:ind w:left="0"/>
        <w:jc w:val="both"/>
      </w:pPr>
      <w:r>
        <w:rPr>
          <w:rFonts w:ascii="Times New Roman"/>
          <w:b w:val="false"/>
          <w:i w:val="false"/>
          <w:color w:val="000000"/>
          <w:sz w:val="28"/>
        </w:rPr>
        <w:t>
      132) в статье 549: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после слова "статьями" дополнить словами "139 (частью первой),";
</w:t>
      </w:r>
    </w:p>
    <w:p>
      <w:pPr>
        <w:spacing w:after="0"/>
        <w:ind w:left="0"/>
        <w:jc w:val="both"/>
      </w:pPr>
      <w:r>
        <w:rPr>
          <w:rFonts w:ascii="Times New Roman"/>
          <w:b w:val="false"/>
          <w:i w:val="false"/>
          <w:color w:val="000000"/>
          <w:sz w:val="28"/>
        </w:rPr>
        <w:t>
      после слов "457 (в части поднадзорных им маломерных судов и баз сооружений для их стоянок)" дополнить цифрами ", 459, 460";
</w:t>
      </w:r>
    </w:p>
    <w:p>
      <w:pPr>
        <w:spacing w:after="0"/>
        <w:ind w:left="0"/>
        <w:jc w:val="both"/>
      </w:pPr>
      <w:r>
        <w:rPr>
          <w:rFonts w:ascii="Times New Roman"/>
          <w:b w:val="false"/>
          <w:i w:val="false"/>
          <w:color w:val="000000"/>
          <w:sz w:val="28"/>
        </w:rPr>
        <w:t>
      перед цифрами "488-490" дополнить цифрами ", 479-481";
</w:t>
      </w:r>
    </w:p>
    <w:p>
      <w:pPr>
        <w:spacing w:after="0"/>
        <w:ind w:left="0"/>
        <w:jc w:val="both"/>
      </w:pPr>
      <w:r>
        <w:rPr>
          <w:rFonts w:ascii="Times New Roman"/>
          <w:b w:val="false"/>
          <w:i w:val="false"/>
          <w:color w:val="000000"/>
          <w:sz w:val="28"/>
        </w:rPr>
        <w:t>
      цифры "495" заменить словами "494 (частью первой), 495, 496 (частью первой)";
</w:t>
      </w:r>
    </w:p>
    <w:p>
      <w:pPr>
        <w:spacing w:after="0"/>
        <w:ind w:left="0"/>
        <w:jc w:val="both"/>
      </w:pPr>
      <w:r>
        <w:rPr>
          <w:rFonts w:ascii="Times New Roman"/>
          <w:b w:val="false"/>
          <w:i w:val="false"/>
          <w:color w:val="000000"/>
          <w:sz w:val="28"/>
        </w:rPr>
        <w:t>
      после цифр "497" дополнить словами ", 498 (частью первой)";
</w:t>
      </w:r>
    </w:p>
    <w:p>
      <w:pPr>
        <w:spacing w:after="0"/>
        <w:ind w:left="0"/>
        <w:jc w:val="both"/>
      </w:pPr>
      <w:r>
        <w:rPr>
          <w:rFonts w:ascii="Times New Roman"/>
          <w:b w:val="false"/>
          <w:i w:val="false"/>
          <w:color w:val="000000"/>
          <w:sz w:val="28"/>
        </w:rPr>
        <w:t>
      в абзаце втором части второй слова "начальники отделений городов Астаны и Алматы и областных отделений уполномоченного органа в области транспорта и коммуникаций" заменить словами "руководители уполномоченного органа в области транспорта и коммуникаций, его территориальных подразделений и их заместители";
</w:t>
      </w:r>
    </w:p>
    <w:p>
      <w:pPr>
        <w:spacing w:after="0"/>
        <w:ind w:left="0"/>
        <w:jc w:val="both"/>
      </w:pPr>
      <w:r>
        <w:rPr>
          <w:rFonts w:ascii="Times New Roman"/>
          <w:b w:val="false"/>
          <w:i w:val="false"/>
          <w:color w:val="000000"/>
          <w:sz w:val="28"/>
        </w:rPr>
        <w:t>
      133) абзацы второй, третий и четвертый части второй статьи 550 изложить в следующей редакции:
</w:t>
      </w:r>
    </w:p>
    <w:p>
      <w:pPr>
        <w:spacing w:after="0"/>
        <w:ind w:left="0"/>
        <w:jc w:val="both"/>
      </w:pPr>
      <w:r>
        <w:rPr>
          <w:rFonts w:ascii="Times New Roman"/>
          <w:b w:val="false"/>
          <w:i w:val="false"/>
          <w:color w:val="000000"/>
          <w:sz w:val="28"/>
        </w:rPr>
        <w:t>
      "государственные инспекторы труда по областям, городам и районам - штраф на граждан до десяти, должностных лиц - до двадцати пяти размеров месячного расчетного показателя;
</w:t>
      </w:r>
      <w:r>
        <w:br/>
      </w:r>
      <w:r>
        <w:rPr>
          <w:rFonts w:ascii="Times New Roman"/>
          <w:b w:val="false"/>
          <w:i w:val="false"/>
          <w:color w:val="000000"/>
          <w:sz w:val="28"/>
        </w:rPr>
        <w:t>
      главные государственные инспекторы труда по областям и городам Астане и Алматы - штраф на граждан до пятнадцати, на должностных лиц - до сорока, на юридических лиц - до трехсот пятидесяти размеров месячного расчетного показателя;
</w:t>
      </w:r>
      <w:r>
        <w:br/>
      </w:r>
      <w:r>
        <w:rPr>
          <w:rFonts w:ascii="Times New Roman"/>
          <w:b w:val="false"/>
          <w:i w:val="false"/>
          <w:color w:val="000000"/>
          <w:sz w:val="28"/>
        </w:rPr>
        <w:t>
      главные государственные инспекторы труда центрального исполнительного органа по труду Республики Казахстан - штраф на граждан до пятнадцати, на должностных лиц - до сорока, на юридических лиц - до четырехсот размеров месячного расчетного показателя;";
</w:t>
      </w:r>
    </w:p>
    <w:p>
      <w:pPr>
        <w:spacing w:after="0"/>
        <w:ind w:left="0"/>
        <w:jc w:val="both"/>
      </w:pPr>
      <w:r>
        <w:rPr>
          <w:rFonts w:ascii="Times New Roman"/>
          <w:b w:val="false"/>
          <w:i w:val="false"/>
          <w:color w:val="000000"/>
          <w:sz w:val="28"/>
        </w:rPr>
        <w:t>
      134) часть первую статьи 553:
</w:t>
      </w:r>
    </w:p>
    <w:p>
      <w:pPr>
        <w:spacing w:after="0"/>
        <w:ind w:left="0"/>
        <w:jc w:val="both"/>
      </w:pPr>
      <w:r>
        <w:rPr>
          <w:rFonts w:ascii="Times New Roman"/>
          <w:b w:val="false"/>
          <w:i w:val="false"/>
          <w:color w:val="000000"/>
          <w:sz w:val="28"/>
        </w:rPr>
        <w:t>
      после цифр "89" дополнить словами ", 139 (частью первой)";
</w:t>
      </w:r>
    </w:p>
    <w:p>
      <w:pPr>
        <w:spacing w:after="0"/>
        <w:ind w:left="0"/>
        <w:jc w:val="both"/>
      </w:pPr>
      <w:r>
        <w:rPr>
          <w:rFonts w:ascii="Times New Roman"/>
          <w:b w:val="false"/>
          <w:i w:val="false"/>
          <w:color w:val="000000"/>
          <w:sz w:val="28"/>
        </w:rPr>
        <w:t>
      после цифр "221" дополнить цифрами ", 270";
</w:t>
      </w:r>
    </w:p>
    <w:p>
      <w:pPr>
        <w:spacing w:after="0"/>
        <w:ind w:left="0"/>
        <w:jc w:val="both"/>
      </w:pPr>
      <w:r>
        <w:rPr>
          <w:rFonts w:ascii="Times New Roman"/>
          <w:b w:val="false"/>
          <w:i w:val="false"/>
          <w:color w:val="000000"/>
          <w:sz w:val="28"/>
        </w:rPr>
        <w:t>
      после слов "(в части технической безопасности)" дополнить цифрой ", 504";
</w:t>
      </w:r>
    </w:p>
    <w:p>
      <w:pPr>
        <w:spacing w:after="0"/>
        <w:ind w:left="0"/>
        <w:jc w:val="both"/>
      </w:pPr>
      <w:r>
        <w:rPr>
          <w:rFonts w:ascii="Times New Roman"/>
          <w:b w:val="false"/>
          <w:i w:val="false"/>
          <w:color w:val="000000"/>
          <w:sz w:val="28"/>
        </w:rPr>
        <w:t>
      абзац первый части второй после слова "ситуациям," дополнить словами "подведомственной Государственной инспекции по предупреждению и ликвидации чрезвычайных ситуаций";
</w:t>
      </w:r>
    </w:p>
    <w:p>
      <w:pPr>
        <w:spacing w:after="0"/>
        <w:ind w:left="0"/>
        <w:jc w:val="both"/>
      </w:pPr>
      <w:r>
        <w:rPr>
          <w:rFonts w:ascii="Times New Roman"/>
          <w:b w:val="false"/>
          <w:i w:val="false"/>
          <w:color w:val="000000"/>
          <w:sz w:val="28"/>
        </w:rPr>
        <w:t>
      дополнить частью третьей следующего содержания:
</w:t>
      </w:r>
    </w:p>
    <w:p>
      <w:pPr>
        <w:spacing w:after="0"/>
        <w:ind w:left="0"/>
        <w:jc w:val="both"/>
      </w:pPr>
      <w:r>
        <w:rPr>
          <w:rFonts w:ascii="Times New Roman"/>
          <w:b w:val="false"/>
          <w:i w:val="false"/>
          <w:color w:val="000000"/>
          <w:sz w:val="28"/>
        </w:rPr>
        <w:t>
      "3. Рассматривать дела об административных правонарушениях, связанных с неисполнением нормативных правовых актов в области гражданской обороны, и налагать административные взыскания вправе:
</w:t>
      </w:r>
      <w:r>
        <w:br/>
      </w:r>
      <w:r>
        <w:rPr>
          <w:rFonts w:ascii="Times New Roman"/>
          <w:b w:val="false"/>
          <w:i w:val="false"/>
          <w:color w:val="000000"/>
          <w:sz w:val="28"/>
        </w:rPr>
        <w:t>
      первый руководитель центрального исполнительного органа Республики Казахстан по чрезвычайным ситуациям и его заместители -  штраф на граждан и должностных лиц до пятидесяти размеров месячного расчетного показателя;
</w:t>
      </w:r>
      <w:r>
        <w:br/>
      </w:r>
      <w:r>
        <w:rPr>
          <w:rFonts w:ascii="Times New Roman"/>
          <w:b w:val="false"/>
          <w:i w:val="false"/>
          <w:color w:val="000000"/>
          <w:sz w:val="28"/>
        </w:rPr>
        <w:t>
      первые руководители управлений по чрезвычайным ситуациям областей, городов Астаны и Алматы, их заместители - штраф на граждан и должностных лиц до сорока размеров месячного расчетного показателя.";
</w:t>
      </w:r>
    </w:p>
    <w:p>
      <w:pPr>
        <w:spacing w:after="0"/>
        <w:ind w:left="0"/>
        <w:jc w:val="both"/>
      </w:pPr>
      <w:r>
        <w:rPr>
          <w:rFonts w:ascii="Times New Roman"/>
          <w:b w:val="false"/>
          <w:i w:val="false"/>
          <w:color w:val="000000"/>
          <w:sz w:val="28"/>
        </w:rPr>
        <w:t>
      135) в статье 554: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554. Уполномоченный орган в области охраны окружающей
</w:t>
      </w:r>
      <w:r>
        <w:br/>
      </w:r>
      <w:r>
        <w:rPr>
          <w:rFonts w:ascii="Times New Roman"/>
          <w:b w:val="false"/>
          <w:i w:val="false"/>
          <w:color w:val="000000"/>
          <w:sz w:val="28"/>
        </w:rPr>
        <w:t>
                   среды";
</w:t>
      </w:r>
    </w:p>
    <w:p>
      <w:pPr>
        <w:spacing w:after="0"/>
        <w:ind w:left="0"/>
        <w:jc w:val="both"/>
      </w:pPr>
      <w:r>
        <w:rPr>
          <w:rFonts w:ascii="Times New Roman"/>
          <w:b w:val="false"/>
          <w:i w:val="false"/>
          <w:color w:val="000000"/>
          <w:sz w:val="28"/>
        </w:rPr>
        <w:t>
      часть первую изложить в следующей редакции:
</w:t>
      </w:r>
    </w:p>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240-250, 261, 264-266, 270-272, 291, 294, 296, 301, 302 (частью первой), 303 (частью первой), 304 (частью первой), 305 (частью первой), 306 (частью первой) настоящего Кодекса.";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абзаце втором:
</w:t>
      </w:r>
    </w:p>
    <w:p>
      <w:pPr>
        <w:spacing w:after="0"/>
        <w:ind w:left="0"/>
        <w:jc w:val="both"/>
      </w:pPr>
      <w:r>
        <w:rPr>
          <w:rFonts w:ascii="Times New Roman"/>
          <w:b w:val="false"/>
          <w:i w:val="false"/>
          <w:color w:val="000000"/>
          <w:sz w:val="28"/>
        </w:rPr>
        <w:t>
      слова "по охране природных ресурсов" заменить словами "по охране окружающей среды";
</w:t>
      </w:r>
    </w:p>
    <w:p>
      <w:pPr>
        <w:spacing w:after="0"/>
        <w:ind w:left="0"/>
        <w:jc w:val="both"/>
      </w:pPr>
      <w:r>
        <w:rPr>
          <w:rFonts w:ascii="Times New Roman"/>
          <w:b w:val="false"/>
          <w:i w:val="false"/>
          <w:color w:val="000000"/>
          <w:sz w:val="28"/>
        </w:rPr>
        <w:t>
      слова "до пятнадцати" заменить словами "до двадцати пяти";
</w:t>
      </w:r>
    </w:p>
    <w:p>
      <w:pPr>
        <w:spacing w:after="0"/>
        <w:ind w:left="0"/>
        <w:jc w:val="both"/>
      </w:pPr>
      <w:r>
        <w:rPr>
          <w:rFonts w:ascii="Times New Roman"/>
          <w:b w:val="false"/>
          <w:i w:val="false"/>
          <w:color w:val="000000"/>
          <w:sz w:val="28"/>
        </w:rPr>
        <w:t>
      в абзаце третьем слова "до двадцати пяти" заменить словами "до пятидесяти";
</w:t>
      </w:r>
    </w:p>
    <w:p>
      <w:pPr>
        <w:spacing w:after="0"/>
        <w:ind w:left="0"/>
        <w:jc w:val="both"/>
      </w:pPr>
      <w:r>
        <w:rPr>
          <w:rFonts w:ascii="Times New Roman"/>
          <w:b w:val="false"/>
          <w:i w:val="false"/>
          <w:color w:val="000000"/>
          <w:sz w:val="28"/>
        </w:rPr>
        <w:t>
      в абзаце четвертом слова "до пятидесяти" заменить словами "до ста";
</w:t>
      </w:r>
    </w:p>
    <w:p>
      <w:pPr>
        <w:spacing w:after="0"/>
        <w:ind w:left="0"/>
        <w:jc w:val="both"/>
      </w:pPr>
      <w:r>
        <w:rPr>
          <w:rFonts w:ascii="Times New Roman"/>
          <w:b w:val="false"/>
          <w:i w:val="false"/>
          <w:color w:val="000000"/>
          <w:sz w:val="28"/>
        </w:rPr>
        <w:t>
      в абзаце пятом:
</w:t>
      </w:r>
    </w:p>
    <w:p>
      <w:pPr>
        <w:spacing w:after="0"/>
        <w:ind w:left="0"/>
        <w:jc w:val="both"/>
      </w:pPr>
      <w:r>
        <w:rPr>
          <w:rFonts w:ascii="Times New Roman"/>
          <w:b w:val="false"/>
          <w:i w:val="false"/>
          <w:color w:val="000000"/>
          <w:sz w:val="28"/>
        </w:rPr>
        <w:t>
      слова "до ста" заменить словами "до ста пятидесяти";
</w:t>
      </w:r>
    </w:p>
    <w:p>
      <w:pPr>
        <w:spacing w:after="0"/>
        <w:ind w:left="0"/>
        <w:jc w:val="both"/>
      </w:pPr>
      <w:r>
        <w:rPr>
          <w:rFonts w:ascii="Times New Roman"/>
          <w:b w:val="false"/>
          <w:i w:val="false"/>
          <w:color w:val="000000"/>
          <w:sz w:val="28"/>
        </w:rPr>
        <w:t>
      слова "утверждать все протоколы и постановления по делу об административном правонарушении юридического лица по представлению территориальных главных государственных инспекторов по охране природных ресурсов и старших государственных инспекторов Республики Казахстан" исключить;
</w:t>
      </w:r>
    </w:p>
    <w:p>
      <w:pPr>
        <w:spacing w:after="0"/>
        <w:ind w:left="0"/>
        <w:jc w:val="both"/>
      </w:pPr>
      <w:r>
        <w:rPr>
          <w:rFonts w:ascii="Times New Roman"/>
          <w:b w:val="false"/>
          <w:i w:val="false"/>
          <w:color w:val="000000"/>
          <w:sz w:val="28"/>
        </w:rPr>
        <w:t>
      136) дополнить статьей 554-1 следующего содержания:
</w:t>
      </w:r>
    </w:p>
    <w:p>
      <w:pPr>
        <w:spacing w:after="0"/>
        <w:ind w:left="0"/>
        <w:jc w:val="both"/>
      </w:pPr>
      <w:r>
        <w:rPr>
          <w:rFonts w:ascii="Times New Roman"/>
          <w:b w:val="false"/>
          <w:i w:val="false"/>
          <w:color w:val="000000"/>
          <w:sz w:val="28"/>
        </w:rPr>
        <w:t>
      "Статья 554-1. Уполномоченный орган по использованию и
</w:t>
      </w:r>
      <w:r>
        <w:br/>
      </w:r>
      <w:r>
        <w:rPr>
          <w:rFonts w:ascii="Times New Roman"/>
          <w:b w:val="false"/>
          <w:i w:val="false"/>
          <w:color w:val="000000"/>
          <w:sz w:val="28"/>
        </w:rPr>
        <w:t>
                     охране недр
</w:t>
      </w:r>
    </w:p>
    <w:p>
      <w:pPr>
        <w:spacing w:after="0"/>
        <w:ind w:left="0"/>
        <w:jc w:val="both"/>
      </w:pPr>
      <w:r>
        <w:rPr>
          <w:rFonts w:ascii="Times New Roman"/>
          <w:b w:val="false"/>
          <w:i w:val="false"/>
          <w:color w:val="000000"/>
          <w:sz w:val="28"/>
        </w:rPr>
        <w:t>
      1. Уполномоченный орган по использованию и охране недр рассматривает дела об административных правонарушениях, предусмотренных статьями 122, 123, 259-275, 301, 302 (частями первой, второй), 303 (частью первой), 304 (частью первой), 305 (частью первой), 306 (частью первой)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территориальные старшие государственные и территориальные государственные инспекторы по использованию и охране недр - штраф на граждан до десяти, на должностных лиц - до пятнадцати, на юридических лиц - до ста пятидесяти размеров месячного расчетного показателя;
</w:t>
      </w:r>
      <w:r>
        <w:br/>
      </w:r>
      <w:r>
        <w:rPr>
          <w:rFonts w:ascii="Times New Roman"/>
          <w:b w:val="false"/>
          <w:i w:val="false"/>
          <w:color w:val="000000"/>
          <w:sz w:val="28"/>
        </w:rPr>
        <w:t>
      государственные инспекторы Республики Казахстан по использованию и охране недр, заместители территориальных главных государственных инспекторов по использованию и охране недр - штраф на граждан до пятнадцати, на должностных лиц - до двадцати пяти, на юридических лиц - до двухсот пятидесяти размеров месячного расчетного показателя;
</w:t>
      </w:r>
      <w:r>
        <w:br/>
      </w:r>
      <w:r>
        <w:rPr>
          <w:rFonts w:ascii="Times New Roman"/>
          <w:b w:val="false"/>
          <w:i w:val="false"/>
          <w:color w:val="000000"/>
          <w:sz w:val="28"/>
        </w:rPr>
        <w:t>
      старшие государственные инспекторы Республики Казахстан по использованию и охране недр, территориальные главные государственные инспекторы по использованию и охране недр - штраф на граждан до двадцати пяти, на должностных лиц - до пятидесяти, на юридических лиц - до пятисот размеров месячного расчетного показателя;
</w:t>
      </w:r>
      <w:r>
        <w:br/>
      </w:r>
      <w:r>
        <w:rPr>
          <w:rFonts w:ascii="Times New Roman"/>
          <w:b w:val="false"/>
          <w:i w:val="false"/>
          <w:color w:val="000000"/>
          <w:sz w:val="28"/>
        </w:rPr>
        <w:t>
      Главный государственный инспектор Республики Казахстан по использованию и охране недр и его заместители - штраф на граждан до пятидесяти, на должностных лиц - до ста, на юридических лиц - до тысячи размеров месячного расчетного показателя.";
</w:t>
      </w:r>
    </w:p>
    <w:p>
      <w:pPr>
        <w:spacing w:after="0"/>
        <w:ind w:left="0"/>
        <w:jc w:val="both"/>
      </w:pPr>
      <w:r>
        <w:rPr>
          <w:rFonts w:ascii="Times New Roman"/>
          <w:b w:val="false"/>
          <w:i w:val="false"/>
          <w:color w:val="000000"/>
          <w:sz w:val="28"/>
        </w:rPr>
        <w:t>
      137) в части первой статьи 555:
</w:t>
      </w:r>
    </w:p>
    <w:p>
      <w:pPr>
        <w:spacing w:after="0"/>
        <w:ind w:left="0"/>
        <w:jc w:val="both"/>
      </w:pPr>
      <w:r>
        <w:rPr>
          <w:rFonts w:ascii="Times New Roman"/>
          <w:b w:val="false"/>
          <w:i w:val="false"/>
          <w:color w:val="000000"/>
          <w:sz w:val="28"/>
        </w:rPr>
        <w:t>
      после слова "статьями" дополнить словами "139 (частью первой),";
</w:t>
      </w:r>
    </w:p>
    <w:p>
      <w:pPr>
        <w:spacing w:after="0"/>
        <w:ind w:left="0"/>
        <w:jc w:val="both"/>
      </w:pPr>
      <w:r>
        <w:rPr>
          <w:rFonts w:ascii="Times New Roman"/>
          <w:b w:val="false"/>
          <w:i w:val="false"/>
          <w:color w:val="000000"/>
          <w:sz w:val="28"/>
        </w:rPr>
        <w:t>
      после цифр "141" дополнить словами ", 187 (частью второй)";
</w:t>
      </w:r>
    </w:p>
    <w:p>
      <w:pPr>
        <w:spacing w:after="0"/>
        <w:ind w:left="0"/>
        <w:jc w:val="both"/>
      </w:pPr>
      <w:r>
        <w:rPr>
          <w:rFonts w:ascii="Times New Roman"/>
          <w:b w:val="false"/>
          <w:i w:val="false"/>
          <w:color w:val="000000"/>
          <w:sz w:val="28"/>
        </w:rPr>
        <w:t>
      138) в статье 556:
</w:t>
      </w:r>
    </w:p>
    <w:p>
      <w:pPr>
        <w:spacing w:after="0"/>
        <w:ind w:left="0"/>
        <w:jc w:val="both"/>
      </w:pPr>
      <w:r>
        <w:rPr>
          <w:rFonts w:ascii="Times New Roman"/>
          <w:b w:val="false"/>
          <w:i w:val="false"/>
          <w:color w:val="000000"/>
          <w:sz w:val="28"/>
        </w:rPr>
        <w:t>
      в части первой цифры "503-512" заменить цифрами "503, 505-512";
</w:t>
      </w:r>
    </w:p>
    <w:p>
      <w:pPr>
        <w:spacing w:after="0"/>
        <w:ind w:left="0"/>
        <w:jc w:val="both"/>
      </w:pPr>
      <w:r>
        <w:rPr>
          <w:rFonts w:ascii="Times New Roman"/>
          <w:b w:val="false"/>
          <w:i w:val="false"/>
          <w:color w:val="000000"/>
          <w:sz w:val="28"/>
        </w:rPr>
        <w:t>
      в подпункте 1) части второй цифры "503-512" заменить цифрами "503, 505-512";
</w:t>
      </w:r>
    </w:p>
    <w:p>
      <w:pPr>
        <w:spacing w:after="0"/>
        <w:ind w:left="0"/>
        <w:jc w:val="both"/>
      </w:pPr>
      <w:r>
        <w:rPr>
          <w:rFonts w:ascii="Times New Roman"/>
          <w:b w:val="false"/>
          <w:i w:val="false"/>
          <w:color w:val="000000"/>
          <w:sz w:val="28"/>
        </w:rPr>
        <w:t>
      139) в статье 557:
</w:t>
      </w:r>
    </w:p>
    <w:p>
      <w:pPr>
        <w:spacing w:after="0"/>
        <w:ind w:left="0"/>
        <w:jc w:val="both"/>
      </w:pPr>
      <w:r>
        <w:rPr>
          <w:rFonts w:ascii="Times New Roman"/>
          <w:b w:val="false"/>
          <w:i w:val="false"/>
          <w:color w:val="000000"/>
          <w:sz w:val="28"/>
        </w:rPr>
        <w:t>
      в заголовке слово "санитарный" заменить словами "санитарно-эпидемиологический";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слово "санитарный" заменить словами "санитарно-эпидемиологический";
</w:t>
      </w:r>
    </w:p>
    <w:p>
      <w:pPr>
        <w:spacing w:after="0"/>
        <w:ind w:left="0"/>
        <w:jc w:val="both"/>
      </w:pPr>
      <w:r>
        <w:rPr>
          <w:rFonts w:ascii="Times New Roman"/>
          <w:b w:val="false"/>
          <w:i w:val="false"/>
          <w:color w:val="000000"/>
          <w:sz w:val="28"/>
        </w:rPr>
        <w:t>
      слова "статьей 323" заменить словами "статьями 89, 139 (частью первой), 140 (частью первой), 161 (частью первой), 164, 220, 221, 235 (частью первой), 236, 239, 240, 242, 244, 248, 249, 261, 270, 272, 275, 276, 277 (частью второй), 294, 304 (частью первой), 310, 323, 329 (частью первой), 333, 387, 477 (частями первой, второй), 494 (частью первой)";
</w:t>
      </w:r>
    </w:p>
    <w:p>
      <w:pPr>
        <w:spacing w:after="0"/>
        <w:ind w:left="0"/>
        <w:jc w:val="both"/>
      </w:pPr>
      <w:r>
        <w:rPr>
          <w:rFonts w:ascii="Times New Roman"/>
          <w:b w:val="false"/>
          <w:i w:val="false"/>
          <w:color w:val="000000"/>
          <w:sz w:val="28"/>
        </w:rPr>
        <w:t>
      слова "(когда эти нарушения являются нарушением санитарно-гигиенических правил и норм по охране атмосферного воздуха, за исключением нарушений, связанных с выпуском или эксплуатацией автотранспортных средств)" исключить;
</w:t>
      </w:r>
    </w:p>
    <w:p>
      <w:pPr>
        <w:spacing w:after="0"/>
        <w:ind w:left="0"/>
        <w:jc w:val="both"/>
      </w:pPr>
      <w:r>
        <w:rPr>
          <w:rFonts w:ascii="Times New Roman"/>
          <w:b w:val="false"/>
          <w:i w:val="false"/>
          <w:color w:val="000000"/>
          <w:sz w:val="28"/>
        </w:rPr>
        <w:t>
      после слов "правил и норм" дополнить словами ", а также требований";
</w:t>
      </w:r>
    </w:p>
    <w:p>
      <w:pPr>
        <w:spacing w:after="0"/>
        <w:ind w:left="0"/>
        <w:jc w:val="both"/>
      </w:pPr>
      <w:r>
        <w:rPr>
          <w:rFonts w:ascii="Times New Roman"/>
          <w:b w:val="false"/>
          <w:i w:val="false"/>
          <w:color w:val="000000"/>
          <w:sz w:val="28"/>
        </w:rPr>
        <w:t>
      140) в статье 560: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после слова "статьями" дополнить словами "139 (частью первой)";
</w:t>
      </w:r>
    </w:p>
    <w:p>
      <w:pPr>
        <w:spacing w:after="0"/>
        <w:ind w:left="0"/>
        <w:jc w:val="both"/>
      </w:pPr>
      <w:r>
        <w:rPr>
          <w:rFonts w:ascii="Times New Roman"/>
          <w:b w:val="false"/>
          <w:i w:val="false"/>
          <w:color w:val="000000"/>
          <w:sz w:val="28"/>
        </w:rPr>
        <w:t>
      цифры "294" исключить;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абзаце втором:
</w:t>
      </w:r>
    </w:p>
    <w:p>
      <w:pPr>
        <w:spacing w:after="0"/>
        <w:ind w:left="0"/>
        <w:jc w:val="both"/>
      </w:pPr>
      <w:r>
        <w:rPr>
          <w:rFonts w:ascii="Times New Roman"/>
          <w:b w:val="false"/>
          <w:i w:val="false"/>
          <w:color w:val="000000"/>
          <w:sz w:val="28"/>
        </w:rPr>
        <w:t>
      слова "до десяти" заменить словами "до двадцати";
</w:t>
      </w:r>
    </w:p>
    <w:p>
      <w:pPr>
        <w:spacing w:after="0"/>
        <w:ind w:left="0"/>
        <w:jc w:val="both"/>
      </w:pPr>
      <w:r>
        <w:rPr>
          <w:rFonts w:ascii="Times New Roman"/>
          <w:b w:val="false"/>
          <w:i w:val="false"/>
          <w:color w:val="000000"/>
          <w:sz w:val="28"/>
        </w:rPr>
        <w:t>
      слова "до пятидесяти" заменить словами "до двадцати";
</w:t>
      </w:r>
    </w:p>
    <w:p>
      <w:pPr>
        <w:spacing w:after="0"/>
        <w:ind w:left="0"/>
        <w:jc w:val="both"/>
      </w:pPr>
      <w:r>
        <w:rPr>
          <w:rFonts w:ascii="Times New Roman"/>
          <w:b w:val="false"/>
          <w:i w:val="false"/>
          <w:color w:val="000000"/>
          <w:sz w:val="28"/>
        </w:rPr>
        <w:t>
      в абзаце третьем:
</w:t>
      </w:r>
    </w:p>
    <w:p>
      <w:pPr>
        <w:spacing w:after="0"/>
        <w:ind w:left="0"/>
        <w:jc w:val="both"/>
      </w:pPr>
      <w:r>
        <w:rPr>
          <w:rFonts w:ascii="Times New Roman"/>
          <w:b w:val="false"/>
          <w:i w:val="false"/>
          <w:color w:val="000000"/>
          <w:sz w:val="28"/>
        </w:rPr>
        <w:t>
      слово "государственные" заменить словами "главные государственные инспекторы по карантину растений, государственные";
</w:t>
      </w:r>
    </w:p>
    <w:p>
      <w:pPr>
        <w:spacing w:after="0"/>
        <w:ind w:left="0"/>
        <w:jc w:val="both"/>
      </w:pPr>
      <w:r>
        <w:rPr>
          <w:rFonts w:ascii="Times New Roman"/>
          <w:b w:val="false"/>
          <w:i w:val="false"/>
          <w:color w:val="000000"/>
          <w:sz w:val="28"/>
        </w:rPr>
        <w:t>
      слова "до пятидесяти" заменить словами "до ста";
</w:t>
      </w:r>
    </w:p>
    <w:p>
      <w:pPr>
        <w:spacing w:after="0"/>
        <w:ind w:left="0"/>
        <w:jc w:val="both"/>
      </w:pPr>
      <w:r>
        <w:rPr>
          <w:rFonts w:ascii="Times New Roman"/>
          <w:b w:val="false"/>
          <w:i w:val="false"/>
          <w:color w:val="000000"/>
          <w:sz w:val="28"/>
        </w:rPr>
        <w:t>
      в абзаце четвертом:
</w:t>
      </w:r>
    </w:p>
    <w:p>
      <w:pPr>
        <w:spacing w:after="0"/>
        <w:ind w:left="0"/>
        <w:jc w:val="both"/>
      </w:pPr>
      <w:r>
        <w:rPr>
          <w:rFonts w:ascii="Times New Roman"/>
          <w:b w:val="false"/>
          <w:i w:val="false"/>
          <w:color w:val="000000"/>
          <w:sz w:val="28"/>
        </w:rPr>
        <w:t>
      слова "и пограничных постов" заменить словами ", пограничных пунктов и постов";
</w:t>
      </w:r>
    </w:p>
    <w:p>
      <w:pPr>
        <w:spacing w:after="0"/>
        <w:ind w:left="0"/>
        <w:jc w:val="both"/>
      </w:pPr>
      <w:r>
        <w:rPr>
          <w:rFonts w:ascii="Times New Roman"/>
          <w:b w:val="false"/>
          <w:i w:val="false"/>
          <w:color w:val="000000"/>
          <w:sz w:val="28"/>
        </w:rPr>
        <w:t>
      слова "до пяти" заменить словами "до десяти";
</w:t>
      </w:r>
    </w:p>
    <w:p>
      <w:pPr>
        <w:spacing w:after="0"/>
        <w:ind w:left="0"/>
        <w:jc w:val="both"/>
      </w:pPr>
      <w:r>
        <w:rPr>
          <w:rFonts w:ascii="Times New Roman"/>
          <w:b w:val="false"/>
          <w:i w:val="false"/>
          <w:color w:val="000000"/>
          <w:sz w:val="28"/>
        </w:rPr>
        <w:t>
      141) дополнить статьями 560-1, 560-2 следующего содержания:
</w:t>
      </w:r>
    </w:p>
    <w:p>
      <w:pPr>
        <w:spacing w:after="0"/>
        <w:ind w:left="0"/>
        <w:jc w:val="both"/>
      </w:pPr>
      <w:r>
        <w:rPr>
          <w:rFonts w:ascii="Times New Roman"/>
          <w:b w:val="false"/>
          <w:i w:val="false"/>
          <w:color w:val="000000"/>
          <w:sz w:val="28"/>
        </w:rPr>
        <w:t>
      "Статья 560-1. Уполномоченный орган в области семеноводства
</w:t>
      </w:r>
      <w:r>
        <w:br/>
      </w:r>
      <w:r>
        <w:rPr>
          <w:rFonts w:ascii="Times New Roman"/>
          <w:b w:val="false"/>
          <w:i w:val="false"/>
          <w:color w:val="000000"/>
          <w:sz w:val="28"/>
        </w:rPr>
        <w:t>
                     и регулирования зернового рынка
</w:t>
      </w:r>
    </w:p>
    <w:p>
      <w:pPr>
        <w:spacing w:after="0"/>
        <w:ind w:left="0"/>
        <w:jc w:val="both"/>
      </w:pPr>
      <w:r>
        <w:rPr>
          <w:rFonts w:ascii="Times New Roman"/>
          <w:b w:val="false"/>
          <w:i w:val="false"/>
          <w:color w:val="000000"/>
          <w:sz w:val="28"/>
        </w:rPr>
        <w:t>
      1. Уполномоченный орган в области семеноводства и регулирования зернового рынка и его территориальные органы рассматривают дела об административных правонарушениях, предусмотренных статьями 139 (частью первой), 309-1, 309-2 (частями первой-третьей)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начальники территориальных органов и их заместители.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560-2. Уполномоченный орган в области защиты растений
</w:t>
      </w:r>
    </w:p>
    <w:p>
      <w:pPr>
        <w:spacing w:after="0"/>
        <w:ind w:left="0"/>
        <w:jc w:val="both"/>
      </w:pPr>
      <w:r>
        <w:rPr>
          <w:rFonts w:ascii="Times New Roman"/>
          <w:b w:val="false"/>
          <w:i w:val="false"/>
          <w:color w:val="000000"/>
          <w:sz w:val="28"/>
        </w:rPr>
        <w:t>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139 (частью первой), 220, 294, 309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Главный государственный инспектор по защите растений Республики Казахстан - штраф на граждан в размере до двадцати, на должностных лиц - в размере до шестидесяти, на юридических лиц - в размере до трехсот месячных расчетных показателей;
</w:t>
      </w:r>
      <w:r>
        <w:br/>
      </w:r>
      <w:r>
        <w:rPr>
          <w:rFonts w:ascii="Times New Roman"/>
          <w:b w:val="false"/>
          <w:i w:val="false"/>
          <w:color w:val="000000"/>
          <w:sz w:val="28"/>
        </w:rPr>
        <w:t>
      главные государственные инспекторы по защите растений соответствующих административно-территориальных единиц - штраф на граждан в размере до десяти, на должностных лиц - в размере до двадцати, на юридических лиц - в размере до двухсот месячных расчетных показателей;
</w:t>
      </w:r>
      <w:r>
        <w:br/>
      </w:r>
      <w:r>
        <w:rPr>
          <w:rFonts w:ascii="Times New Roman"/>
          <w:b w:val="false"/>
          <w:i w:val="false"/>
          <w:color w:val="000000"/>
          <w:sz w:val="28"/>
        </w:rPr>
        <w:t>
      государственные инспекторы по защите растений - штраф на граждан в размере до пяти, на должностных лиц - в размере до десяти, на юридических лиц - в размере до пятидесяти месячных расчетных показателей.";
</w:t>
      </w:r>
    </w:p>
    <w:p>
      <w:pPr>
        <w:spacing w:after="0"/>
        <w:ind w:left="0"/>
        <w:jc w:val="both"/>
      </w:pPr>
      <w:r>
        <w:rPr>
          <w:rFonts w:ascii="Times New Roman"/>
          <w:b w:val="false"/>
          <w:i w:val="false"/>
          <w:color w:val="000000"/>
          <w:sz w:val="28"/>
        </w:rPr>
        <w:t>
      142) в статье 561:
</w:t>
      </w:r>
    </w:p>
    <w:p>
      <w:pPr>
        <w:spacing w:after="0"/>
        <w:ind w:left="0"/>
        <w:jc w:val="both"/>
      </w:pPr>
      <w:r>
        <w:rPr>
          <w:rFonts w:ascii="Times New Roman"/>
          <w:b w:val="false"/>
          <w:i w:val="false"/>
          <w:color w:val="000000"/>
          <w:sz w:val="28"/>
        </w:rPr>
        <w:t>
      в части первой цифры "127," и ", 314" исключить;
</w:t>
      </w:r>
    </w:p>
    <w:p>
      <w:pPr>
        <w:spacing w:after="0"/>
        <w:ind w:left="0"/>
        <w:jc w:val="both"/>
      </w:pPr>
      <w:r>
        <w:rPr>
          <w:rFonts w:ascii="Times New Roman"/>
          <w:b w:val="false"/>
          <w:i w:val="false"/>
          <w:color w:val="000000"/>
          <w:sz w:val="28"/>
        </w:rPr>
        <w:t>
      в абзаце втором части второй слова "; заместитель руководителя уполномоченного органа в области охраны окружающей среды и природных ресурсов, ведающий вопросами контроля за охраной подземных вод," исключить;
</w:t>
      </w:r>
    </w:p>
    <w:p>
      <w:pPr>
        <w:spacing w:after="0"/>
        <w:ind w:left="0"/>
        <w:jc w:val="both"/>
      </w:pPr>
      <w:r>
        <w:rPr>
          <w:rFonts w:ascii="Times New Roman"/>
          <w:b w:val="false"/>
          <w:i w:val="false"/>
          <w:color w:val="000000"/>
          <w:sz w:val="28"/>
        </w:rPr>
        <w:t>
      в абзаце третьем части второй слова "в области охраны окружающей среды и природных ресурсов" заменить словами "по водным ресурсам";
</w:t>
      </w:r>
    </w:p>
    <w:p>
      <w:pPr>
        <w:spacing w:after="0"/>
        <w:ind w:left="0"/>
        <w:jc w:val="both"/>
      </w:pPr>
      <w:r>
        <w:rPr>
          <w:rFonts w:ascii="Times New Roman"/>
          <w:b w:val="false"/>
          <w:i w:val="false"/>
          <w:color w:val="000000"/>
          <w:sz w:val="28"/>
        </w:rPr>
        <w:t>
      143) статью 562 изложить в следующей редакции:
</w:t>
      </w:r>
    </w:p>
    <w:p>
      <w:pPr>
        <w:spacing w:after="0"/>
        <w:ind w:left="0"/>
        <w:jc w:val="both"/>
      </w:pPr>
      <w:r>
        <w:rPr>
          <w:rFonts w:ascii="Times New Roman"/>
          <w:b w:val="false"/>
          <w:i w:val="false"/>
          <w:color w:val="000000"/>
          <w:sz w:val="28"/>
        </w:rPr>
        <w:t>
      "Статья 562. Уполномоченные органы в области лесного,
</w:t>
      </w:r>
      <w:r>
        <w:br/>
      </w:r>
      <w:r>
        <w:rPr>
          <w:rFonts w:ascii="Times New Roman"/>
          <w:b w:val="false"/>
          <w:i w:val="false"/>
          <w:color w:val="000000"/>
          <w:sz w:val="28"/>
        </w:rPr>
        <w:t>
                   рыбного и охотничьего хозяйства
</w:t>
      </w:r>
    </w:p>
    <w:p>
      <w:pPr>
        <w:spacing w:after="0"/>
        <w:ind w:left="0"/>
        <w:jc w:val="both"/>
      </w:pPr>
      <w:r>
        <w:rPr>
          <w:rFonts w:ascii="Times New Roman"/>
          <w:b w:val="false"/>
          <w:i w:val="false"/>
          <w:color w:val="000000"/>
          <w:sz w:val="28"/>
        </w:rPr>
        <w:t>
      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121, 125, 126, 250, 252, 282, 283 (частью второй), 284-297, 298 (частью первой), 298-1 (частями первой и третьей), 299, 304 (частью первой), 305 (частью первой), 306 (частью первой)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
</w:t>
      </w:r>
      <w:r>
        <w:br/>
      </w:r>
      <w:r>
        <w:rPr>
          <w:rFonts w:ascii="Times New Roman"/>
          <w:b w:val="false"/>
          <w:i w:val="false"/>
          <w:color w:val="000000"/>
          <w:sz w:val="28"/>
        </w:rPr>
        <w:t>
      1) за административные правонарушения, предусмотренные статьями 121, 125, 126, 250, 252, 282, 283 (частью второй), 284-297, 298 (частью первой), 298-1 (частями первой и третьей), 299, 304 (частью первой), 305 (частью первой), 306 (частью первой)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r>
        <w:br/>
      </w:r>
      <w:r>
        <w:rPr>
          <w:rFonts w:ascii="Times New Roman"/>
          <w:b w:val="false"/>
          <w:i w:val="false"/>
          <w:color w:val="000000"/>
          <w:sz w:val="28"/>
        </w:rPr>
        <w:t>
      2) за административные правонарушения, предусмотренные статьями 121, 250, 252, 282, 283 (частью второй), 284-291, 294, 296, 297, 298 (частью первой) настоящего Кодекса, - руководители, заместители руководителей государственных учреждений, ведущих лесное хозяйство;
</w:t>
      </w:r>
      <w:r>
        <w:br/>
      </w:r>
      <w:r>
        <w:rPr>
          <w:rFonts w:ascii="Times New Roman"/>
          <w:b w:val="false"/>
          <w:i w:val="false"/>
          <w:color w:val="000000"/>
          <w:sz w:val="28"/>
        </w:rPr>
        <w:t>
      3) за административные правонарушения, предусмотренные статьями 121, 126, 250, 252, 283 (частью второй), 284 (частью третьей), 285 (частью второй), 286 (частью второй), 287 (частью четвертой), 289 (частью четвертой), 290 (частью второй), 291 (частью второй), 294 (частью второй), 297, 298 (частью первой), 298-1 (частями первой и третьей)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
</w:t>
      </w:r>
    </w:p>
    <w:p>
      <w:pPr>
        <w:spacing w:after="0"/>
        <w:ind w:left="0"/>
        <w:jc w:val="both"/>
      </w:pPr>
      <w:r>
        <w:rPr>
          <w:rFonts w:ascii="Times New Roman"/>
          <w:b w:val="false"/>
          <w:i w:val="false"/>
          <w:color w:val="000000"/>
          <w:sz w:val="28"/>
        </w:rPr>
        <w:t>
      144) в части первой статьи 563 цифры "120, 121" заменить словами "118-121, 139 (частью первой)";
</w:t>
      </w:r>
    </w:p>
    <w:p>
      <w:pPr>
        <w:spacing w:after="0"/>
        <w:ind w:left="0"/>
        <w:jc w:val="both"/>
      </w:pPr>
      <w:r>
        <w:rPr>
          <w:rFonts w:ascii="Times New Roman"/>
          <w:b w:val="false"/>
          <w:i w:val="false"/>
          <w:color w:val="000000"/>
          <w:sz w:val="28"/>
        </w:rPr>
        <w:t>
      145) статью 564 исключить;
</w:t>
      </w:r>
    </w:p>
    <w:p>
      <w:pPr>
        <w:spacing w:after="0"/>
        <w:ind w:left="0"/>
        <w:jc w:val="both"/>
      </w:pPr>
      <w:r>
        <w:rPr>
          <w:rFonts w:ascii="Times New Roman"/>
          <w:b w:val="false"/>
          <w:i w:val="false"/>
          <w:color w:val="000000"/>
          <w:sz w:val="28"/>
        </w:rPr>
        <w:t>
      146) статью 565 изложить в следующей редакции:
</w:t>
      </w:r>
    </w:p>
    <w:p>
      <w:pPr>
        <w:spacing w:after="0"/>
        <w:ind w:left="0"/>
        <w:jc w:val="both"/>
      </w:pPr>
      <w:r>
        <w:rPr>
          <w:rFonts w:ascii="Times New Roman"/>
          <w:b w:val="false"/>
          <w:i w:val="false"/>
          <w:color w:val="000000"/>
          <w:sz w:val="28"/>
        </w:rPr>
        <w:t>
      "Статья 565. Антимонопольный орган
</w:t>
      </w:r>
    </w:p>
    <w:p>
      <w:pPr>
        <w:spacing w:after="0"/>
        <w:ind w:left="0"/>
        <w:jc w:val="both"/>
      </w:pPr>
      <w:r>
        <w:rPr>
          <w:rFonts w:ascii="Times New Roman"/>
          <w:b w:val="false"/>
          <w:i w:val="false"/>
          <w:color w:val="000000"/>
          <w:sz w:val="28"/>
        </w:rPr>
        <w:t>
      1. Антимонопольный орган рассматривает дела об административных правонарушениях, предусмотренных статьей 147 (частями первой и второй)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
</w:t>
      </w:r>
    </w:p>
    <w:p>
      <w:pPr>
        <w:spacing w:after="0"/>
        <w:ind w:left="0"/>
        <w:jc w:val="both"/>
      </w:pPr>
      <w:r>
        <w:rPr>
          <w:rFonts w:ascii="Times New Roman"/>
          <w:b w:val="false"/>
          <w:i w:val="false"/>
          <w:color w:val="000000"/>
          <w:sz w:val="28"/>
        </w:rPr>
        <w:t>
      147) в части первой статьи 566 слова "161 (частью первой)" заменить словами "139 (частью первой), 161 (частью первой), 164";
</w:t>
      </w:r>
    </w:p>
    <w:p>
      <w:pPr>
        <w:spacing w:after="0"/>
        <w:ind w:left="0"/>
        <w:jc w:val="both"/>
      </w:pPr>
      <w:r>
        <w:rPr>
          <w:rFonts w:ascii="Times New Roman"/>
          <w:b w:val="false"/>
          <w:i w:val="false"/>
          <w:color w:val="000000"/>
          <w:sz w:val="28"/>
        </w:rPr>
        <w:t>
      148) статьи 568 и 569 изложить в следующей редакции:
</w:t>
      </w:r>
    </w:p>
    <w:p>
      <w:pPr>
        <w:spacing w:after="0"/>
        <w:ind w:left="0"/>
        <w:jc w:val="both"/>
      </w:pPr>
      <w:r>
        <w:rPr>
          <w:rFonts w:ascii="Times New Roman"/>
          <w:b w:val="false"/>
          <w:i w:val="false"/>
          <w:color w:val="000000"/>
          <w:sz w:val="28"/>
        </w:rPr>
        <w:t>
      "Статья 568. Органы государственной
</w:t>
      </w:r>
      <w:r>
        <w:br/>
      </w:r>
      <w:r>
        <w:rPr>
          <w:rFonts w:ascii="Times New Roman"/>
          <w:b w:val="false"/>
          <w:i w:val="false"/>
          <w:color w:val="000000"/>
          <w:sz w:val="28"/>
        </w:rPr>
        <w:t>
                   архитектурно-строительной инспекции
</w:t>
      </w:r>
    </w:p>
    <w:p>
      <w:pPr>
        <w:spacing w:after="0"/>
        <w:ind w:left="0"/>
        <w:jc w:val="both"/>
      </w:pPr>
      <w:r>
        <w:rPr>
          <w:rFonts w:ascii="Times New Roman"/>
          <w:b w:val="false"/>
          <w:i w:val="false"/>
          <w:color w:val="000000"/>
          <w:sz w:val="28"/>
        </w:rPr>
        <w:t>
      1. Органы государственной архитектурно-строительной инспекции рассматривают дела об административных правонарушениях, предусмотренных статьями 130, 139 (частью первой), 230, 231 (частью первой), 234, 235 (частью первой), 236, 238, 239, 278 (частью второй), 291, 387, 499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инспектор Республики Казахстан, его заместители, главные государственные строительные инспекторы областей и городов Астаны и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569. Органы статистики
</w:t>
      </w:r>
    </w:p>
    <w:p>
      <w:pPr>
        <w:spacing w:after="0"/>
        <w:ind w:left="0"/>
        <w:jc w:val="both"/>
      </w:pPr>
      <w:r>
        <w:rPr>
          <w:rFonts w:ascii="Times New Roman"/>
          <w:b w:val="false"/>
          <w:i w:val="false"/>
          <w:color w:val="000000"/>
          <w:sz w:val="28"/>
        </w:rPr>
        <w:t>
      1. Органы статистики рассматривают дела об административных правонарушениях, предусмотренных статьями 381-384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областных (городов Астаны, Алматы) управлений по статистике и их заместители.";
</w:t>
      </w:r>
    </w:p>
    <w:p>
      <w:pPr>
        <w:spacing w:after="0"/>
        <w:ind w:left="0"/>
        <w:jc w:val="both"/>
      </w:pPr>
      <w:r>
        <w:rPr>
          <w:rFonts w:ascii="Times New Roman"/>
          <w:b w:val="false"/>
          <w:i w:val="false"/>
          <w:color w:val="000000"/>
          <w:sz w:val="28"/>
        </w:rPr>
        <w:t>
      149) часть первую статьи 570 изложить в следующей редакции:
</w:t>
      </w:r>
    </w:p>
    <w:p>
      <w:pPr>
        <w:spacing w:after="0"/>
        <w:ind w:left="0"/>
        <w:jc w:val="both"/>
      </w:pPr>
      <w:r>
        <w:rPr>
          <w:rFonts w:ascii="Times New Roman"/>
          <w:b w:val="false"/>
          <w:i w:val="false"/>
          <w:color w:val="000000"/>
          <w:sz w:val="28"/>
        </w:rPr>
        <w:t>
      "1. Налоговые органы рассматривают дела об административных правонарушениях, предусмотренных статьями 88 (частью третьей), 139 (частью первой), 146, 166, 205-212, 215-219, 358, 358-1, 360 настоящего Кодекса.";
</w:t>
      </w:r>
    </w:p>
    <w:p>
      <w:pPr>
        <w:spacing w:after="0"/>
        <w:ind w:left="0"/>
        <w:jc w:val="both"/>
      </w:pPr>
      <w:r>
        <w:rPr>
          <w:rFonts w:ascii="Times New Roman"/>
          <w:b w:val="false"/>
          <w:i w:val="false"/>
          <w:color w:val="000000"/>
          <w:sz w:val="28"/>
        </w:rPr>
        <w:t>
      150) часть вторую статьи 570-1 изложить в следующей редакции:
</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органа финансовой полиции и его заместители, руководители органов финансовой полиции по областям, города республиканского значения, столицы Республики Казахстан, межрегиональных, районных, городских, районных в городах и специальных подразделений финансовой полиции и их заместители.";
</w:t>
      </w:r>
    </w:p>
    <w:p>
      <w:pPr>
        <w:spacing w:after="0"/>
        <w:ind w:left="0"/>
        <w:jc w:val="both"/>
      </w:pPr>
      <w:r>
        <w:rPr>
          <w:rFonts w:ascii="Times New Roman"/>
          <w:b w:val="false"/>
          <w:i w:val="false"/>
          <w:color w:val="000000"/>
          <w:sz w:val="28"/>
        </w:rPr>
        <w:t>
      151) в статье 571: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после слов "предусмотренных статьями" дополнить словами "139 (частью первой)";
</w:t>
      </w:r>
    </w:p>
    <w:p>
      <w:pPr>
        <w:spacing w:after="0"/>
        <w:ind w:left="0"/>
        <w:jc w:val="both"/>
      </w:pPr>
      <w:r>
        <w:rPr>
          <w:rFonts w:ascii="Times New Roman"/>
          <w:b w:val="false"/>
          <w:i w:val="false"/>
          <w:color w:val="000000"/>
          <w:sz w:val="28"/>
        </w:rPr>
        <w:t>
      цифры "167" исключить;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подпункт 2) изложить в следующей редакции:
</w:t>
      </w:r>
    </w:p>
    <w:p>
      <w:pPr>
        <w:spacing w:after="0"/>
        <w:ind w:left="0"/>
        <w:jc w:val="both"/>
      </w:pPr>
      <w:r>
        <w:rPr>
          <w:rFonts w:ascii="Times New Roman"/>
          <w:b w:val="false"/>
          <w:i w:val="false"/>
          <w:color w:val="000000"/>
          <w:sz w:val="28"/>
        </w:rPr>
        <w:t>
      "2) за административные правонарушения, предусмотренные статьями 139 (частью первой), 176 (частью второй), 177, 178, 185-187, 204 настоящего Кодекса, - Министр финансов Республики Казахстан и его заместители, председатель Комитета финансового контроля Министерства финансов Республики Казахстан и его заместители, руководители территориальных органов министерства.";
</w:t>
      </w:r>
    </w:p>
    <w:p>
      <w:pPr>
        <w:spacing w:after="0"/>
        <w:ind w:left="0"/>
        <w:jc w:val="both"/>
      </w:pPr>
      <w:r>
        <w:rPr>
          <w:rFonts w:ascii="Times New Roman"/>
          <w:b w:val="false"/>
          <w:i w:val="false"/>
          <w:color w:val="000000"/>
          <w:sz w:val="28"/>
        </w:rPr>
        <w:t>
      подпункт 3) исключить;
</w:t>
      </w:r>
    </w:p>
    <w:p>
      <w:pPr>
        <w:spacing w:after="0"/>
        <w:ind w:left="0"/>
        <w:jc w:val="both"/>
      </w:pPr>
      <w:r>
        <w:rPr>
          <w:rFonts w:ascii="Times New Roman"/>
          <w:b w:val="false"/>
          <w:i w:val="false"/>
          <w:color w:val="000000"/>
          <w:sz w:val="28"/>
        </w:rPr>
        <w:t>
      152) дополнить статьей 571-1 следующего содержания:
</w:t>
      </w:r>
    </w:p>
    <w:p>
      <w:pPr>
        <w:spacing w:after="0"/>
        <w:ind w:left="0"/>
        <w:jc w:val="both"/>
      </w:pPr>
      <w:r>
        <w:rPr>
          <w:rFonts w:ascii="Times New Roman"/>
          <w:b w:val="false"/>
          <w:i w:val="false"/>
          <w:color w:val="000000"/>
          <w:sz w:val="28"/>
        </w:rPr>
        <w:t>
      "Статья 571-1. Уполномоченный орган по регулированию
</w:t>
      </w:r>
      <w:r>
        <w:br/>
      </w:r>
      <w:r>
        <w:rPr>
          <w:rFonts w:ascii="Times New Roman"/>
          <w:b w:val="false"/>
          <w:i w:val="false"/>
          <w:color w:val="000000"/>
          <w:sz w:val="28"/>
        </w:rPr>
        <w:t>
                     процесса государственных закупок
</w:t>
      </w:r>
    </w:p>
    <w:p>
      <w:pPr>
        <w:spacing w:after="0"/>
        <w:ind w:left="0"/>
        <w:jc w:val="both"/>
      </w:pPr>
      <w:r>
        <w:rPr>
          <w:rFonts w:ascii="Times New Roman"/>
          <w:b w:val="false"/>
          <w:i w:val="false"/>
          <w:color w:val="000000"/>
          <w:sz w:val="28"/>
        </w:rPr>
        <w:t>
      1. Уполномоченный орган по регулированию процесса государственных закупок рассматривает дела об административных правонарушениях, предусмотренных статьей 167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регулированию процесса государственных закупок и его заместители.";
</w:t>
      </w:r>
    </w:p>
    <w:p>
      <w:pPr>
        <w:spacing w:after="0"/>
        <w:ind w:left="0"/>
        <w:jc w:val="both"/>
      </w:pPr>
      <w:r>
        <w:rPr>
          <w:rFonts w:ascii="Times New Roman"/>
          <w:b w:val="false"/>
          <w:i w:val="false"/>
          <w:color w:val="000000"/>
          <w:sz w:val="28"/>
        </w:rPr>
        <w:t>
      153) в статье 572:
</w:t>
      </w:r>
    </w:p>
    <w:p>
      <w:pPr>
        <w:spacing w:after="0"/>
        <w:ind w:left="0"/>
        <w:jc w:val="both"/>
      </w:pPr>
      <w:r>
        <w:rPr>
          <w:rFonts w:ascii="Times New Roman"/>
          <w:b w:val="false"/>
          <w:i w:val="false"/>
          <w:color w:val="000000"/>
          <w:sz w:val="28"/>
        </w:rPr>
        <w:t>
      часть первую после слова "статьями" дополнить словами "139 (частью первой),";
</w:t>
      </w:r>
    </w:p>
    <w:p>
      <w:pPr>
        <w:spacing w:after="0"/>
        <w:ind w:left="0"/>
        <w:jc w:val="both"/>
      </w:pPr>
      <w:r>
        <w:rPr>
          <w:rFonts w:ascii="Times New Roman"/>
          <w:b w:val="false"/>
          <w:i w:val="false"/>
          <w:color w:val="000000"/>
          <w:sz w:val="28"/>
        </w:rPr>
        <w:t>
      в части второй слова "и его заместители" заменить словами ", его заместители, руководители территориальных филиалов";
</w:t>
      </w:r>
    </w:p>
    <w:p>
      <w:pPr>
        <w:spacing w:after="0"/>
        <w:ind w:left="0"/>
        <w:jc w:val="both"/>
      </w:pPr>
      <w:r>
        <w:rPr>
          <w:rFonts w:ascii="Times New Roman"/>
          <w:b w:val="false"/>
          <w:i w:val="false"/>
          <w:color w:val="000000"/>
          <w:sz w:val="28"/>
        </w:rPr>
        <w:t>
      154) в части первой статьи 574 слова "(частью второй") заменить словами "(частями первой и второй)";
</w:t>
      </w:r>
    </w:p>
    <w:p>
      <w:pPr>
        <w:spacing w:after="0"/>
        <w:ind w:left="0"/>
        <w:jc w:val="both"/>
      </w:pPr>
      <w:r>
        <w:rPr>
          <w:rFonts w:ascii="Times New Roman"/>
          <w:b w:val="false"/>
          <w:i w:val="false"/>
          <w:color w:val="000000"/>
          <w:sz w:val="28"/>
        </w:rPr>
        <w:t>
      155) в статье 575:
</w:t>
      </w:r>
    </w:p>
    <w:p>
      <w:pPr>
        <w:spacing w:after="0"/>
        <w:ind w:left="0"/>
        <w:jc w:val="both"/>
      </w:pPr>
      <w:r>
        <w:rPr>
          <w:rFonts w:ascii="Times New Roman"/>
          <w:b w:val="false"/>
          <w:i w:val="false"/>
          <w:color w:val="000000"/>
          <w:sz w:val="28"/>
        </w:rPr>
        <w:t>
      часть первую после слов "391 (частью первой)" дополнить словами ", 391-1 (частями первой и второй)";
</w:t>
      </w:r>
    </w:p>
    <w:p>
      <w:pPr>
        <w:spacing w:after="0"/>
        <w:ind w:left="0"/>
        <w:jc w:val="both"/>
      </w:pPr>
      <w:r>
        <w:rPr>
          <w:rFonts w:ascii="Times New Roman"/>
          <w:b w:val="false"/>
          <w:i w:val="false"/>
          <w:color w:val="000000"/>
          <w:sz w:val="28"/>
        </w:rPr>
        <w:t>
      в абзаце втором части второй:
</w:t>
      </w:r>
    </w:p>
    <w:p>
      <w:pPr>
        <w:spacing w:after="0"/>
        <w:ind w:left="0"/>
        <w:jc w:val="both"/>
      </w:pPr>
      <w:r>
        <w:rPr>
          <w:rFonts w:ascii="Times New Roman"/>
          <w:b w:val="false"/>
          <w:i w:val="false"/>
          <w:color w:val="000000"/>
          <w:sz w:val="28"/>
        </w:rPr>
        <w:t>
      слова "до двадцати пяти" заменить словами "до пятидесяти";
</w:t>
      </w:r>
    </w:p>
    <w:p>
      <w:pPr>
        <w:spacing w:after="0"/>
        <w:ind w:left="0"/>
        <w:jc w:val="both"/>
      </w:pPr>
      <w:r>
        <w:rPr>
          <w:rFonts w:ascii="Times New Roman"/>
          <w:b w:val="false"/>
          <w:i w:val="false"/>
          <w:color w:val="000000"/>
          <w:sz w:val="28"/>
        </w:rPr>
        <w:t>
      слова "до пятисот" заменить словами "до двух тысяч";
</w:t>
      </w:r>
    </w:p>
    <w:p>
      <w:pPr>
        <w:spacing w:after="0"/>
        <w:ind w:left="0"/>
        <w:jc w:val="both"/>
      </w:pPr>
      <w:r>
        <w:rPr>
          <w:rFonts w:ascii="Times New Roman"/>
          <w:b w:val="false"/>
          <w:i w:val="false"/>
          <w:color w:val="000000"/>
          <w:sz w:val="28"/>
        </w:rPr>
        <w:t>
      подпункт 2) части третьей исключить;
</w:t>
      </w:r>
    </w:p>
    <w:p>
      <w:pPr>
        <w:spacing w:after="0"/>
        <w:ind w:left="0"/>
        <w:jc w:val="both"/>
      </w:pPr>
      <w:r>
        <w:rPr>
          <w:rFonts w:ascii="Times New Roman"/>
          <w:b w:val="false"/>
          <w:i w:val="false"/>
          <w:color w:val="000000"/>
          <w:sz w:val="28"/>
        </w:rPr>
        <w:t>
      156) в статье 576:
</w:t>
      </w:r>
    </w:p>
    <w:p>
      <w:pPr>
        <w:spacing w:after="0"/>
        <w:ind w:left="0"/>
        <w:jc w:val="both"/>
      </w:pPr>
      <w:r>
        <w:rPr>
          <w:rFonts w:ascii="Times New Roman"/>
          <w:b w:val="false"/>
          <w:i w:val="false"/>
          <w:color w:val="000000"/>
          <w:sz w:val="28"/>
        </w:rPr>
        <w:t>
      часть первую после слова "статьями" дополнить словами "139 (частью первой),";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в абзаце втором слова "Агентства Республики Казахстан" заменить словами "уполномоченного органа";
</w:t>
      </w:r>
    </w:p>
    <w:p>
      <w:pPr>
        <w:spacing w:after="0"/>
        <w:ind w:left="0"/>
        <w:jc w:val="both"/>
      </w:pPr>
      <w:r>
        <w:rPr>
          <w:rFonts w:ascii="Times New Roman"/>
          <w:b w:val="false"/>
          <w:i w:val="false"/>
          <w:color w:val="000000"/>
          <w:sz w:val="28"/>
        </w:rPr>
        <w:t>
      в абзаце третьем:
</w:t>
      </w:r>
    </w:p>
    <w:p>
      <w:pPr>
        <w:spacing w:after="0"/>
        <w:ind w:left="0"/>
        <w:jc w:val="both"/>
      </w:pPr>
      <w:r>
        <w:rPr>
          <w:rFonts w:ascii="Times New Roman"/>
          <w:b w:val="false"/>
          <w:i w:val="false"/>
          <w:color w:val="000000"/>
          <w:sz w:val="28"/>
        </w:rPr>
        <w:t>
      слова "Председатель Агентства Республики Казахстан" заменить словами "руководитель уполномоченного органа";
</w:t>
      </w:r>
    </w:p>
    <w:p>
      <w:pPr>
        <w:spacing w:after="0"/>
        <w:ind w:left="0"/>
        <w:jc w:val="both"/>
      </w:pPr>
      <w:r>
        <w:rPr>
          <w:rFonts w:ascii="Times New Roman"/>
          <w:b w:val="false"/>
          <w:i w:val="false"/>
          <w:color w:val="000000"/>
          <w:sz w:val="28"/>
        </w:rPr>
        <w:t>
      после слов "штраф на должностных лиц до пятидесяти" дополнить словами ", на физических лиц - до двадцати, на юридических лиц - до двухсот";
</w:t>
      </w:r>
    </w:p>
    <w:p>
      <w:pPr>
        <w:spacing w:after="0"/>
        <w:ind w:left="0"/>
        <w:jc w:val="both"/>
      </w:pPr>
      <w:r>
        <w:rPr>
          <w:rFonts w:ascii="Times New Roman"/>
          <w:b w:val="false"/>
          <w:i w:val="false"/>
          <w:color w:val="000000"/>
          <w:sz w:val="28"/>
        </w:rPr>
        <w:t>
      157) дополнить статьями 576-1, 576-2 и 576-3 следующего содержания:
</w:t>
      </w:r>
    </w:p>
    <w:p>
      <w:pPr>
        <w:spacing w:after="0"/>
        <w:ind w:left="0"/>
        <w:jc w:val="both"/>
      </w:pPr>
      <w:r>
        <w:rPr>
          <w:rFonts w:ascii="Times New Roman"/>
          <w:b w:val="false"/>
          <w:i w:val="false"/>
          <w:color w:val="000000"/>
          <w:sz w:val="28"/>
        </w:rPr>
        <w:t>
      "Статья 576-1. Органы по государственному контролю над
</w:t>
      </w:r>
      <w:r>
        <w:br/>
      </w:r>
      <w:r>
        <w:rPr>
          <w:rFonts w:ascii="Times New Roman"/>
          <w:b w:val="false"/>
          <w:i w:val="false"/>
          <w:color w:val="000000"/>
          <w:sz w:val="28"/>
        </w:rPr>
        <w:t>
                     производством и оборотом подакцизной продукции
</w:t>
      </w:r>
    </w:p>
    <w:p>
      <w:pPr>
        <w:spacing w:after="0"/>
        <w:ind w:left="0"/>
        <w:jc w:val="both"/>
      </w:pPr>
      <w:r>
        <w:rPr>
          <w:rFonts w:ascii="Times New Roman"/>
          <w:b w:val="false"/>
          <w:i w:val="false"/>
          <w:color w:val="000000"/>
          <w:sz w:val="28"/>
        </w:rPr>
        <w:t>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статьей 139 (частью первой).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576-2. Органы уголовно-исполнительной системы
</w:t>
      </w:r>
      <w:r>
        <w:br/>
      </w:r>
      <w:r>
        <w:rPr>
          <w:rFonts w:ascii="Times New Roman"/>
          <w:b w:val="false"/>
          <w:i w:val="false"/>
          <w:color w:val="000000"/>
          <w:sz w:val="28"/>
        </w:rPr>
        <w:t>
                    Министерства юстиции Республики Казахстан
</w:t>
      </w:r>
    </w:p>
    <w:p>
      <w:pPr>
        <w:spacing w:after="0"/>
        <w:ind w:left="0"/>
        <w:jc w:val="both"/>
      </w:pPr>
      <w:r>
        <w:rPr>
          <w:rFonts w:ascii="Times New Roman"/>
          <w:b w:val="false"/>
          <w:i w:val="false"/>
          <w:color w:val="000000"/>
          <w:sz w:val="28"/>
        </w:rPr>
        <w:t>
      1. Органы уголовно-исполнительной системы Министерства юстиции Республики Казахстан рассматривают дела об административных правонарушениях, предусмотренных статьей 367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начальники территориальных органов уголовно-исполнительной системы по областям и их заместители, начальники исправительных учреждений.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576-3. Органы национальной безопасности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1. Органы национальной безопасности Республики Казахстан рассматривают дела об административных правонарушениях, предусмотренных статьей 367 настоящего Кодекса (за совершение правонарушений в следственных изоляторах системы органов национальной безопасности).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начальники следственных изоляторов органов национальной безопасности.";
</w:t>
      </w:r>
    </w:p>
    <w:p>
      <w:pPr>
        <w:spacing w:after="0"/>
        <w:ind w:left="0"/>
        <w:jc w:val="both"/>
      </w:pPr>
      <w:r>
        <w:rPr>
          <w:rFonts w:ascii="Times New Roman"/>
          <w:b w:val="false"/>
          <w:i w:val="false"/>
          <w:color w:val="000000"/>
          <w:sz w:val="28"/>
        </w:rPr>
        <w:t>
      158) часть первую статьи 589 дополнить подпунктом 5) следующего содержания:
</w:t>
      </w:r>
    </w:p>
    <w:p>
      <w:pPr>
        <w:spacing w:after="0"/>
        <w:ind w:left="0"/>
        <w:jc w:val="both"/>
      </w:pPr>
      <w:r>
        <w:rPr>
          <w:rFonts w:ascii="Times New Roman"/>
          <w:b w:val="false"/>
          <w:i w:val="false"/>
          <w:color w:val="000000"/>
          <w:sz w:val="28"/>
        </w:rPr>
        <w:t>
      "5) лицо, привлекаемое к административной ответственности, является несовершеннолетним.";
</w:t>
      </w:r>
    </w:p>
    <w:p>
      <w:pPr>
        <w:spacing w:after="0"/>
        <w:ind w:left="0"/>
        <w:jc w:val="both"/>
      </w:pPr>
      <w:r>
        <w:rPr>
          <w:rFonts w:ascii="Times New Roman"/>
          <w:b w:val="false"/>
          <w:i w:val="false"/>
          <w:color w:val="000000"/>
          <w:sz w:val="28"/>
        </w:rPr>
        <w:t>
      159) предложение второе части третьей статьи 607 исключить;
</w:t>
      </w:r>
    </w:p>
    <w:p>
      <w:pPr>
        <w:spacing w:after="0"/>
        <w:ind w:left="0"/>
        <w:jc w:val="both"/>
      </w:pPr>
      <w:r>
        <w:rPr>
          <w:rFonts w:ascii="Times New Roman"/>
          <w:b w:val="false"/>
          <w:i w:val="false"/>
          <w:color w:val="000000"/>
          <w:sz w:val="28"/>
        </w:rPr>
        <w:t>
      160) в части тринадцатой статьи 611 слова "не позволяют" заменить словами "не позволяет";
</w:t>
      </w:r>
    </w:p>
    <w:p>
      <w:pPr>
        <w:spacing w:after="0"/>
        <w:ind w:left="0"/>
        <w:jc w:val="both"/>
      </w:pPr>
      <w:r>
        <w:rPr>
          <w:rFonts w:ascii="Times New Roman"/>
          <w:b w:val="false"/>
          <w:i w:val="false"/>
          <w:color w:val="000000"/>
          <w:sz w:val="28"/>
        </w:rPr>
        <w:t>
      161) часть первую статьи 619 после слов "физического лица" дополнить словами ", законного представителя юридического лица";
</w:t>
      </w:r>
    </w:p>
    <w:p>
      <w:pPr>
        <w:spacing w:after="0"/>
        <w:ind w:left="0"/>
        <w:jc w:val="both"/>
      </w:pPr>
      <w:r>
        <w:rPr>
          <w:rFonts w:ascii="Times New Roman"/>
          <w:b w:val="false"/>
          <w:i w:val="false"/>
          <w:color w:val="000000"/>
          <w:sz w:val="28"/>
        </w:rPr>
        <w:t>
      162) в статье 620:
</w:t>
      </w:r>
    </w:p>
    <w:p>
      <w:pPr>
        <w:spacing w:after="0"/>
        <w:ind w:left="0"/>
        <w:jc w:val="both"/>
      </w:pPr>
      <w:r>
        <w:rPr>
          <w:rFonts w:ascii="Times New Roman"/>
          <w:b w:val="false"/>
          <w:i w:val="false"/>
          <w:color w:val="000000"/>
          <w:sz w:val="28"/>
        </w:rPr>
        <w:t>
      подпункт 1) дополнить словами ", а также при нарушении иностранцами и лицами без гражданства порядка пребывания на территории Республики Казахстан";
</w:t>
      </w:r>
    </w:p>
    <w:p>
      <w:pPr>
        <w:spacing w:after="0"/>
        <w:ind w:left="0"/>
        <w:jc w:val="both"/>
      </w:pPr>
      <w:r>
        <w:rPr>
          <w:rFonts w:ascii="Times New Roman"/>
          <w:b w:val="false"/>
          <w:i w:val="false"/>
          <w:color w:val="000000"/>
          <w:sz w:val="28"/>
        </w:rPr>
        <w:t>
      в подпункте 10) слова "органа по охране" заменить словами "органов по охране";
</w:t>
      </w:r>
    </w:p>
    <w:p>
      <w:pPr>
        <w:spacing w:after="0"/>
        <w:ind w:left="0"/>
        <w:jc w:val="both"/>
      </w:pPr>
      <w:r>
        <w:rPr>
          <w:rFonts w:ascii="Times New Roman"/>
          <w:b w:val="false"/>
          <w:i w:val="false"/>
          <w:color w:val="000000"/>
          <w:sz w:val="28"/>
        </w:rPr>
        <w:t>
      163) в статье 627:
</w:t>
      </w:r>
    </w:p>
    <w:p>
      <w:pPr>
        <w:spacing w:after="0"/>
        <w:ind w:left="0"/>
        <w:jc w:val="both"/>
      </w:pPr>
      <w:r>
        <w:rPr>
          <w:rFonts w:ascii="Times New Roman"/>
          <w:b w:val="false"/>
          <w:i w:val="false"/>
          <w:color w:val="000000"/>
          <w:sz w:val="28"/>
        </w:rPr>
        <w:t>
      в части третьей:
</w:t>
      </w:r>
    </w:p>
    <w:p>
      <w:pPr>
        <w:spacing w:after="0"/>
        <w:ind w:left="0"/>
        <w:jc w:val="both"/>
      </w:pPr>
      <w:r>
        <w:rPr>
          <w:rFonts w:ascii="Times New Roman"/>
          <w:b w:val="false"/>
          <w:i w:val="false"/>
          <w:color w:val="000000"/>
          <w:sz w:val="28"/>
        </w:rPr>
        <w:t>
      после слов "они находятся" дополнить словами ", либо его представителя или лица, управляющего транспортным средством, маломерным судном на законном основании";
</w:t>
      </w:r>
    </w:p>
    <w:p>
      <w:pPr>
        <w:spacing w:after="0"/>
        <w:ind w:left="0"/>
        <w:jc w:val="both"/>
      </w:pPr>
      <w:r>
        <w:rPr>
          <w:rFonts w:ascii="Times New Roman"/>
          <w:b w:val="false"/>
          <w:i w:val="false"/>
          <w:color w:val="000000"/>
          <w:sz w:val="28"/>
        </w:rPr>
        <w:t>
      слово "владельца" заменить словами "указанных лиц";
</w:t>
      </w:r>
    </w:p>
    <w:p>
      <w:pPr>
        <w:spacing w:after="0"/>
        <w:ind w:left="0"/>
        <w:jc w:val="both"/>
      </w:pPr>
      <w:r>
        <w:rPr>
          <w:rFonts w:ascii="Times New Roman"/>
          <w:b w:val="false"/>
          <w:i w:val="false"/>
          <w:color w:val="000000"/>
          <w:sz w:val="28"/>
        </w:rPr>
        <w:t>
      в части пятой:
</w:t>
      </w:r>
    </w:p>
    <w:p>
      <w:pPr>
        <w:spacing w:after="0"/>
        <w:ind w:left="0"/>
        <w:jc w:val="both"/>
      </w:pPr>
      <w:r>
        <w:rPr>
          <w:rFonts w:ascii="Times New Roman"/>
          <w:b w:val="false"/>
          <w:i w:val="false"/>
          <w:color w:val="000000"/>
          <w:sz w:val="28"/>
        </w:rPr>
        <w:t>
      слово "его" заменить словами "либо его";
</w:t>
      </w:r>
    </w:p>
    <w:p>
      <w:pPr>
        <w:spacing w:after="0"/>
        <w:ind w:left="0"/>
        <w:jc w:val="both"/>
      </w:pPr>
      <w:r>
        <w:rPr>
          <w:rFonts w:ascii="Times New Roman"/>
          <w:b w:val="false"/>
          <w:i w:val="false"/>
          <w:color w:val="000000"/>
          <w:sz w:val="28"/>
        </w:rPr>
        <w:t>
      дополнить словами "или лицу, управляющему транспортным средством, маломерным судном на законном основании";
</w:t>
      </w:r>
    </w:p>
    <w:p>
      <w:pPr>
        <w:spacing w:after="0"/>
        <w:ind w:left="0"/>
        <w:jc w:val="both"/>
      </w:pPr>
      <w:r>
        <w:rPr>
          <w:rFonts w:ascii="Times New Roman"/>
          <w:b w:val="false"/>
          <w:i w:val="false"/>
          <w:color w:val="000000"/>
          <w:sz w:val="28"/>
        </w:rPr>
        <w:t>
      в части восьмой:
</w:t>
      </w:r>
    </w:p>
    <w:p>
      <w:pPr>
        <w:spacing w:after="0"/>
        <w:ind w:left="0"/>
        <w:jc w:val="both"/>
      </w:pPr>
      <w:r>
        <w:rPr>
          <w:rFonts w:ascii="Times New Roman"/>
          <w:b w:val="false"/>
          <w:i w:val="false"/>
          <w:color w:val="000000"/>
          <w:sz w:val="28"/>
        </w:rPr>
        <w:t>
      слово "понятыми" заменить словами "либо его представителем";
</w:t>
      </w:r>
    </w:p>
    <w:p>
      <w:pPr>
        <w:spacing w:after="0"/>
        <w:ind w:left="0"/>
        <w:jc w:val="both"/>
      </w:pPr>
      <w:r>
        <w:rPr>
          <w:rFonts w:ascii="Times New Roman"/>
          <w:b w:val="false"/>
          <w:i w:val="false"/>
          <w:color w:val="000000"/>
          <w:sz w:val="28"/>
        </w:rPr>
        <w:t>
      перед словами "от подписания" дополнить словами "его представителя";
</w:t>
      </w:r>
    </w:p>
    <w:p>
      <w:pPr>
        <w:spacing w:after="0"/>
        <w:ind w:left="0"/>
        <w:jc w:val="both"/>
      </w:pPr>
      <w:r>
        <w:rPr>
          <w:rFonts w:ascii="Times New Roman"/>
          <w:b w:val="false"/>
          <w:i w:val="false"/>
          <w:color w:val="000000"/>
          <w:sz w:val="28"/>
        </w:rPr>
        <w:t>
      164) в части пятой статьи 628 слова "органом исполнительной власти" заменить словами "уполномоченным государственным органом";
</w:t>
      </w:r>
    </w:p>
    <w:p>
      <w:pPr>
        <w:spacing w:after="0"/>
        <w:ind w:left="0"/>
        <w:jc w:val="both"/>
      </w:pPr>
      <w:r>
        <w:rPr>
          <w:rFonts w:ascii="Times New Roman"/>
          <w:b w:val="false"/>
          <w:i w:val="false"/>
          <w:color w:val="000000"/>
          <w:sz w:val="28"/>
        </w:rPr>
        <w:t>
      165) в части второй статьи 629 слова "Вооруженных Сил Республики Казахстан и Государственной инспекции по маломерным судам" заменить словами "Вооруженных Сил Республики Казахстан, и органов транспортного контроля";
</w:t>
      </w:r>
    </w:p>
    <w:p>
      <w:pPr>
        <w:spacing w:after="0"/>
        <w:ind w:left="0"/>
        <w:jc w:val="both"/>
      </w:pPr>
      <w:r>
        <w:rPr>
          <w:rFonts w:ascii="Times New Roman"/>
          <w:b w:val="false"/>
          <w:i w:val="false"/>
          <w:color w:val="000000"/>
          <w:sz w:val="28"/>
        </w:rPr>
        <w:t>
      166) в статье 630: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после слова "статьях" дополнить цифрами "283-285, 287, 289, 297, 298, 298-1, 302-306,";
</w:t>
      </w:r>
    </w:p>
    <w:p>
      <w:pPr>
        <w:spacing w:after="0"/>
        <w:ind w:left="0"/>
        <w:jc w:val="both"/>
      </w:pPr>
      <w:r>
        <w:rPr>
          <w:rFonts w:ascii="Times New Roman"/>
          <w:b w:val="false"/>
          <w:i w:val="false"/>
          <w:color w:val="000000"/>
          <w:sz w:val="28"/>
        </w:rPr>
        <w:t>
      цифры "462, 466-469" заменить цифрами "461, 467-471,";
</w:t>
      </w:r>
    </w:p>
    <w:p>
      <w:pPr>
        <w:spacing w:after="0"/>
        <w:ind w:left="0"/>
        <w:jc w:val="both"/>
      </w:pPr>
      <w:r>
        <w:rPr>
          <w:rFonts w:ascii="Times New Roman"/>
          <w:b w:val="false"/>
          <w:i w:val="false"/>
          <w:color w:val="000000"/>
          <w:sz w:val="28"/>
        </w:rPr>
        <w:t>
      часть вторую дополнить словами ",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в части третьей слова ", изъятии государственного регистрационного номерного знака" исключить;
</w:t>
      </w:r>
    </w:p>
    <w:p>
      <w:pPr>
        <w:spacing w:after="0"/>
        <w:ind w:left="0"/>
        <w:jc w:val="both"/>
      </w:pPr>
      <w:r>
        <w:rPr>
          <w:rFonts w:ascii="Times New Roman"/>
          <w:b w:val="false"/>
          <w:i w:val="false"/>
          <w:color w:val="000000"/>
          <w:sz w:val="28"/>
        </w:rPr>
        <w:t>
      167) дополнить статьей 632-1 следующего содержания:
</w:t>
      </w:r>
    </w:p>
    <w:p>
      <w:pPr>
        <w:spacing w:after="0"/>
        <w:ind w:left="0"/>
        <w:jc w:val="both"/>
      </w:pPr>
      <w:r>
        <w:rPr>
          <w:rFonts w:ascii="Times New Roman"/>
          <w:b w:val="false"/>
          <w:i w:val="false"/>
          <w:color w:val="000000"/>
          <w:sz w:val="28"/>
        </w:rPr>
        <w:t>
      "Статья 632-1. Наложение ареста на товары, транспортные
</w:t>
      </w:r>
      <w:r>
        <w:br/>
      </w:r>
      <w:r>
        <w:rPr>
          <w:rFonts w:ascii="Times New Roman"/>
          <w:b w:val="false"/>
          <w:i w:val="false"/>
          <w:color w:val="000000"/>
          <w:sz w:val="28"/>
        </w:rPr>
        <w:t>
                     средства и иное имущество, принадлежащие
</w:t>
      </w:r>
      <w:r>
        <w:br/>
      </w:r>
      <w:r>
        <w:rPr>
          <w:rFonts w:ascii="Times New Roman"/>
          <w:b w:val="false"/>
          <w:i w:val="false"/>
          <w:color w:val="000000"/>
          <w:sz w:val="28"/>
        </w:rPr>
        <w:t>
                     юридическому лицу
</w:t>
      </w:r>
    </w:p>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совершения или непосредственными объектами административного правонарушения, представляет собой опись указанных товаров, транспортных средств и иного имущества с объявлением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
</w:t>
      </w:r>
      <w:r>
        <w:br/>
      </w:r>
      <w:r>
        <w:rPr>
          <w:rFonts w:ascii="Times New Roman"/>
          <w:b w:val="false"/>
          <w:i w:val="false"/>
          <w:color w:val="000000"/>
          <w:sz w:val="28"/>
        </w:rPr>
        <w:t>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620, части первой статьи 636 настоящего Кодекса, в присутствии владельца товара, транспортного средства и иного имущества и двух понятых.
</w:t>
      </w:r>
      <w:r>
        <w:br/>
      </w: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
</w:t>
      </w:r>
      <w:r>
        <w:br/>
      </w:r>
      <w:r>
        <w:rPr>
          <w:rFonts w:ascii="Times New Roman"/>
          <w:b w:val="false"/>
          <w:i w:val="false"/>
          <w:color w:val="000000"/>
          <w:sz w:val="28"/>
        </w:rPr>
        <w:t>
      3. В необходимых случаях применяются фото- и киносъемка, видеозапись.
</w:t>
      </w:r>
      <w:r>
        <w:br/>
      </w: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
</w:t>
      </w:r>
      <w:r>
        <w:br/>
      </w: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 
</w:t>
      </w:r>
      <w:r>
        <w:br/>
      </w: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
</w:t>
      </w:r>
      <w:r>
        <w:br/>
      </w: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
</w:t>
      </w:r>
    </w:p>
    <w:p>
      <w:pPr>
        <w:spacing w:after="0"/>
        <w:ind w:left="0"/>
        <w:jc w:val="both"/>
      </w:pPr>
      <w:r>
        <w:rPr>
          <w:rFonts w:ascii="Times New Roman"/>
          <w:b w:val="false"/>
          <w:i w:val="false"/>
          <w:color w:val="000000"/>
          <w:sz w:val="28"/>
        </w:rPr>
        <w:t>
      168) в статье 636: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в подпункте 1):
</w:t>
      </w:r>
    </w:p>
    <w:p>
      <w:pPr>
        <w:spacing w:after="0"/>
        <w:ind w:left="0"/>
        <w:jc w:val="both"/>
      </w:pPr>
      <w:r>
        <w:rPr>
          <w:rFonts w:ascii="Times New Roman"/>
          <w:b w:val="false"/>
          <w:i w:val="false"/>
          <w:color w:val="000000"/>
          <w:sz w:val="28"/>
        </w:rPr>
        <w:t>
      в абзаце втором:
</w:t>
      </w:r>
    </w:p>
    <w:p>
      <w:pPr>
        <w:spacing w:after="0"/>
        <w:ind w:left="0"/>
        <w:jc w:val="both"/>
      </w:pPr>
      <w:r>
        <w:rPr>
          <w:rFonts w:ascii="Times New Roman"/>
          <w:b w:val="false"/>
          <w:i w:val="false"/>
          <w:color w:val="000000"/>
          <w:sz w:val="28"/>
        </w:rPr>
        <w:t>
      после цифр "135," дополнить цифрами "135-1,";
</w:t>
      </w:r>
    </w:p>
    <w:p>
      <w:pPr>
        <w:spacing w:after="0"/>
        <w:ind w:left="0"/>
        <w:jc w:val="both"/>
      </w:pPr>
      <w:r>
        <w:rPr>
          <w:rFonts w:ascii="Times New Roman"/>
          <w:b w:val="false"/>
          <w:i w:val="false"/>
          <w:color w:val="000000"/>
          <w:sz w:val="28"/>
        </w:rPr>
        <w:t>
      после цифр "136" дополнить цифрами ", 143";
</w:t>
      </w:r>
    </w:p>
    <w:p>
      <w:pPr>
        <w:spacing w:after="0"/>
        <w:ind w:left="0"/>
        <w:jc w:val="both"/>
      </w:pPr>
      <w:r>
        <w:rPr>
          <w:rFonts w:ascii="Times New Roman"/>
          <w:b w:val="false"/>
          <w:i w:val="false"/>
          <w:color w:val="000000"/>
          <w:sz w:val="28"/>
        </w:rPr>
        <w:t>
      слова "298 (части вторая-четвертая)" заменить словами ", 203, 283 (часть первая), 298 (часть вторая), 298-1 (часть вторая), 314";
</w:t>
      </w:r>
    </w:p>
    <w:p>
      <w:pPr>
        <w:spacing w:after="0"/>
        <w:ind w:left="0"/>
        <w:jc w:val="both"/>
      </w:pPr>
      <w:r>
        <w:rPr>
          <w:rFonts w:ascii="Times New Roman"/>
          <w:b w:val="false"/>
          <w:i w:val="false"/>
          <w:color w:val="000000"/>
          <w:sz w:val="28"/>
        </w:rPr>
        <w:t>
      после слов "336 (часть третья)" дополнить словами ", 336-1 (часть третья)";
</w:t>
      </w:r>
    </w:p>
    <w:p>
      <w:pPr>
        <w:spacing w:after="0"/>
        <w:ind w:left="0"/>
        <w:jc w:val="both"/>
      </w:pPr>
      <w:r>
        <w:rPr>
          <w:rFonts w:ascii="Times New Roman"/>
          <w:b w:val="false"/>
          <w:i w:val="false"/>
          <w:color w:val="000000"/>
          <w:sz w:val="28"/>
        </w:rPr>
        <w:t>
      после цифр "340" дополнить цифрами ", 344, 354-1";
</w:t>
      </w:r>
    </w:p>
    <w:p>
      <w:pPr>
        <w:spacing w:after="0"/>
        <w:ind w:left="0"/>
        <w:jc w:val="both"/>
      </w:pPr>
      <w:r>
        <w:rPr>
          <w:rFonts w:ascii="Times New Roman"/>
          <w:b w:val="false"/>
          <w:i w:val="false"/>
          <w:color w:val="000000"/>
          <w:sz w:val="28"/>
        </w:rPr>
        <w:t>
      слова "368 (часть вторая)" заменить словами "368, 369 (часть вторая)";
</w:t>
      </w:r>
    </w:p>
    <w:p>
      <w:pPr>
        <w:spacing w:after="0"/>
        <w:ind w:left="0"/>
        <w:jc w:val="both"/>
      </w:pPr>
      <w:r>
        <w:rPr>
          <w:rFonts w:ascii="Times New Roman"/>
          <w:b w:val="false"/>
          <w:i w:val="false"/>
          <w:color w:val="000000"/>
          <w:sz w:val="28"/>
        </w:rPr>
        <w:t>
      цифры "394" заменить словами "394 (часть вторая)";
</w:t>
      </w:r>
    </w:p>
    <w:p>
      <w:pPr>
        <w:spacing w:after="0"/>
        <w:ind w:left="0"/>
        <w:jc w:val="both"/>
      </w:pPr>
      <w:r>
        <w:rPr>
          <w:rFonts w:ascii="Times New Roman"/>
          <w:b w:val="false"/>
          <w:i w:val="false"/>
          <w:color w:val="000000"/>
          <w:sz w:val="28"/>
        </w:rPr>
        <w:t>
      абзац третий изложить в следующей редакции:
</w:t>
      </w:r>
    </w:p>
    <w:p>
      <w:pPr>
        <w:spacing w:after="0"/>
        <w:ind w:left="0"/>
        <w:jc w:val="both"/>
      </w:pPr>
      <w:r>
        <w:rPr>
          <w:rFonts w:ascii="Times New Roman"/>
          <w:b w:val="false"/>
          <w:i w:val="false"/>
          <w:color w:val="000000"/>
          <w:sz w:val="28"/>
        </w:rPr>
        <w:t>
      "органов центрального исполнительного органа по чрезвычайным ситуациям (статьи 314, 356);";
</w:t>
      </w:r>
    </w:p>
    <w:p>
      <w:pPr>
        <w:spacing w:after="0"/>
        <w:ind w:left="0"/>
        <w:jc w:val="both"/>
      </w:pPr>
      <w:r>
        <w:rPr>
          <w:rFonts w:ascii="Times New Roman"/>
          <w:b w:val="false"/>
          <w:i w:val="false"/>
          <w:color w:val="000000"/>
          <w:sz w:val="28"/>
        </w:rPr>
        <w:t>
      абзац седьмой изложить в следующей редакции:
</w:t>
      </w:r>
    </w:p>
    <w:p>
      <w:pPr>
        <w:spacing w:after="0"/>
        <w:ind w:left="0"/>
        <w:jc w:val="both"/>
      </w:pPr>
      <w:r>
        <w:rPr>
          <w:rFonts w:ascii="Times New Roman"/>
          <w:b w:val="false"/>
          <w:i w:val="false"/>
          <w:color w:val="000000"/>
          <w:sz w:val="28"/>
        </w:rPr>
        <w:t>
      "органов в области лесного, рыбного и охотничьего хозяйства (статьи 283 (части первая, третья), 298 (части вторая и третья), 298-1 (часть вторая), 304 (часть вторая), 305 (часть вторая), 306 (часть вторая), 356;";
</w:t>
      </w:r>
    </w:p>
    <w:p>
      <w:pPr>
        <w:spacing w:after="0"/>
        <w:ind w:left="0"/>
        <w:jc w:val="both"/>
      </w:pPr>
      <w:r>
        <w:rPr>
          <w:rFonts w:ascii="Times New Roman"/>
          <w:b w:val="false"/>
          <w:i w:val="false"/>
          <w:color w:val="000000"/>
          <w:sz w:val="28"/>
        </w:rPr>
        <w:t>
      абзац восьмой изложить в следующей редакции:
</w:t>
      </w:r>
    </w:p>
    <w:p>
      <w:pPr>
        <w:spacing w:after="0"/>
        <w:ind w:left="0"/>
        <w:jc w:val="both"/>
      </w:pPr>
      <w:r>
        <w:rPr>
          <w:rFonts w:ascii="Times New Roman"/>
          <w:b w:val="false"/>
          <w:i w:val="false"/>
          <w:color w:val="000000"/>
          <w:sz w:val="28"/>
        </w:rPr>
        <w:t>
      "органов государственного контроля в области охраны окружающей среды (статьи 283 (часть первая) (когда эти нарушения совершены на территориях, не входящих в лесной фонд), 304 (часть вторая), 305 (часть вторая), 306 (часть вторая), 356;";
</w:t>
      </w:r>
    </w:p>
    <w:p>
      <w:pPr>
        <w:spacing w:after="0"/>
        <w:ind w:left="0"/>
        <w:jc w:val="both"/>
      </w:pPr>
      <w:r>
        <w:rPr>
          <w:rFonts w:ascii="Times New Roman"/>
          <w:b w:val="false"/>
          <w:i w:val="false"/>
          <w:color w:val="000000"/>
          <w:sz w:val="28"/>
        </w:rPr>
        <w:t>
      дополнить абзацем девятым следующего содержания:
</w:t>
      </w:r>
    </w:p>
    <w:p>
      <w:pPr>
        <w:spacing w:after="0"/>
        <w:ind w:left="0"/>
        <w:jc w:val="both"/>
      </w:pPr>
      <w:r>
        <w:rPr>
          <w:rFonts w:ascii="Times New Roman"/>
          <w:b w:val="false"/>
          <w:i w:val="false"/>
          <w:color w:val="000000"/>
          <w:sz w:val="28"/>
        </w:rPr>
        <w:t>
      "органов государственного контроля в области использования и охраны недр (статьи 124 (когда эти нарушения не являются нарушениями санитарно-гигиенических правил и норм, а также требований по охране атмосферного воздуха), 356);";
</w:t>
      </w:r>
    </w:p>
    <w:p>
      <w:pPr>
        <w:spacing w:after="0"/>
        <w:ind w:left="0"/>
        <w:jc w:val="both"/>
      </w:pPr>
      <w:r>
        <w:rPr>
          <w:rFonts w:ascii="Times New Roman"/>
          <w:b w:val="false"/>
          <w:i w:val="false"/>
          <w:color w:val="000000"/>
          <w:sz w:val="28"/>
        </w:rPr>
        <w:t>
      в абзаце десятом цифры "342-352" заменить словами "342-344 (часть первая), 345-352";
</w:t>
      </w:r>
    </w:p>
    <w:p>
      <w:pPr>
        <w:spacing w:after="0"/>
        <w:ind w:left="0"/>
        <w:jc w:val="both"/>
      </w:pPr>
      <w:r>
        <w:rPr>
          <w:rFonts w:ascii="Times New Roman"/>
          <w:b w:val="false"/>
          <w:i w:val="false"/>
          <w:color w:val="000000"/>
          <w:sz w:val="28"/>
        </w:rPr>
        <w:t>
      абзац двенадцатый исключить;
</w:t>
      </w:r>
    </w:p>
    <w:p>
      <w:pPr>
        <w:spacing w:after="0"/>
        <w:ind w:left="0"/>
        <w:jc w:val="both"/>
      </w:pPr>
      <w:r>
        <w:rPr>
          <w:rFonts w:ascii="Times New Roman"/>
          <w:b w:val="false"/>
          <w:i w:val="false"/>
          <w:color w:val="000000"/>
          <w:sz w:val="28"/>
        </w:rPr>
        <w:t>
      абзац тринадцатый после слова "карантину" дополнить словами "и защите";
</w:t>
      </w:r>
    </w:p>
    <w:p>
      <w:pPr>
        <w:spacing w:after="0"/>
        <w:ind w:left="0"/>
        <w:jc w:val="both"/>
      </w:pPr>
      <w:r>
        <w:rPr>
          <w:rFonts w:ascii="Times New Roman"/>
          <w:b w:val="false"/>
          <w:i w:val="false"/>
          <w:color w:val="000000"/>
          <w:sz w:val="28"/>
        </w:rPr>
        <w:t>
      дополнить абзацем четырнадцатым следующего содержания:
</w:t>
      </w:r>
    </w:p>
    <w:p>
      <w:pPr>
        <w:spacing w:after="0"/>
        <w:ind w:left="0"/>
        <w:jc w:val="both"/>
      </w:pPr>
      <w:r>
        <w:rPr>
          <w:rFonts w:ascii="Times New Roman"/>
          <w:b w:val="false"/>
          <w:i w:val="false"/>
          <w:color w:val="000000"/>
          <w:sz w:val="28"/>
        </w:rPr>
        <w:t>
      "органов в области семеноводства и регулирования зернового рынка (статья 139 (часть вторая), 309-2 (часть четвертая);";
</w:t>
      </w:r>
    </w:p>
    <w:p>
      <w:pPr>
        <w:spacing w:after="0"/>
        <w:ind w:left="0"/>
        <w:jc w:val="both"/>
      </w:pPr>
      <w:r>
        <w:rPr>
          <w:rFonts w:ascii="Times New Roman"/>
          <w:b w:val="false"/>
          <w:i w:val="false"/>
          <w:color w:val="000000"/>
          <w:sz w:val="28"/>
        </w:rPr>
        <w:t>
      в абзаце четырнадцатом:
</w:t>
      </w:r>
    </w:p>
    <w:p>
      <w:pPr>
        <w:spacing w:after="0"/>
        <w:ind w:left="0"/>
        <w:jc w:val="both"/>
      </w:pPr>
      <w:r>
        <w:rPr>
          <w:rFonts w:ascii="Times New Roman"/>
          <w:b w:val="false"/>
          <w:i w:val="false"/>
          <w:color w:val="000000"/>
          <w:sz w:val="28"/>
        </w:rPr>
        <w:t>
      после слова "статьи" дополнить цифрами "127,";
</w:t>
      </w:r>
    </w:p>
    <w:p>
      <w:pPr>
        <w:spacing w:after="0"/>
        <w:ind w:left="0"/>
        <w:jc w:val="both"/>
      </w:pPr>
      <w:r>
        <w:rPr>
          <w:rFonts w:ascii="Times New Roman"/>
          <w:b w:val="false"/>
          <w:i w:val="false"/>
          <w:color w:val="000000"/>
          <w:sz w:val="28"/>
        </w:rPr>
        <w:t>
      слова "140 (часть вторая), 142, 161 (части вторая и третья), 162, 163," исключить;
</w:t>
      </w:r>
    </w:p>
    <w:p>
      <w:pPr>
        <w:spacing w:after="0"/>
        <w:ind w:left="0"/>
        <w:jc w:val="both"/>
      </w:pPr>
      <w:r>
        <w:rPr>
          <w:rFonts w:ascii="Times New Roman"/>
          <w:b w:val="false"/>
          <w:i w:val="false"/>
          <w:color w:val="000000"/>
          <w:sz w:val="28"/>
        </w:rPr>
        <w:t>
      абзац пятнадцатый изложить в следующей редакции:
</w:t>
      </w:r>
    </w:p>
    <w:p>
      <w:pPr>
        <w:spacing w:after="0"/>
        <w:ind w:left="0"/>
        <w:jc w:val="both"/>
      </w:pPr>
      <w:r>
        <w:rPr>
          <w:rFonts w:ascii="Times New Roman"/>
          <w:b w:val="false"/>
          <w:i w:val="false"/>
          <w:color w:val="000000"/>
          <w:sz w:val="28"/>
        </w:rPr>
        <w:t>
      "органов государственной архитектурно-строительной инспекции (статьи 231 (часть вторая), 232, 233, 235 (часть вторая), 237, 278 (часть первая);";
</w:t>
      </w:r>
    </w:p>
    <w:p>
      <w:pPr>
        <w:spacing w:after="0"/>
        <w:ind w:left="0"/>
        <w:jc w:val="both"/>
      </w:pPr>
      <w:r>
        <w:rPr>
          <w:rFonts w:ascii="Times New Roman"/>
          <w:b w:val="false"/>
          <w:i w:val="false"/>
          <w:color w:val="000000"/>
          <w:sz w:val="28"/>
        </w:rPr>
        <w:t>
      в абзаце шестнадцатом слова "(статья 229)" заменить словами "(статьи 225-1, 229)";
</w:t>
      </w:r>
    </w:p>
    <w:p>
      <w:pPr>
        <w:spacing w:after="0"/>
        <w:ind w:left="0"/>
        <w:jc w:val="both"/>
      </w:pPr>
      <w:r>
        <w:rPr>
          <w:rFonts w:ascii="Times New Roman"/>
          <w:b w:val="false"/>
          <w:i w:val="false"/>
          <w:color w:val="000000"/>
          <w:sz w:val="28"/>
        </w:rPr>
        <w:t>
      абзац семнадцатый изложить в следующей редакции:
</w:t>
      </w:r>
    </w:p>
    <w:p>
      <w:pPr>
        <w:spacing w:after="0"/>
        <w:ind w:left="0"/>
        <w:jc w:val="both"/>
      </w:pPr>
      <w:r>
        <w:rPr>
          <w:rFonts w:ascii="Times New Roman"/>
          <w:b w:val="false"/>
          <w:i w:val="false"/>
          <w:color w:val="000000"/>
          <w:sz w:val="28"/>
        </w:rPr>
        <w:t>
      "органов санитарно-эпидемиологического надзора (статьи 85, 140 (часть вторая), 161 (часть третья), 163, 222 (часть первая), 231, 233, 235 (часть вторая), 278 (часть первая), 304 (часть вторая), 315, 324, 326-328, 329 (часть вторая), 356, 362, 494 (части вторая, третья);";
</w:t>
      </w:r>
    </w:p>
    <w:p>
      <w:pPr>
        <w:spacing w:after="0"/>
        <w:ind w:left="0"/>
        <w:jc w:val="both"/>
      </w:pPr>
      <w:r>
        <w:rPr>
          <w:rFonts w:ascii="Times New Roman"/>
          <w:b w:val="false"/>
          <w:i w:val="false"/>
          <w:color w:val="000000"/>
          <w:sz w:val="28"/>
        </w:rPr>
        <w:t>
      абзац восемнадцатый изложить в следующей редакции:
</w:t>
      </w:r>
    </w:p>
    <w:p>
      <w:pPr>
        <w:spacing w:after="0"/>
        <w:ind w:left="0"/>
        <w:jc w:val="both"/>
      </w:pPr>
      <w:r>
        <w:rPr>
          <w:rFonts w:ascii="Times New Roman"/>
          <w:b w:val="false"/>
          <w:i w:val="false"/>
          <w:color w:val="000000"/>
          <w:sz w:val="28"/>
        </w:rPr>
        <w:t>
      "уполномоченного органа в области связи (статьи 356, 491 (часть вторая), 492 (часть вторая), 493 (часть вторая), 494 (части вторая, третья), 496 (часть вторая), 498 (часть вторая), 501);";
</w:t>
      </w:r>
    </w:p>
    <w:p>
      <w:pPr>
        <w:spacing w:after="0"/>
        <w:ind w:left="0"/>
        <w:jc w:val="both"/>
      </w:pPr>
      <w:r>
        <w:rPr>
          <w:rFonts w:ascii="Times New Roman"/>
          <w:b w:val="false"/>
          <w:i w:val="false"/>
          <w:color w:val="000000"/>
          <w:sz w:val="28"/>
        </w:rPr>
        <w:t>
      абзац двадцатый изложить в следующей редакции:
</w:t>
      </w:r>
    </w:p>
    <w:p>
      <w:pPr>
        <w:spacing w:after="0"/>
        <w:ind w:left="0"/>
        <w:jc w:val="both"/>
      </w:pPr>
      <w:r>
        <w:rPr>
          <w:rFonts w:ascii="Times New Roman"/>
          <w:b w:val="false"/>
          <w:i w:val="false"/>
          <w:color w:val="000000"/>
          <w:sz w:val="28"/>
        </w:rPr>
        <w:t>
      "органов транспортного контроля (статьи 329 (часть вторая), 329-1 (часть вторая), 356, 453 (часть вторая), 454 (части первая-третья), 477 (часть третья), 484, 502);";
</w:t>
      </w:r>
    </w:p>
    <w:p>
      <w:pPr>
        <w:spacing w:after="0"/>
        <w:ind w:left="0"/>
        <w:jc w:val="both"/>
      </w:pPr>
      <w:r>
        <w:rPr>
          <w:rFonts w:ascii="Times New Roman"/>
          <w:b w:val="false"/>
          <w:i w:val="false"/>
          <w:color w:val="000000"/>
          <w:sz w:val="28"/>
        </w:rPr>
        <w:t>
      в абзаце двадцать первом цифры "172, 188, 203" исключить;
</w:t>
      </w:r>
    </w:p>
    <w:p>
      <w:pPr>
        <w:spacing w:after="0"/>
        <w:ind w:left="0"/>
        <w:jc w:val="both"/>
      </w:pPr>
      <w:r>
        <w:rPr>
          <w:rFonts w:ascii="Times New Roman"/>
          <w:b w:val="false"/>
          <w:i w:val="false"/>
          <w:color w:val="000000"/>
          <w:sz w:val="28"/>
        </w:rPr>
        <w:t>
      абзац двадцать второй исключить;
</w:t>
      </w:r>
    </w:p>
    <w:p>
      <w:pPr>
        <w:spacing w:after="0"/>
        <w:ind w:left="0"/>
        <w:jc w:val="both"/>
      </w:pPr>
      <w:r>
        <w:rPr>
          <w:rFonts w:ascii="Times New Roman"/>
          <w:b w:val="false"/>
          <w:i w:val="false"/>
          <w:color w:val="000000"/>
          <w:sz w:val="28"/>
        </w:rPr>
        <w:t>
      в абзаце двадцать третьем цифры ", 188" исключить;
</w:t>
      </w:r>
    </w:p>
    <w:p>
      <w:pPr>
        <w:spacing w:after="0"/>
        <w:ind w:left="0"/>
        <w:jc w:val="both"/>
      </w:pPr>
      <w:r>
        <w:rPr>
          <w:rFonts w:ascii="Times New Roman"/>
          <w:b w:val="false"/>
          <w:i w:val="false"/>
          <w:color w:val="000000"/>
          <w:sz w:val="28"/>
        </w:rPr>
        <w:t>
      в абзаце двадцать четвертом слова "органов Национальной комиссии Республики Казахстан по ценным бумагам" заменить словами "уполномоченного органа, осуществляющего государственное регулирование рынка ценных бумаг";
</w:t>
      </w:r>
    </w:p>
    <w:p>
      <w:pPr>
        <w:spacing w:after="0"/>
        <w:ind w:left="0"/>
        <w:jc w:val="both"/>
      </w:pPr>
      <w:r>
        <w:rPr>
          <w:rFonts w:ascii="Times New Roman"/>
          <w:b w:val="false"/>
          <w:i w:val="false"/>
          <w:color w:val="000000"/>
          <w:sz w:val="28"/>
        </w:rPr>
        <w:t>
      абзац двадцать пятый изложить в следующей редакции:
</w:t>
      </w:r>
    </w:p>
    <w:p>
      <w:pPr>
        <w:spacing w:after="0"/>
        <w:ind w:left="0"/>
        <w:jc w:val="both"/>
      </w:pPr>
      <w:r>
        <w:rPr>
          <w:rFonts w:ascii="Times New Roman"/>
          <w:b w:val="false"/>
          <w:i w:val="false"/>
          <w:color w:val="000000"/>
          <w:sz w:val="28"/>
        </w:rPr>
        <w:t>
      "органов по государственному контролю над производством и оборотом подакцизной продукции (статьи 163, 213, 214);";
</w:t>
      </w:r>
    </w:p>
    <w:p>
      <w:pPr>
        <w:spacing w:after="0"/>
        <w:ind w:left="0"/>
        <w:jc w:val="both"/>
      </w:pPr>
      <w:r>
        <w:rPr>
          <w:rFonts w:ascii="Times New Roman"/>
          <w:b w:val="false"/>
          <w:i w:val="false"/>
          <w:color w:val="000000"/>
          <w:sz w:val="28"/>
        </w:rPr>
        <w:t>
      абзац двадцать седьмой изложить в следующей редакции:
</w:t>
      </w:r>
    </w:p>
    <w:p>
      <w:pPr>
        <w:spacing w:after="0"/>
        <w:ind w:left="0"/>
        <w:jc w:val="both"/>
      </w:pPr>
      <w:r>
        <w:rPr>
          <w:rFonts w:ascii="Times New Roman"/>
          <w:b w:val="false"/>
          <w:i w:val="false"/>
          <w:color w:val="000000"/>
          <w:sz w:val="28"/>
        </w:rPr>
        <w:t>
      "налоговых органов (статьи 137, 138, 154-157, 213, 214, 359, 361, 532-535);";
</w:t>
      </w:r>
    </w:p>
    <w:p>
      <w:pPr>
        <w:spacing w:after="0"/>
        <w:ind w:left="0"/>
        <w:jc w:val="both"/>
      </w:pPr>
      <w:r>
        <w:rPr>
          <w:rFonts w:ascii="Times New Roman"/>
          <w:b w:val="false"/>
          <w:i w:val="false"/>
          <w:color w:val="000000"/>
          <w:sz w:val="28"/>
        </w:rPr>
        <w:t>
      в абзаце двадцать восьмом:
</w:t>
      </w:r>
    </w:p>
    <w:p>
      <w:pPr>
        <w:spacing w:after="0"/>
        <w:ind w:left="0"/>
        <w:jc w:val="both"/>
      </w:pPr>
      <w:r>
        <w:rPr>
          <w:rFonts w:ascii="Times New Roman"/>
          <w:b w:val="false"/>
          <w:i w:val="false"/>
          <w:color w:val="000000"/>
          <w:sz w:val="28"/>
        </w:rPr>
        <w:t>
      после слов "статьи 140 (часть вторая)" дополнить цифрами ", 188";
</w:t>
      </w:r>
    </w:p>
    <w:p>
      <w:pPr>
        <w:spacing w:after="0"/>
        <w:ind w:left="0"/>
        <w:jc w:val="both"/>
      </w:pPr>
      <w:r>
        <w:rPr>
          <w:rFonts w:ascii="Times New Roman"/>
          <w:b w:val="false"/>
          <w:i w:val="false"/>
          <w:color w:val="000000"/>
          <w:sz w:val="28"/>
        </w:rPr>
        <w:t>
      цифры "203," исключить;
</w:t>
      </w:r>
    </w:p>
    <w:p>
      <w:pPr>
        <w:spacing w:after="0"/>
        <w:ind w:left="0"/>
        <w:jc w:val="both"/>
      </w:pPr>
      <w:r>
        <w:rPr>
          <w:rFonts w:ascii="Times New Roman"/>
          <w:b w:val="false"/>
          <w:i w:val="false"/>
          <w:color w:val="000000"/>
          <w:sz w:val="28"/>
        </w:rPr>
        <w:t>
      в абзаце двадцать девятом: 
</w:t>
      </w:r>
    </w:p>
    <w:p>
      <w:pPr>
        <w:spacing w:after="0"/>
        <w:ind w:left="0"/>
        <w:jc w:val="both"/>
      </w:pPr>
      <w:r>
        <w:rPr>
          <w:rFonts w:ascii="Times New Roman"/>
          <w:b w:val="false"/>
          <w:i w:val="false"/>
          <w:color w:val="000000"/>
          <w:sz w:val="28"/>
        </w:rPr>
        <w:t>
      после цифр "129" дополнить цифрами ", 137";
</w:t>
      </w:r>
    </w:p>
    <w:p>
      <w:pPr>
        <w:spacing w:after="0"/>
        <w:ind w:left="0"/>
        <w:jc w:val="both"/>
      </w:pPr>
      <w:r>
        <w:rPr>
          <w:rFonts w:ascii="Times New Roman"/>
          <w:b w:val="false"/>
          <w:i w:val="false"/>
          <w:color w:val="000000"/>
          <w:sz w:val="28"/>
        </w:rPr>
        <w:t>
      цифры ", 513, 516, 517, 524, 525, 528" исключить;
</w:t>
      </w:r>
    </w:p>
    <w:p>
      <w:pPr>
        <w:spacing w:after="0"/>
        <w:ind w:left="0"/>
        <w:jc w:val="both"/>
      </w:pPr>
      <w:r>
        <w:rPr>
          <w:rFonts w:ascii="Times New Roman"/>
          <w:b w:val="false"/>
          <w:i w:val="false"/>
          <w:color w:val="000000"/>
          <w:sz w:val="28"/>
        </w:rPr>
        <w:t>
      в абзаце тридцатом:
</w:t>
      </w:r>
    </w:p>
    <w:p>
      <w:pPr>
        <w:spacing w:after="0"/>
        <w:ind w:left="0"/>
        <w:jc w:val="both"/>
      </w:pPr>
      <w:r>
        <w:rPr>
          <w:rFonts w:ascii="Times New Roman"/>
          <w:b w:val="false"/>
          <w:i w:val="false"/>
          <w:color w:val="000000"/>
          <w:sz w:val="28"/>
        </w:rPr>
        <w:t>
      слова "органов, выдавших лицензию на определенный вид деятельности" заменить словами "органов, являющихся лицензиарами в соответствии с законодательством";
</w:t>
      </w:r>
    </w:p>
    <w:p>
      <w:pPr>
        <w:spacing w:after="0"/>
        <w:ind w:left="0"/>
        <w:jc w:val="both"/>
      </w:pPr>
      <w:r>
        <w:rPr>
          <w:rFonts w:ascii="Times New Roman"/>
          <w:b w:val="false"/>
          <w:i w:val="false"/>
          <w:color w:val="000000"/>
          <w:sz w:val="28"/>
        </w:rPr>
        <w:t>
      после слова "статьи" дополнить цифрами "137,";
</w:t>
      </w:r>
    </w:p>
    <w:p>
      <w:pPr>
        <w:spacing w:after="0"/>
        <w:ind w:left="0"/>
        <w:jc w:val="both"/>
      </w:pPr>
      <w:r>
        <w:rPr>
          <w:rFonts w:ascii="Times New Roman"/>
          <w:b w:val="false"/>
          <w:i w:val="false"/>
          <w:color w:val="000000"/>
          <w:sz w:val="28"/>
        </w:rPr>
        <w:t>
      после цифр "139" дополнить словами "(часть вторая)";
</w:t>
      </w:r>
    </w:p>
    <w:p>
      <w:pPr>
        <w:spacing w:after="0"/>
        <w:ind w:left="0"/>
        <w:jc w:val="both"/>
      </w:pPr>
      <w:r>
        <w:rPr>
          <w:rFonts w:ascii="Times New Roman"/>
          <w:b w:val="false"/>
          <w:i w:val="false"/>
          <w:color w:val="000000"/>
          <w:sz w:val="28"/>
        </w:rPr>
        <w:t>
      после слов "302 (часть третья)" дополнить словами ", 342 (часть вторая), 343 (часть первая), 348 (часть третья)";
</w:t>
      </w:r>
    </w:p>
    <w:p>
      <w:pPr>
        <w:spacing w:after="0"/>
        <w:ind w:left="0"/>
        <w:jc w:val="both"/>
      </w:pPr>
      <w:r>
        <w:rPr>
          <w:rFonts w:ascii="Times New Roman"/>
          <w:b w:val="false"/>
          <w:i w:val="false"/>
          <w:color w:val="000000"/>
          <w:sz w:val="28"/>
        </w:rPr>
        <w:t>
      абзац тридцать первый изложить в следующей редакции:
</w:t>
      </w:r>
    </w:p>
    <w:p>
      <w:pPr>
        <w:spacing w:after="0"/>
        <w:ind w:left="0"/>
        <w:jc w:val="both"/>
      </w:pPr>
      <w:r>
        <w:rPr>
          <w:rFonts w:ascii="Times New Roman"/>
          <w:b w:val="false"/>
          <w:i w:val="false"/>
          <w:color w:val="000000"/>
          <w:sz w:val="28"/>
        </w:rPr>
        <w:t>
      "антимонопольного органа (статьи 147 (часть третья), 149, 150, 153, 356);";
</w:t>
      </w:r>
    </w:p>
    <w:p>
      <w:pPr>
        <w:spacing w:after="0"/>
        <w:ind w:left="0"/>
        <w:jc w:val="both"/>
      </w:pPr>
      <w:r>
        <w:rPr>
          <w:rFonts w:ascii="Times New Roman"/>
          <w:b w:val="false"/>
          <w:i w:val="false"/>
          <w:color w:val="000000"/>
          <w:sz w:val="28"/>
        </w:rPr>
        <w:t>
      дополнить абзацем тридцать вторым следующего содержания:
</w:t>
      </w:r>
    </w:p>
    <w:p>
      <w:pPr>
        <w:spacing w:after="0"/>
        <w:ind w:left="0"/>
        <w:jc w:val="both"/>
      </w:pPr>
      <w:r>
        <w:rPr>
          <w:rFonts w:ascii="Times New Roman"/>
          <w:b w:val="false"/>
          <w:i w:val="false"/>
          <w:color w:val="000000"/>
          <w:sz w:val="28"/>
        </w:rPr>
        <w:t>
      "органов по поддержке малого бизнеса (статьи 149, 150, 153, 356);";
</w:t>
      </w:r>
    </w:p>
    <w:p>
      <w:pPr>
        <w:spacing w:after="0"/>
        <w:ind w:left="0"/>
        <w:jc w:val="both"/>
      </w:pPr>
      <w:r>
        <w:rPr>
          <w:rFonts w:ascii="Times New Roman"/>
          <w:b w:val="false"/>
          <w:i w:val="false"/>
          <w:color w:val="000000"/>
          <w:sz w:val="28"/>
        </w:rPr>
        <w:t>
      абзац тридцать второй после слов "статьи 142" дополнить словами ", 161 (части вторая и третья)";
</w:t>
      </w:r>
    </w:p>
    <w:p>
      <w:pPr>
        <w:spacing w:after="0"/>
        <w:ind w:left="0"/>
        <w:jc w:val="both"/>
      </w:pPr>
      <w:r>
        <w:rPr>
          <w:rFonts w:ascii="Times New Roman"/>
          <w:b w:val="false"/>
          <w:i w:val="false"/>
          <w:color w:val="000000"/>
          <w:sz w:val="28"/>
        </w:rPr>
        <w:t>
      абзацы тридцать четвертый и тридцать пятый изложить в следующей редакции:
</w:t>
      </w:r>
    </w:p>
    <w:p>
      <w:pPr>
        <w:spacing w:after="0"/>
        <w:ind w:left="0"/>
        <w:jc w:val="both"/>
      </w:pPr>
      <w:r>
        <w:rPr>
          <w:rFonts w:ascii="Times New Roman"/>
          <w:b w:val="false"/>
          <w:i w:val="false"/>
          <w:color w:val="000000"/>
          <w:sz w:val="28"/>
        </w:rPr>
        <w:t>
      "органов государственного энергетического надзора (статьи 127-1, 223-225);";
</w:t>
      </w:r>
    </w:p>
    <w:p>
      <w:pPr>
        <w:spacing w:after="0"/>
        <w:ind w:left="0"/>
        <w:jc w:val="both"/>
      </w:pPr>
      <w:r>
        <w:rPr>
          <w:rFonts w:ascii="Times New Roman"/>
          <w:b w:val="false"/>
          <w:i w:val="false"/>
          <w:color w:val="000000"/>
          <w:sz w:val="28"/>
        </w:rPr>
        <w:t>
      абзац тридцать шестой после слова "статьи" дополнить цифрами "127,";
</w:t>
      </w:r>
    </w:p>
    <w:p>
      <w:pPr>
        <w:spacing w:after="0"/>
        <w:ind w:left="0"/>
        <w:jc w:val="both"/>
      </w:pPr>
      <w:r>
        <w:rPr>
          <w:rFonts w:ascii="Times New Roman"/>
          <w:b w:val="false"/>
          <w:i w:val="false"/>
          <w:color w:val="000000"/>
          <w:sz w:val="28"/>
        </w:rPr>
        <w:t>
      абзац тридцать восьмой изложить в следующей редакции:
</w:t>
      </w:r>
    </w:p>
    <w:p>
      <w:pPr>
        <w:spacing w:after="0"/>
        <w:ind w:left="0"/>
        <w:jc w:val="both"/>
      </w:pPr>
      <w:r>
        <w:rPr>
          <w:rFonts w:ascii="Times New Roman"/>
          <w:b w:val="false"/>
          <w:i w:val="false"/>
          <w:color w:val="000000"/>
          <w:sz w:val="28"/>
        </w:rPr>
        <w:t>
      "органов пограничной службы (статьи 298 (части вторая и третья), 298-1 (часть вторая), 303 (часть вторая), 304 (часть вторая), 305 (часть вторая), 306 (часть вторая), 391 (часть вторая), 391-1 (часть третья), 393;";
</w:t>
      </w:r>
    </w:p>
    <w:p>
      <w:pPr>
        <w:spacing w:after="0"/>
        <w:ind w:left="0"/>
        <w:jc w:val="both"/>
      </w:pPr>
      <w:r>
        <w:rPr>
          <w:rFonts w:ascii="Times New Roman"/>
          <w:b w:val="false"/>
          <w:i w:val="false"/>
          <w:color w:val="000000"/>
          <w:sz w:val="28"/>
        </w:rPr>
        <w:t>
      дополнить абзацами сорок первым, сорок вторым следующего содержания:
</w:t>
      </w:r>
    </w:p>
    <w:p>
      <w:pPr>
        <w:spacing w:after="0"/>
        <w:ind w:left="0"/>
        <w:jc w:val="both"/>
      </w:pPr>
      <w:r>
        <w:rPr>
          <w:rFonts w:ascii="Times New Roman"/>
          <w:b w:val="false"/>
          <w:i w:val="false"/>
          <w:color w:val="000000"/>
          <w:sz w:val="28"/>
        </w:rPr>
        <w:t>
      "уполномоченного органа по страхованию и страховой деятельности (статья 184);
</w:t>
      </w:r>
      <w:r>
        <w:br/>
      </w:r>
      <w:r>
        <w:rPr>
          <w:rFonts w:ascii="Times New Roman"/>
          <w:b w:val="false"/>
          <w:i w:val="false"/>
          <w:color w:val="000000"/>
          <w:sz w:val="28"/>
        </w:rPr>
        <w:t>
      органов государственной инспекции труда (статьи 356, 396 (часть вторая);";
</w:t>
      </w:r>
    </w:p>
    <w:p>
      <w:pPr>
        <w:spacing w:after="0"/>
        <w:ind w:left="0"/>
        <w:jc w:val="both"/>
      </w:pPr>
      <w:r>
        <w:rPr>
          <w:rFonts w:ascii="Times New Roman"/>
          <w:b w:val="false"/>
          <w:i w:val="false"/>
          <w:color w:val="000000"/>
          <w:sz w:val="28"/>
        </w:rPr>
        <w:t>
      в подпункте 3):
</w:t>
      </w:r>
    </w:p>
    <w:p>
      <w:pPr>
        <w:spacing w:after="0"/>
        <w:ind w:left="0"/>
        <w:jc w:val="both"/>
      </w:pPr>
      <w:r>
        <w:rPr>
          <w:rFonts w:ascii="Times New Roman"/>
          <w:b w:val="false"/>
          <w:i w:val="false"/>
          <w:color w:val="000000"/>
          <w:sz w:val="28"/>
        </w:rPr>
        <w:t>
      после слова "статьи" дополнить цифрами "137,";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цифры "576" заменить цифрами "576-3";
</w:t>
      </w:r>
    </w:p>
    <w:p>
      <w:pPr>
        <w:spacing w:after="0"/>
        <w:ind w:left="0"/>
        <w:jc w:val="both"/>
      </w:pPr>
      <w:r>
        <w:rPr>
          <w:rFonts w:ascii="Times New Roman"/>
          <w:b w:val="false"/>
          <w:i w:val="false"/>
          <w:color w:val="000000"/>
          <w:sz w:val="28"/>
        </w:rPr>
        <w:t>
      дополнить абзацами следующего содержания:
</w:t>
      </w:r>
    </w:p>
    <w:p>
      <w:pPr>
        <w:spacing w:after="0"/>
        <w:ind w:left="0"/>
        <w:jc w:val="both"/>
      </w:pPr>
      <w:r>
        <w:rPr>
          <w:rFonts w:ascii="Times New Roman"/>
          <w:b w:val="false"/>
          <w:i w:val="false"/>
          <w:color w:val="000000"/>
          <w:sz w:val="28"/>
        </w:rPr>
        <w:t>
      "контролер в исправительных учреждениях или в следственных изоляторах (статья 367);
</w:t>
      </w:r>
      <w:r>
        <w:br/>
      </w:r>
      <w:r>
        <w:rPr>
          <w:rFonts w:ascii="Times New Roman"/>
          <w:b w:val="false"/>
          <w:i w:val="false"/>
          <w:color w:val="000000"/>
          <w:sz w:val="28"/>
        </w:rPr>
        <w:t>
      должностные лица специализированных организаций уполномоченных органов в области лесного, рыбного и охотничьего хозяйства (статьи 121, 125, 126, 250, 252, 282-298-1, 299, 302 (части вторая и третья), 304 (части первая и вторая), 305 (части первая и вторая), 306 (части первая и вторая);
</w:t>
      </w:r>
      <w:r>
        <w:br/>
      </w:r>
      <w:r>
        <w:rPr>
          <w:rFonts w:ascii="Times New Roman"/>
          <w:b w:val="false"/>
          <w:i w:val="false"/>
          <w:color w:val="000000"/>
          <w:sz w:val="28"/>
        </w:rPr>
        <w:t>
      егеря, директора охотничьих и рыбных хозяйств, ведающих вопросами охраны животного мира (статьи 298, 298-1 (части первая и вторая).";
</w:t>
      </w:r>
    </w:p>
    <w:p>
      <w:pPr>
        <w:spacing w:after="0"/>
        <w:ind w:left="0"/>
        <w:jc w:val="both"/>
      </w:pPr>
      <w:r>
        <w:rPr>
          <w:rFonts w:ascii="Times New Roman"/>
          <w:b w:val="false"/>
          <w:i w:val="false"/>
          <w:color w:val="000000"/>
          <w:sz w:val="28"/>
        </w:rPr>
        <w:t>
      169) в части первой статьи 637 цифры "344-347" заменить цифрами "342-352";
</w:t>
      </w:r>
    </w:p>
    <w:p>
      <w:pPr>
        <w:spacing w:after="0"/>
        <w:ind w:left="0"/>
        <w:jc w:val="both"/>
      </w:pPr>
      <w:r>
        <w:rPr>
          <w:rFonts w:ascii="Times New Roman"/>
          <w:b w:val="false"/>
          <w:i w:val="false"/>
          <w:color w:val="000000"/>
          <w:sz w:val="28"/>
        </w:rPr>
        <w:t>
      170) в части первой статьи 640 слово "суток" заменить словами "трех суток с момента составления";
</w:t>
      </w:r>
    </w:p>
    <w:p>
      <w:pPr>
        <w:spacing w:after="0"/>
        <w:ind w:left="0"/>
        <w:jc w:val="both"/>
      </w:pPr>
      <w:r>
        <w:rPr>
          <w:rFonts w:ascii="Times New Roman"/>
          <w:b w:val="false"/>
          <w:i w:val="false"/>
          <w:color w:val="000000"/>
          <w:sz w:val="28"/>
        </w:rPr>
        <w:t>
      171) часть третью статьи 642 после слова "статьями" дополнить цифрами "295, 296, 298, 298-1,";
</w:t>
      </w:r>
    </w:p>
    <w:p>
      <w:pPr>
        <w:spacing w:after="0"/>
        <w:ind w:left="0"/>
        <w:jc w:val="both"/>
      </w:pPr>
      <w:r>
        <w:rPr>
          <w:rFonts w:ascii="Times New Roman"/>
          <w:b w:val="false"/>
          <w:i w:val="false"/>
          <w:color w:val="000000"/>
          <w:sz w:val="28"/>
        </w:rPr>
        <w:t>
      172) часть третью статьи 647 после слов "административный арест," дополнить словами "административное выдворение за пределы Республики Казахстан,";
</w:t>
      </w:r>
    </w:p>
    <w:p>
      <w:pPr>
        <w:spacing w:after="0"/>
        <w:ind w:left="0"/>
        <w:jc w:val="both"/>
      </w:pPr>
      <w:r>
        <w:rPr>
          <w:rFonts w:ascii="Times New Roman"/>
          <w:b w:val="false"/>
          <w:i w:val="false"/>
          <w:color w:val="000000"/>
          <w:sz w:val="28"/>
        </w:rPr>
        <w:t>
      173) в частях пятой и шестой статьи 651 цифры "5, 6" соответственно заменить цифрами "4, 5";
</w:t>
      </w:r>
    </w:p>
    <w:p>
      <w:pPr>
        <w:spacing w:after="0"/>
        <w:ind w:left="0"/>
        <w:jc w:val="both"/>
      </w:pPr>
      <w:r>
        <w:rPr>
          <w:rFonts w:ascii="Times New Roman"/>
          <w:b w:val="false"/>
          <w:i w:val="false"/>
          <w:color w:val="000000"/>
          <w:sz w:val="28"/>
        </w:rPr>
        <w:t>
      174) часть вторую статьи 652 после слов "физического лица" дополнить словами ", а также уполномоченному органу (должностному лицу), возбудившему дело об  административном правонарушении,";
</w:t>
      </w:r>
    </w:p>
    <w:p>
      <w:pPr>
        <w:spacing w:after="0"/>
        <w:ind w:left="0"/>
        <w:jc w:val="both"/>
      </w:pPr>
      <w:r>
        <w:rPr>
          <w:rFonts w:ascii="Times New Roman"/>
          <w:b w:val="false"/>
          <w:i w:val="false"/>
          <w:color w:val="000000"/>
          <w:sz w:val="28"/>
        </w:rPr>
        <w:t>
      175) в статье 654:
</w:t>
      </w:r>
    </w:p>
    <w:p>
      <w:pPr>
        <w:spacing w:after="0"/>
        <w:ind w:left="0"/>
        <w:jc w:val="both"/>
      </w:pPr>
      <w:r>
        <w:rPr>
          <w:rFonts w:ascii="Times New Roman"/>
          <w:b w:val="false"/>
          <w:i w:val="false"/>
          <w:color w:val="000000"/>
          <w:sz w:val="28"/>
        </w:rPr>
        <w:t>
      часть первую изложить в следующей редакции:
</w:t>
      </w:r>
    </w:p>
    <w:p>
      <w:pPr>
        <w:spacing w:after="0"/>
        <w:ind w:left="0"/>
        <w:jc w:val="both"/>
      </w:pPr>
      <w:r>
        <w:rPr>
          <w:rFonts w:ascii="Times New Roman"/>
          <w:b w:val="false"/>
          <w:i w:val="false"/>
          <w:color w:val="000000"/>
          <w:sz w:val="28"/>
        </w:rPr>
        <w:t>
      "1. При установлении причин и условий, способствующих совершению административных правонарушений,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
</w:t>
      </w:r>
    </w:p>
    <w:p>
      <w:pPr>
        <w:spacing w:after="0"/>
        <w:ind w:left="0"/>
        <w:jc w:val="both"/>
      </w:pPr>
      <w:r>
        <w:rPr>
          <w:rFonts w:ascii="Times New Roman"/>
          <w:b w:val="false"/>
          <w:i w:val="false"/>
          <w:color w:val="000000"/>
          <w:sz w:val="28"/>
        </w:rPr>
        <w:t>
      часть вторую после слова "рассмотреть" дополнить словами "частное постановление и";
</w:t>
      </w:r>
    </w:p>
    <w:p>
      <w:pPr>
        <w:spacing w:after="0"/>
        <w:ind w:left="0"/>
        <w:jc w:val="both"/>
      </w:pPr>
      <w:r>
        <w:rPr>
          <w:rFonts w:ascii="Times New Roman"/>
          <w:b w:val="false"/>
          <w:i w:val="false"/>
          <w:color w:val="000000"/>
          <w:sz w:val="28"/>
        </w:rPr>
        <w:t>
      176) в подпункте 6) части третьей статьи 668 слово "шестой" заменить словом "пятой";
</w:t>
      </w:r>
    </w:p>
    <w:p>
      <w:pPr>
        <w:spacing w:after="0"/>
        <w:ind w:left="0"/>
        <w:jc w:val="both"/>
      </w:pPr>
      <w:r>
        <w:rPr>
          <w:rFonts w:ascii="Times New Roman"/>
          <w:b w:val="false"/>
          <w:i w:val="false"/>
          <w:color w:val="000000"/>
          <w:sz w:val="28"/>
        </w:rPr>
        <w:t>
      177) в части четвертой статьи 703 слова "на срок отсрочки" заменить словами "на срок рассрочки";
</w:t>
      </w:r>
    </w:p>
    <w:p>
      <w:pPr>
        <w:spacing w:after="0"/>
        <w:ind w:left="0"/>
        <w:jc w:val="both"/>
      </w:pPr>
      <w:r>
        <w:rPr>
          <w:rFonts w:ascii="Times New Roman"/>
          <w:b w:val="false"/>
          <w:i w:val="false"/>
          <w:color w:val="000000"/>
          <w:sz w:val="28"/>
        </w:rPr>
        <w:t>
      178) часть первую статьи 707 дополнить словами ", с последующим уведомлением в письменной форме судьи, органа (должностного лица), вынесшего постановление о наложении штрафа";
</w:t>
      </w:r>
    </w:p>
    <w:p>
      <w:pPr>
        <w:spacing w:after="0"/>
        <w:ind w:left="0"/>
        <w:jc w:val="both"/>
      </w:pPr>
      <w:r>
        <w:rPr>
          <w:rFonts w:ascii="Times New Roman"/>
          <w:b w:val="false"/>
          <w:i w:val="false"/>
          <w:color w:val="000000"/>
          <w:sz w:val="28"/>
        </w:rPr>
        <w:t>
      179) в части третьей статьи 717 слова "Комитетом транспортного контроля Министерства транспорта и коммуникаций Республики Казахстан" заменить словами "уполномоченным государственным органом в области связи и информатизации".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