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5631" w14:textId="92b5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рекламе</w:t>
      </w:r>
    </w:p>
    <w:p>
      <w:pPr>
        <w:spacing w:after="0"/>
        <w:ind w:left="0"/>
        <w:jc w:val="both"/>
      </w:pPr>
      <w:r>
        <w:rPr>
          <w:rFonts w:ascii="Times New Roman"/>
          <w:b w:val="false"/>
          <w:i w:val="false"/>
          <w:color w:val="000000"/>
          <w:sz w:val="28"/>
        </w:rPr>
        <w:t>Закон Республики Казахстан от 19 декабря 2003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p>
    <w:bookmarkStart w:name="z198" w:id="0"/>
    <w:p>
      <w:pPr>
        <w:spacing w:after="0"/>
        <w:ind w:left="0"/>
        <w:jc w:val="both"/>
      </w:pPr>
      <w:r>
        <w:rPr>
          <w:rFonts w:ascii="Times New Roman"/>
          <w:b w:val="false"/>
          <w:i w:val="false"/>
          <w:color w:val="000000"/>
          <w:sz w:val="28"/>
        </w:rPr>
        <w:t>
      Настоящий Закон регулирует отношения, возникающие в процессе производства, распространения, размещения и использования рекламы на территории Республики Казахстан.</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Цели Закона</w:t>
      </w:r>
    </w:p>
    <w:bookmarkStart w:name="z199" w:id="2"/>
    <w:p>
      <w:pPr>
        <w:spacing w:after="0"/>
        <w:ind w:left="0"/>
        <w:jc w:val="both"/>
      </w:pPr>
      <w:r>
        <w:rPr>
          <w:rFonts w:ascii="Times New Roman"/>
          <w:b w:val="false"/>
          <w:i w:val="false"/>
          <w:color w:val="000000"/>
          <w:sz w:val="28"/>
        </w:rPr>
        <w:t xml:space="preserve">
      Целями настоящего Закона являются обеспечение необходимых условий для производства, распространения, размещения и использования рекламы, защита от недобросовестной конкуренции в области рекламы, предотвращение и пресечение ненадлежащей рекламы. </w:t>
      </w:r>
    </w:p>
    <w:bookmarkEnd w:id="2"/>
    <w:p>
      <w:pPr>
        <w:spacing w:after="0"/>
        <w:ind w:left="0"/>
        <w:jc w:val="both"/>
      </w:pPr>
      <w:r>
        <w:rPr>
          <w:rFonts w:ascii="Times New Roman"/>
          <w:b/>
          <w:i w:val="false"/>
          <w:color w:val="000000"/>
          <w:sz w:val="28"/>
        </w:rPr>
        <w:t>Статья 2. Сфера применения Закона</w:t>
      </w:r>
    </w:p>
    <w:bookmarkStart w:name="z65" w:id="3"/>
    <w:p>
      <w:pPr>
        <w:spacing w:after="0"/>
        <w:ind w:left="0"/>
        <w:jc w:val="both"/>
      </w:pPr>
      <w:r>
        <w:rPr>
          <w:rFonts w:ascii="Times New Roman"/>
          <w:b w:val="false"/>
          <w:i w:val="false"/>
          <w:color w:val="000000"/>
          <w:sz w:val="28"/>
        </w:rPr>
        <w:t>
      1. Настоящий Закон распространяется на отношения, возникающие в процессе деятельности физических и юридических лиц, производящих, распространяющих, размещающих и использующих рекламу на территории Республики Казахстан.</w:t>
      </w:r>
    </w:p>
    <w:bookmarkEnd w:id="3"/>
    <w:bookmarkStart w:name="z66" w:id="4"/>
    <w:p>
      <w:pPr>
        <w:spacing w:after="0"/>
        <w:ind w:left="0"/>
        <w:jc w:val="both"/>
      </w:pPr>
      <w:r>
        <w:rPr>
          <w:rFonts w:ascii="Times New Roman"/>
          <w:b w:val="false"/>
          <w:i w:val="false"/>
          <w:color w:val="000000"/>
          <w:sz w:val="28"/>
        </w:rPr>
        <w:t>
      2. Настоящий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а также на политическую агитацию и пропаганду, осуществляемые в соответствии с законодательными актами Республики Казахстан.</w:t>
      </w:r>
    </w:p>
    <w:bookmarkEnd w:id="4"/>
    <w:bookmarkStart w:name="z372" w:id="5"/>
    <w:p>
      <w:pPr>
        <w:spacing w:after="0"/>
        <w:ind w:left="0"/>
        <w:jc w:val="both"/>
      </w:pPr>
      <w:r>
        <w:rPr>
          <w:rFonts w:ascii="Times New Roman"/>
          <w:b w:val="false"/>
          <w:i w:val="false"/>
          <w:color w:val="000000"/>
          <w:sz w:val="28"/>
        </w:rPr>
        <w:t xml:space="preserve">
      3. Особенности регулирования онлайн-рекламы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w:t>
      </w:r>
    </w:p>
    <w:bookmarkStart w:name="z200" w:id="6"/>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
    <w:bookmarkStart w:name="z25" w:id="7"/>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7"/>
    <w:bookmarkStart w:name="z33" w:id="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8"/>
    <w:bookmarkStart w:name="z125" w:id="9"/>
    <w:p>
      <w:pPr>
        <w:spacing w:after="0"/>
        <w:ind w:left="0"/>
        <w:jc w:val="both"/>
      </w:pPr>
      <w:r>
        <w:rPr>
          <w:rFonts w:ascii="Times New Roman"/>
          <w:b w:val="false"/>
          <w:i w:val="false"/>
          <w:color w:val="000000"/>
          <w:sz w:val="28"/>
        </w:rPr>
        <w:t>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 </w:t>
      </w:r>
    </w:p>
    <w:bookmarkEnd w:id="10"/>
    <w:bookmarkStart w:name="z27" w:id="11"/>
    <w:p>
      <w:pPr>
        <w:spacing w:after="0"/>
        <w:ind w:left="0"/>
        <w:jc w:val="both"/>
      </w:pPr>
      <w:r>
        <w:rPr>
          <w:rFonts w:ascii="Times New Roman"/>
          <w:b w:val="false"/>
          <w:i w:val="false"/>
          <w:color w:val="000000"/>
          <w:sz w:val="28"/>
        </w:rPr>
        <w:t xml:space="preserve">
      3) рекламодатель - физическое или юридическое лицо, являющееся источником рекламной информации для производства, распространения и размещения рекламы; </w:t>
      </w:r>
    </w:p>
    <w:bookmarkEnd w:id="11"/>
    <w:bookmarkStart w:name="z28" w:id="12"/>
    <w:p>
      <w:pPr>
        <w:spacing w:after="0"/>
        <w:ind w:left="0"/>
        <w:jc w:val="both"/>
      </w:pP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p>
    <w:bookmarkEnd w:id="12"/>
    <w:bookmarkStart w:name="z240" w:id="13"/>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3"/>
    <w:bookmarkStart w:name="z241" w:id="14"/>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4"/>
    <w:bookmarkStart w:name="z29" w:id="15"/>
    <w:p>
      <w:pPr>
        <w:spacing w:after="0"/>
        <w:ind w:left="0"/>
        <w:jc w:val="both"/>
      </w:pP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15"/>
    <w:bookmarkStart w:name="z30" w:id="16"/>
    <w:p>
      <w:pPr>
        <w:spacing w:after="0"/>
        <w:ind w:left="0"/>
        <w:jc w:val="both"/>
      </w:pPr>
      <w:r>
        <w:rPr>
          <w:rFonts w:ascii="Times New Roman"/>
          <w:b w:val="false"/>
          <w:i w:val="false"/>
          <w:color w:val="000000"/>
          <w:sz w:val="28"/>
        </w:rPr>
        <w:t xml:space="preserve">
      6) потребители рекламы - неопределенный круг физических и (или) юридических лиц, которым предназначается реклама; </w:t>
      </w:r>
    </w:p>
    <w:bookmarkEnd w:id="16"/>
    <w:bookmarkStart w:name="z31" w:id="17"/>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7"/>
    <w:bookmarkStart w:name="z166" w:id="18"/>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8"/>
    <w:bookmarkStart w:name="z127" w:id="19"/>
    <w:p>
      <w:pPr>
        <w:spacing w:after="0"/>
        <w:ind w:left="0"/>
        <w:jc w:val="both"/>
      </w:pPr>
      <w:r>
        <w:rPr>
          <w:rFonts w:ascii="Times New Roman"/>
          <w:b w:val="false"/>
          <w:i w:val="false"/>
          <w:color w:val="000000"/>
          <w:sz w:val="28"/>
        </w:rPr>
        <w:t>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191" w:id="20"/>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20"/>
    <w:bookmarkStart w:name="z34" w:id="21"/>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
    <w:bookmarkStart w:name="z242" w:id="22"/>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
    <w:bookmarkStart w:name="z243" w:id="23"/>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23"/>
    <w:bookmarkStart w:name="z244" w:id="24"/>
    <w:p>
      <w:pPr>
        <w:spacing w:after="0"/>
        <w:ind w:left="0"/>
        <w:jc w:val="both"/>
      </w:pPr>
      <w:r>
        <w:rPr>
          <w:rFonts w:ascii="Times New Roman"/>
          <w:b w:val="false"/>
          <w:i w:val="false"/>
          <w:color w:val="000000"/>
          <w:sz w:val="28"/>
        </w:rPr>
        <w:t>
      11) телеторговля – публичное предложение на телеканале с целью реализации товаров или оказания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рекламе</w:t>
      </w:r>
    </w:p>
    <w:bookmarkStart w:name="z67" w:id="25"/>
    <w:p>
      <w:pPr>
        <w:spacing w:after="0"/>
        <w:ind w:left="0"/>
        <w:jc w:val="both"/>
      </w:pPr>
      <w:r>
        <w:rPr>
          <w:rFonts w:ascii="Times New Roman"/>
          <w:b w:val="false"/>
          <w:i w:val="false"/>
          <w:color w:val="000000"/>
          <w:sz w:val="28"/>
        </w:rPr>
        <w:t xml:space="preserve">
      1. Законодательство Республики Казахстан о рекламе основывается на Конституции Республики Казахстан, состоит из настоящего Закона и иных нормативных правовых актов Республики Казахстан. </w:t>
      </w:r>
    </w:p>
    <w:bookmarkEnd w:id="25"/>
    <w:bookmarkStart w:name="z202" w:id="2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6"/>
    <w:p>
      <w:pPr>
        <w:spacing w:after="0"/>
        <w:ind w:left="0"/>
        <w:jc w:val="both"/>
      </w:pPr>
      <w:r>
        <w:rPr>
          <w:rFonts w:ascii="Times New Roman"/>
          <w:b/>
          <w:i w:val="false"/>
          <w:color w:val="000000"/>
          <w:sz w:val="28"/>
        </w:rPr>
        <w:t>Статья 5. Авторское право и смежные права на рекламу</w:t>
      </w:r>
    </w:p>
    <w:bookmarkStart w:name="z68" w:id="27"/>
    <w:p>
      <w:pPr>
        <w:spacing w:after="0"/>
        <w:ind w:left="0"/>
        <w:jc w:val="both"/>
      </w:pPr>
      <w:r>
        <w:rPr>
          <w:rFonts w:ascii="Times New Roman"/>
          <w:b w:val="false"/>
          <w:i w:val="false"/>
          <w:color w:val="000000"/>
          <w:sz w:val="28"/>
        </w:rPr>
        <w:t xml:space="preserve">
      Реклама может полностью или частично являться объектом авторского права и смежных прав. Авторское право и смежные права подлежат защите в соответствии с законодательством Республики Казахстан, а также международными договорами. </w:t>
      </w:r>
    </w:p>
    <w:bookmarkEnd w:id="27"/>
    <w:bookmarkStart w:name="z7" w:id="28"/>
    <w:p>
      <w:pPr>
        <w:spacing w:after="0"/>
        <w:ind w:left="0"/>
        <w:jc w:val="left"/>
      </w:pPr>
      <w:r>
        <w:rPr>
          <w:rFonts w:ascii="Times New Roman"/>
          <w:b/>
          <w:i w:val="false"/>
          <w:color w:val="000000"/>
        </w:rPr>
        <w:t xml:space="preserve"> Глава 2. Общие и специальные требования к рекламе</w:t>
      </w:r>
    </w:p>
    <w:bookmarkEnd w:id="28"/>
    <w:p>
      <w:pPr>
        <w:spacing w:after="0"/>
        <w:ind w:left="0"/>
        <w:jc w:val="both"/>
      </w:pPr>
      <w:r>
        <w:rPr>
          <w:rFonts w:ascii="Times New Roman"/>
          <w:b/>
          <w:i w:val="false"/>
          <w:color w:val="000000"/>
          <w:sz w:val="28"/>
        </w:rPr>
        <w:t xml:space="preserve">Статья 6. Общие требования к рекламе </w:t>
      </w:r>
    </w:p>
    <w:bookmarkStart w:name="z69" w:id="29"/>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непосредственно в момент ее представления.</w:t>
      </w:r>
    </w:p>
    <w:bookmarkEnd w:id="29"/>
    <w:bookmarkStart w:name="z70" w:id="30"/>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30"/>
    <w:bookmarkStart w:name="z203" w:id="31"/>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1"/>
    <w:bookmarkStart w:name="z370" w:id="3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4.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33"/>
    <w:bookmarkStart w:name="z76" w:id="34"/>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End w:id="34"/>
    <w:bookmarkStart w:name="z237" w:id="35"/>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35"/>
    <w:bookmarkStart w:name="z77" w:id="36"/>
    <w:p>
      <w:pPr>
        <w:spacing w:after="0"/>
        <w:ind w:left="0"/>
        <w:jc w:val="both"/>
      </w:pPr>
      <w:r>
        <w:rPr>
          <w:rFonts w:ascii="Times New Roman"/>
          <w:b w:val="false"/>
          <w:i w:val="false"/>
          <w:color w:val="000000"/>
          <w:sz w:val="28"/>
        </w:rPr>
        <w:t>
      5.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36"/>
    <w:bookmarkStart w:name="z190" w:id="37"/>
    <w:p>
      <w:pPr>
        <w:spacing w:after="0"/>
        <w:ind w:left="0"/>
        <w:jc w:val="both"/>
      </w:pPr>
      <w:r>
        <w:rPr>
          <w:rFonts w:ascii="Times New Roman"/>
          <w:b w:val="false"/>
          <w:i w:val="false"/>
          <w:color w:val="000000"/>
          <w:sz w:val="28"/>
        </w:rPr>
        <w:t>
      5-1. Запрещается реклама электронного казино и интернет-казино.</w:t>
      </w:r>
    </w:p>
    <w:bookmarkEnd w:id="37"/>
    <w:bookmarkStart w:name="z78" w:id="38"/>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38"/>
    <w:bookmarkStart w:name="z79" w:id="39"/>
    <w:p>
      <w:pPr>
        <w:spacing w:after="0"/>
        <w:ind w:left="0"/>
        <w:jc w:val="both"/>
      </w:pPr>
      <w:r>
        <w:rPr>
          <w:rFonts w:ascii="Times New Roman"/>
          <w:b w:val="false"/>
          <w:i w:val="false"/>
          <w:color w:val="000000"/>
          <w:sz w:val="28"/>
        </w:rPr>
        <w:t xml:space="preserve">
      7. Реклама не должна возбуждать панику в обществе, побуждать физических лиц к агрессии, а также к иному противоправному действию (бездействию).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45" w:id="40"/>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40"/>
    <w:bookmarkStart w:name="z246" w:id="41"/>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нуждающихся в специальных социальных услугах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41"/>
    <w:bookmarkStart w:name="z247" w:id="42"/>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нуждающихся в специальных социальных услугах или нуждающихся в лечении, в целях оказания им благотворительной помощи.</w:t>
      </w:r>
    </w:p>
    <w:bookmarkEnd w:id="42"/>
    <w:bookmarkStart w:name="z248" w:id="43"/>
    <w:p>
      <w:pPr>
        <w:spacing w:after="0"/>
        <w:ind w:left="0"/>
        <w:jc w:val="both"/>
      </w:pPr>
      <w:r>
        <w:rPr>
          <w:rFonts w:ascii="Times New Roman"/>
          <w:b w:val="false"/>
          <w:i w:val="false"/>
          <w:color w:val="000000"/>
          <w:sz w:val="28"/>
        </w:rPr>
        <w:t>
      10. Ограничения на рекламу устанавливаются настоящим Законом и другими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ненадлежащей рекламы</w:t>
      </w:r>
    </w:p>
    <w:bookmarkStart w:name="z32" w:id="44"/>
    <w:p>
      <w:pPr>
        <w:spacing w:after="0"/>
        <w:ind w:left="0"/>
        <w:jc w:val="both"/>
      </w:pPr>
      <w:r>
        <w:rPr>
          <w:rFonts w:ascii="Times New Roman"/>
          <w:b w:val="false"/>
          <w:i w:val="false"/>
          <w:color w:val="000000"/>
          <w:sz w:val="28"/>
        </w:rPr>
        <w:t xml:space="preserve">
      1. Недобросовестной является реклама, которая: </w:t>
      </w:r>
    </w:p>
    <w:bookmarkEnd w:id="44"/>
    <w:bookmarkStart w:name="z38" w:id="45"/>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bookmarkEnd w:id="45"/>
    <w:bookmarkStart w:name="z39" w:id="46"/>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bookmarkEnd w:id="46"/>
    <w:bookmarkStart w:name="z40" w:id="47"/>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bookmarkEnd w:id="47"/>
    <w:bookmarkStart w:name="z41" w:id="48"/>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bookmarkEnd w:id="48"/>
    <w:bookmarkStart w:name="z42" w:id="49"/>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законом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End w:id="49"/>
    <w:bookmarkStart w:name="z43" w:id="50"/>
    <w:p>
      <w:pPr>
        <w:spacing w:after="0"/>
        <w:ind w:left="0"/>
        <w:jc w:val="both"/>
      </w:pPr>
      <w:r>
        <w:rPr>
          <w:rFonts w:ascii="Times New Roman"/>
          <w:b w:val="false"/>
          <w:i w:val="false"/>
          <w:color w:val="000000"/>
          <w:sz w:val="28"/>
        </w:rPr>
        <w:t xml:space="preserve">
      2. Недостоверной является реклама, в которой присутствуют не соответствующие действительности сведения в отношении: </w:t>
      </w:r>
    </w:p>
    <w:bookmarkEnd w:id="50"/>
    <w:bookmarkStart w:name="z44" w:id="51"/>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bookmarkEnd w:id="51"/>
    <w:bookmarkStart w:name="z45" w:id="52"/>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bookmarkEnd w:id="52"/>
    <w:bookmarkStart w:name="z46" w:id="53"/>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bookmarkEnd w:id="53"/>
    <w:bookmarkStart w:name="z47" w:id="54"/>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bookmarkEnd w:id="54"/>
    <w:bookmarkStart w:name="z48" w:id="55"/>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bookmarkEnd w:id="55"/>
    <w:bookmarkStart w:name="z49" w:id="56"/>
    <w:p>
      <w:pPr>
        <w:spacing w:after="0"/>
        <w:ind w:left="0"/>
        <w:jc w:val="both"/>
      </w:pPr>
      <w:r>
        <w:rPr>
          <w:rFonts w:ascii="Times New Roman"/>
          <w:b w:val="false"/>
          <w:i w:val="false"/>
          <w:color w:val="000000"/>
          <w:sz w:val="28"/>
        </w:rPr>
        <w:t xml:space="preserve">
      6) предполагаемых результатов применения; </w:t>
      </w:r>
    </w:p>
    <w:bookmarkEnd w:id="56"/>
    <w:bookmarkStart w:name="z50" w:id="57"/>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bookmarkEnd w:id="57"/>
    <w:bookmarkStart w:name="z51" w:id="58"/>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bookmarkEnd w:id="58"/>
    <w:bookmarkStart w:name="z52" w:id="59"/>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bookmarkEnd w:id="59"/>
    <w:bookmarkStart w:name="z53" w:id="60"/>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bookmarkEnd w:id="60"/>
    <w:bookmarkStart w:name="z54" w:id="61"/>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bookmarkEnd w:id="61"/>
    <w:bookmarkStart w:name="z55" w:id="62"/>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bookmarkEnd w:id="62"/>
    <w:bookmarkStart w:name="z56" w:id="63"/>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bookmarkEnd w:id="63"/>
    <w:bookmarkStart w:name="z57" w:id="64"/>
    <w:p>
      <w:pPr>
        <w:spacing w:after="0"/>
        <w:ind w:left="0"/>
        <w:jc w:val="both"/>
      </w:pPr>
      <w:r>
        <w:rPr>
          <w:rFonts w:ascii="Times New Roman"/>
          <w:b w:val="false"/>
          <w:i w:val="false"/>
          <w:color w:val="000000"/>
          <w:sz w:val="28"/>
        </w:rPr>
        <w:t xml:space="preserve">
      14) статуса или уровня компетентности производителя, продавца товаров (работ, услуг) или лиц, их рекламирующих. </w:t>
      </w:r>
    </w:p>
    <w:bookmarkEnd w:id="64"/>
    <w:bookmarkStart w:name="z58" w:id="65"/>
    <w:p>
      <w:pPr>
        <w:spacing w:after="0"/>
        <w:ind w:left="0"/>
        <w:jc w:val="both"/>
      </w:pPr>
      <w:r>
        <w:rPr>
          <w:rFonts w:ascii="Times New Roman"/>
          <w:b w:val="false"/>
          <w:i w:val="false"/>
          <w:color w:val="000000"/>
          <w:sz w:val="28"/>
        </w:rPr>
        <w:t xml:space="preserve">
      3. Неэтичной является реклама, которая: </w:t>
      </w:r>
    </w:p>
    <w:bookmarkEnd w:id="65"/>
    <w:bookmarkStart w:name="z59" w:id="66"/>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66"/>
    <w:bookmarkStart w:name="z60" w:id="67"/>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bookmarkEnd w:id="67"/>
    <w:bookmarkStart w:name="z61" w:id="68"/>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End w:id="68"/>
    <w:bookmarkStart w:name="z62" w:id="69"/>
    <w:p>
      <w:pPr>
        <w:spacing w:after="0"/>
        <w:ind w:left="0"/>
        <w:jc w:val="both"/>
      </w:pPr>
      <w:r>
        <w:rPr>
          <w:rFonts w:ascii="Times New Roman"/>
          <w:b w:val="false"/>
          <w:i w:val="false"/>
          <w:color w:val="000000"/>
          <w:sz w:val="28"/>
        </w:rPr>
        <w:t xml:space="preserve">
      4.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69"/>
    <w:bookmarkStart w:name="z63" w:id="70"/>
    <w:p>
      <w:pPr>
        <w:spacing w:after="0"/>
        <w:ind w:left="0"/>
        <w:jc w:val="both"/>
      </w:pPr>
      <w:r>
        <w:rPr>
          <w:rFonts w:ascii="Times New Roman"/>
          <w:b w:val="false"/>
          <w:i w:val="false"/>
          <w:color w:val="000000"/>
          <w:sz w:val="28"/>
        </w:rPr>
        <w:t xml:space="preserve">
      5.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 </w:t>
      </w:r>
    </w:p>
    <w:bookmarkEnd w:id="70"/>
    <w:bookmarkStart w:name="z64" w:id="71"/>
    <w:p>
      <w:pPr>
        <w:spacing w:after="0"/>
        <w:ind w:left="0"/>
        <w:jc w:val="both"/>
      </w:pPr>
      <w:r>
        <w:rPr>
          <w:rFonts w:ascii="Times New Roman"/>
          <w:b w:val="false"/>
          <w:i w:val="false"/>
          <w:color w:val="000000"/>
          <w:sz w:val="28"/>
        </w:rPr>
        <w:t xml:space="preserve">
      6. Ненадлежащая реклама запрещается.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Реклама на теле-, радиоканалах</w:t>
      </w:r>
    </w:p>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72"/>
    <w:bookmarkStart w:name="z250" w:id="73"/>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73"/>
    <w:bookmarkStart w:name="z251" w:id="74"/>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74"/>
    <w:bookmarkStart w:name="z252" w:id="75"/>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масс-медиа, распространяемых на территории Республики Казахстан, утвержденными уполномоченным органом в области масс-медиа.</w:t>
      </w:r>
    </w:p>
    <w:bookmarkEnd w:id="75"/>
    <w:bookmarkStart w:name="z254" w:id="76"/>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76"/>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Start w:name="z255" w:id="77"/>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77"/>
    <w:bookmarkStart w:name="z256" w:id="78"/>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78"/>
    <w:bookmarkStart w:name="z83" w:id="79"/>
    <w:p>
      <w:pPr>
        <w:spacing w:after="0"/>
        <w:ind w:left="0"/>
        <w:jc w:val="both"/>
      </w:pPr>
      <w:r>
        <w:rPr>
          <w:rFonts w:ascii="Times New Roman"/>
          <w:b w:val="false"/>
          <w:i w:val="false"/>
          <w:color w:val="000000"/>
          <w:sz w:val="28"/>
        </w:rPr>
        <w:t>
      2. При использовании рекламы в виде наложений, в том числе способом бегущей строки, ее размер не должен превышать семь с половиной процентов площади кадра и нарушать текстовый или информационный материал в телепрограммах.</w:t>
      </w:r>
    </w:p>
    <w:bookmarkEnd w:id="79"/>
    <w:bookmarkStart w:name="z84" w:id="80"/>
    <w:p>
      <w:pPr>
        <w:spacing w:after="0"/>
        <w:ind w:left="0"/>
        <w:jc w:val="both"/>
      </w:pPr>
      <w:r>
        <w:rPr>
          <w:rFonts w:ascii="Times New Roman"/>
          <w:b w:val="false"/>
          <w:i w:val="false"/>
          <w:color w:val="000000"/>
          <w:sz w:val="28"/>
        </w:rPr>
        <w:t>
      3. Запрещается прерывать рекламой, в том числе способом бегущей строки, трансляцию официальных сообщений, выступлений кандидатов в Президенты Республики Казахстан и в депутаты представительных органов, образовательных и религиозных телепрограмм, а также демонстрацию детских телепрограмм, за исключением рекламы, предназначенной для детей и подростков.</w:t>
      </w:r>
    </w:p>
    <w:bookmarkEnd w:id="80"/>
    <w:bookmarkStart w:name="z85" w:id="81"/>
    <w:p>
      <w:pPr>
        <w:spacing w:after="0"/>
        <w:ind w:left="0"/>
        <w:jc w:val="both"/>
      </w:pPr>
      <w:r>
        <w:rPr>
          <w:rFonts w:ascii="Times New Roman"/>
          <w:b w:val="false"/>
          <w:i w:val="false"/>
          <w:color w:val="000000"/>
          <w:sz w:val="28"/>
        </w:rPr>
        <w:t>
      4. В дни национального траура реклама на теле-, радиоканалах запрещается.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в редакции Закона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Реклама в периодических печатных изданиях</w:t>
      </w:r>
    </w:p>
    <w:bookmarkStart w:name="z257" w:id="82"/>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82"/>
    <w:bookmarkStart w:name="z258" w:id="83"/>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83"/>
    <w:bookmarkStart w:name="z259" w:id="84"/>
    <w:p>
      <w:pPr>
        <w:spacing w:after="0"/>
        <w:ind w:left="0"/>
        <w:jc w:val="both"/>
      </w:pPr>
      <w:r>
        <w:rPr>
          <w:rFonts w:ascii="Times New Roman"/>
          <w:b w:val="false"/>
          <w:i w:val="false"/>
          <w:color w:val="000000"/>
          <w:sz w:val="28"/>
        </w:rPr>
        <w:t xml:space="preserve">
      Реклама в периодических печатных изданиях размещается на языке, закрепленном в свидетельстве о постановке на учет масс-медиа.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Реклама в кино-, видео- и справочном обслуживании</w:t>
      </w:r>
    </w:p>
    <w:bookmarkStart w:name="z88" w:id="85"/>
    <w:p>
      <w:pPr>
        <w:spacing w:after="0"/>
        <w:ind w:left="0"/>
        <w:jc w:val="both"/>
      </w:pPr>
      <w:r>
        <w:rPr>
          <w:rFonts w:ascii="Times New Roman"/>
          <w:b w:val="false"/>
          <w:i w:val="false"/>
          <w:color w:val="000000"/>
          <w:sz w:val="28"/>
        </w:rPr>
        <w:t xml:space="preserve">
      1. Запрещается прерывать рекламой демонстрацию фильма в кино- и видеообслуживании, за исключением перерывов между сериями. </w:t>
      </w:r>
    </w:p>
    <w:bookmarkEnd w:id="85"/>
    <w:bookmarkStart w:name="z89" w:id="86"/>
    <w:p>
      <w:pPr>
        <w:spacing w:after="0"/>
        <w:ind w:left="0"/>
        <w:jc w:val="both"/>
      </w:pPr>
      <w:r>
        <w:rPr>
          <w:rFonts w:ascii="Times New Roman"/>
          <w:b w:val="false"/>
          <w:i w:val="false"/>
          <w:color w:val="000000"/>
          <w:sz w:val="28"/>
        </w:rPr>
        <w:t xml:space="preserve">
      2. При справочном обслуживании реклама предоставляется только после сообщения запрашиваемой информации. </w:t>
      </w:r>
    </w:p>
    <w:bookmarkEnd w:id="86"/>
    <w:bookmarkStart w:name="z90" w:id="87"/>
    <w:p>
      <w:pPr>
        <w:spacing w:after="0"/>
        <w:ind w:left="0"/>
        <w:jc w:val="both"/>
      </w:pPr>
      <w:r>
        <w:rPr>
          <w:rFonts w:ascii="Times New Roman"/>
          <w:b w:val="false"/>
          <w:i w:val="false"/>
          <w:color w:val="000000"/>
          <w:sz w:val="28"/>
        </w:rPr>
        <w:t xml:space="preserve">
      3. При платном справочном, компьютерном и ином обслуживании реклама распространяется только с согласия клиента. Стоимость такой рекламы не должна включаться в стоимость запрашиваемой информации. </w:t>
      </w:r>
    </w:p>
    <w:bookmarkEnd w:id="87"/>
    <w:p>
      <w:pPr>
        <w:spacing w:after="0"/>
        <w:ind w:left="0"/>
        <w:jc w:val="both"/>
      </w:pPr>
      <w:r>
        <w:rPr>
          <w:rFonts w:ascii="Times New Roman"/>
          <w:b/>
          <w:i w:val="false"/>
          <w:color w:val="000000"/>
          <w:sz w:val="28"/>
        </w:rPr>
        <w:t>Статья 11. Наружная (визуальная) реклама</w:t>
      </w:r>
    </w:p>
    <w:bookmarkStart w:name="z9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88"/>
    <w:bookmarkStart w:name="z261" w:id="89"/>
    <w:p>
      <w:pPr>
        <w:spacing w:after="0"/>
        <w:ind w:left="0"/>
        <w:jc w:val="both"/>
      </w:pPr>
      <w:r>
        <w:rPr>
          <w:rFonts w:ascii="Times New Roman"/>
          <w:b w:val="false"/>
          <w:i w:val="false"/>
          <w:color w:val="000000"/>
          <w:sz w:val="28"/>
        </w:rPr>
        <w:t>
      Размещение объектов наружной (визуальной) рекламы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89"/>
    <w:bookmarkStart w:name="z92" w:id="90"/>
    <w:p>
      <w:pPr>
        <w:spacing w:after="0"/>
        <w:ind w:left="0"/>
        <w:jc w:val="both"/>
      </w:pPr>
      <w:r>
        <w:rPr>
          <w:rFonts w:ascii="Times New Roman"/>
          <w:b w:val="false"/>
          <w:i w:val="false"/>
          <w:color w:val="000000"/>
          <w:sz w:val="28"/>
        </w:rPr>
        <w:t>
      Объекты наружной (визуальной) рекламы должны соответствовать национальным стандартам.</w:t>
      </w:r>
    </w:p>
    <w:bookmarkEnd w:id="90"/>
    <w:bookmarkStart w:name="z373" w:id="91"/>
    <w:p>
      <w:pPr>
        <w:spacing w:after="0"/>
        <w:ind w:left="0"/>
        <w:jc w:val="both"/>
      </w:pPr>
      <w:r>
        <w:rPr>
          <w:rFonts w:ascii="Times New Roman"/>
          <w:b w:val="false"/>
          <w:i w:val="false"/>
          <w:color w:val="000000"/>
          <w:sz w:val="28"/>
        </w:rPr>
        <w:t>
      1-1. К наружной (визуальной) рекламе не относятся:</w:t>
      </w:r>
    </w:p>
    <w:bookmarkEnd w:id="91"/>
    <w:bookmarkStart w:name="z264" w:id="92"/>
    <w:p>
      <w:pPr>
        <w:spacing w:after="0"/>
        <w:ind w:left="0"/>
        <w:jc w:val="both"/>
      </w:pPr>
      <w:r>
        <w:rPr>
          <w:rFonts w:ascii="Times New Roman"/>
          <w:b w:val="false"/>
          <w:i w:val="false"/>
          <w:color w:val="000000"/>
          <w:sz w:val="28"/>
        </w:rPr>
        <w:t>
      1) вывеска;</w:t>
      </w:r>
    </w:p>
    <w:bookmarkEnd w:id="92"/>
    <w:bookmarkStart w:name="z265" w:id="93"/>
    <w:p>
      <w:pPr>
        <w:spacing w:after="0"/>
        <w:ind w:left="0"/>
        <w:jc w:val="both"/>
      </w:pPr>
      <w:r>
        <w:rPr>
          <w:rFonts w:ascii="Times New Roman"/>
          <w:b w:val="false"/>
          <w:i w:val="false"/>
          <w:color w:val="000000"/>
          <w:sz w:val="28"/>
        </w:rPr>
        <w:t>
      2) информация о режиме работы;</w:t>
      </w:r>
    </w:p>
    <w:bookmarkEnd w:id="93"/>
    <w:bookmarkStart w:name="z266" w:id="94"/>
    <w:p>
      <w:pPr>
        <w:spacing w:after="0"/>
        <w:ind w:left="0"/>
        <w:jc w:val="both"/>
      </w:pPr>
      <w:r>
        <w:rPr>
          <w:rFonts w:ascii="Times New Roman"/>
          <w:b w:val="false"/>
          <w:i w:val="false"/>
          <w:color w:val="000000"/>
          <w:sz w:val="28"/>
        </w:rPr>
        <w:t>
      3) афиши культурных, спортивных и спортивно-массовых мероприятий;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5"/>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95"/>
    <w:bookmarkStart w:name="z269" w:id="96"/>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96"/>
    <w:bookmarkStart w:name="z270" w:id="97"/>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97"/>
    <w:bookmarkStart w:name="z271" w:id="98"/>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1-1 предусмотрено дополнить подпунктом 9) в соответствии с Законом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9"/>
    <w:p>
      <w:pPr>
        <w:spacing w:after="0"/>
        <w:ind w:left="0"/>
        <w:jc w:val="both"/>
      </w:pPr>
      <w:r>
        <w:rPr>
          <w:rFonts w:ascii="Times New Roman"/>
          <w:b w:val="false"/>
          <w:i w:val="false"/>
          <w:color w:val="000000"/>
          <w:sz w:val="28"/>
        </w:rPr>
        <w:t xml:space="preserve">
      1-2.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 </w:t>
      </w:r>
    </w:p>
    <w:bookmarkEnd w:id="99"/>
    <w:bookmarkStart w:name="z9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w:t>
      </w:r>
    </w:p>
    <w:bookmarkEnd w:id="100"/>
    <w:bookmarkStart w:name="z277" w:id="101"/>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01"/>
    <w:bookmarkStart w:name="z278" w:id="102"/>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02"/>
    <w:bookmarkStart w:name="z279" w:id="103"/>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03"/>
    <w:bookmarkStart w:name="z280" w:id="104"/>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04"/>
    <w:bookmarkStart w:name="z281" w:id="105"/>
    <w:p>
      <w:pPr>
        <w:spacing w:after="0"/>
        <w:ind w:left="0"/>
        <w:jc w:val="both"/>
      </w:pPr>
      <w:r>
        <w:rPr>
          <w:rFonts w:ascii="Times New Roman"/>
          <w:b w:val="false"/>
          <w:i w:val="false"/>
          <w:color w:val="000000"/>
          <w:sz w:val="28"/>
        </w:rPr>
        <w:t>
      К уведомлению прилагаются:</w:t>
      </w:r>
    </w:p>
    <w:bookmarkEnd w:id="105"/>
    <w:bookmarkStart w:name="z282" w:id="106"/>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06"/>
    <w:bookmarkStart w:name="z283" w:id="107"/>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07"/>
    <w:bookmarkStart w:name="z284" w:id="108"/>
    <w:p>
      <w:pPr>
        <w:spacing w:after="0"/>
        <w:ind w:left="0"/>
        <w:jc w:val="both"/>
      </w:pPr>
      <w:r>
        <w:rPr>
          <w:rFonts w:ascii="Times New Roman"/>
          <w:b w:val="false"/>
          <w:i w:val="false"/>
          <w:color w:val="000000"/>
          <w:sz w:val="28"/>
        </w:rPr>
        <w:t>
      3) описание рекламы в произвольной форме с приложением ее эскизов.</w:t>
      </w:r>
    </w:p>
    <w:bookmarkEnd w:id="108"/>
    <w:bookmarkStart w:name="z285" w:id="109"/>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09"/>
    <w:bookmarkStart w:name="z286" w:id="110"/>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10"/>
    <w:bookmarkStart w:name="z287" w:id="111"/>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Закона РК “О рекламе” от 19.12.2003 № 508).</w:t>
      </w:r>
      <w:r>
        <w:br/>
      </w:r>
      <w:r>
        <w:rPr>
          <w:rFonts w:ascii="Times New Roman"/>
          <w:b w:val="false"/>
          <w:i w:val="false"/>
          <w:color w:val="000000"/>
          <w:sz w:val="28"/>
        </w:rPr>
        <w:t>
</w:t>
      </w:r>
    </w:p>
    <w:bookmarkStart w:name="z225" w:id="112"/>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112"/>
    <w:bookmarkStart w:name="z98" w:id="113"/>
    <w:p>
      <w:pPr>
        <w:spacing w:after="0"/>
        <w:ind w:left="0"/>
        <w:jc w:val="both"/>
      </w:pPr>
      <w:r>
        <w:rPr>
          <w:rFonts w:ascii="Times New Roman"/>
          <w:b w:val="false"/>
          <w:i w:val="false"/>
          <w:color w:val="000000"/>
          <w:sz w:val="28"/>
        </w:rPr>
        <w:t>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w:t>
      </w:r>
    </w:p>
    <w:bookmarkEnd w:id="113"/>
    <w:bookmarkStart w:name="z99" w:id="114"/>
    <w:p>
      <w:pPr>
        <w:spacing w:after="0"/>
        <w:ind w:left="0"/>
        <w:jc w:val="both"/>
      </w:pPr>
      <w:r>
        <w:rPr>
          <w:rFonts w:ascii="Times New Roman"/>
          <w:b w:val="false"/>
          <w:i w:val="false"/>
          <w:color w:val="000000"/>
          <w:sz w:val="28"/>
        </w:rPr>
        <w:t>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01" w:id="115"/>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115"/>
    <w:bookmarkStart w:name="z288" w:id="116"/>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16"/>
    <w:bookmarkStart w:name="z289" w:id="117"/>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17"/>
    <w:bookmarkStart w:name="z290" w:id="118"/>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18"/>
    <w:bookmarkStart w:name="z291" w:id="119"/>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19"/>
    <w:bookmarkStart w:name="z292" w:id="120"/>
    <w:p>
      <w:pPr>
        <w:spacing w:after="0"/>
        <w:ind w:left="0"/>
        <w:jc w:val="both"/>
      </w:pPr>
      <w:r>
        <w:rPr>
          <w:rFonts w:ascii="Times New Roman"/>
          <w:b w:val="false"/>
          <w:i w:val="false"/>
          <w:color w:val="000000"/>
          <w:sz w:val="28"/>
        </w:rPr>
        <w:t xml:space="preserve">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местный исполнительный орган выдает в соответствии с Предпринимательским кодексом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w:t>
      </w:r>
    </w:p>
    <w:bookmarkEnd w:id="120"/>
    <w:bookmarkStart w:name="z293" w:id="121"/>
    <w:p>
      <w:pPr>
        <w:spacing w:after="0"/>
        <w:ind w:left="0"/>
        <w:jc w:val="both"/>
      </w:pPr>
      <w:r>
        <w:rPr>
          <w:rFonts w:ascii="Times New Roman"/>
          <w:b w:val="false"/>
          <w:i w:val="false"/>
          <w:color w:val="000000"/>
          <w:sz w:val="28"/>
        </w:rPr>
        <w:t xml:space="preserve">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bookmarkEnd w:id="121"/>
    <w:bookmarkStart w:name="z294" w:id="122"/>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22"/>
    <w:bookmarkStart w:name="z102" w:id="123"/>
    <w:p>
      <w:pPr>
        <w:spacing w:after="0"/>
        <w:ind w:left="0"/>
        <w:jc w:val="both"/>
      </w:pPr>
      <w:r>
        <w:rPr>
          <w:rFonts w:ascii="Times New Roman"/>
          <w:b w:val="false"/>
          <w:i w:val="false"/>
          <w:color w:val="000000"/>
          <w:sz w:val="28"/>
        </w:rPr>
        <w:t>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23"/>
    <w:bookmarkStart w:name="z295" w:id="124"/>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Реклама на транспортных средствах</w:t>
      </w:r>
    </w:p>
    <w:bookmarkStart w:name="z103" w:id="125"/>
    <w:p>
      <w:pPr>
        <w:spacing w:after="0"/>
        <w:ind w:left="0"/>
        <w:jc w:val="both"/>
      </w:pPr>
      <w:r>
        <w:rPr>
          <w:rFonts w:ascii="Times New Roman"/>
          <w:b w:val="false"/>
          <w:i w:val="false"/>
          <w:color w:val="000000"/>
          <w:sz w:val="28"/>
        </w:rPr>
        <w:t>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 обладающими иными вещными правами на транспортные средства, если законом или договором не предусмотрено иное в отношении лиц, обладающих иными вещными правами на это имущество.</w:t>
      </w:r>
    </w:p>
    <w:bookmarkEnd w:id="125"/>
    <w:bookmarkStart w:name="z296" w:id="126"/>
    <w:p>
      <w:pPr>
        <w:spacing w:after="0"/>
        <w:ind w:left="0"/>
        <w:jc w:val="both"/>
      </w:pPr>
      <w:r>
        <w:rPr>
          <w:rFonts w:ascii="Times New Roman"/>
          <w:b w:val="false"/>
          <w:i w:val="false"/>
          <w:color w:val="000000"/>
          <w:sz w:val="28"/>
        </w:rPr>
        <w:t>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рекламы отдельных видов продукции (работ и услуг)</w:t>
      </w:r>
    </w:p>
    <w:bookmarkStart w:name="z104" w:id="127"/>
    <w:p>
      <w:pPr>
        <w:spacing w:after="0"/>
        <w:ind w:left="0"/>
        <w:jc w:val="both"/>
      </w:pPr>
      <w:r>
        <w:rPr>
          <w:rFonts w:ascii="Times New Roman"/>
          <w:b w:val="false"/>
          <w:i w:val="false"/>
          <w:color w:val="000000"/>
          <w:sz w:val="28"/>
        </w:rPr>
        <w:t xml:space="preserve">
      1. Запрещается реклама: </w:t>
      </w:r>
    </w:p>
    <w:bookmarkEnd w:id="127"/>
    <w:bookmarkStart w:name="z228" w:id="128"/>
    <w:p>
      <w:pPr>
        <w:spacing w:after="0"/>
        <w:ind w:left="0"/>
        <w:jc w:val="both"/>
      </w:pPr>
      <w:r>
        <w:rPr>
          <w:rFonts w:ascii="Times New Roman"/>
          <w:b w:val="false"/>
          <w:i w:val="false"/>
          <w:color w:val="000000"/>
          <w:sz w:val="28"/>
        </w:rPr>
        <w:t xml:space="preserve">
      1) этилового спирта и алкогольной продукции, продукции, имитирующей алкогольные напитки; </w:t>
      </w:r>
    </w:p>
    <w:bookmarkEnd w:id="128"/>
    <w:bookmarkStart w:name="z106" w:id="129"/>
    <w:p>
      <w:pPr>
        <w:spacing w:after="0"/>
        <w:ind w:left="0"/>
        <w:jc w:val="both"/>
      </w:pPr>
      <w:r>
        <w:rPr>
          <w:rFonts w:ascii="Times New Roman"/>
          <w:b w:val="false"/>
          <w:i w:val="false"/>
          <w:color w:val="000000"/>
          <w:sz w:val="28"/>
        </w:rPr>
        <w:t xml:space="preserve">
      2) заменителей грудного молока; </w:t>
      </w:r>
    </w:p>
    <w:bookmarkEnd w:id="129"/>
    <w:bookmarkStart w:name="z107" w:id="130"/>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End w:id="130"/>
    <w:bookmarkStart w:name="z108" w:id="131"/>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31"/>
    <w:bookmarkStart w:name="z109" w:id="132"/>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32"/>
    <w:bookmarkStart w:name="z348" w:id="133"/>
    <w:p>
      <w:pPr>
        <w:spacing w:after="0"/>
        <w:ind w:left="0"/>
        <w:jc w:val="both"/>
      </w:pPr>
      <w:r>
        <w:rPr>
          <w:rFonts w:ascii="Times New Roman"/>
          <w:b w:val="false"/>
          <w:i w:val="false"/>
          <w:color w:val="000000"/>
          <w:sz w:val="28"/>
        </w:rPr>
        <w:t>
      5-1) в форме демонстрации табачных изделий и процесса потребления табака в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bookmarkEnd w:id="133"/>
    <w:bookmarkStart w:name="z349" w:id="134"/>
    <w:p>
      <w:pPr>
        <w:spacing w:after="0"/>
        <w:ind w:left="0"/>
        <w:jc w:val="both"/>
      </w:pPr>
      <w:r>
        <w:rPr>
          <w:rFonts w:ascii="Times New Roman"/>
          <w:b w:val="false"/>
          <w:i w:val="false"/>
          <w:color w:val="000000"/>
          <w:sz w:val="28"/>
        </w:rPr>
        <w:t>
      5-2) в форме демонстрации табачных изделий и процесса потребления табака в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bookmarkEnd w:id="134"/>
    <w:bookmarkStart w:name="z173" w:id="135"/>
    <w:p>
      <w:pPr>
        <w:spacing w:after="0"/>
        <w:ind w:left="0"/>
        <w:jc w:val="both"/>
      </w:pPr>
      <w:r>
        <w:rPr>
          <w:rFonts w:ascii="Times New Roman"/>
          <w:b w:val="false"/>
          <w:i w:val="false"/>
          <w:color w:val="000000"/>
          <w:sz w:val="28"/>
        </w:rPr>
        <w:t>
      6) деятельности финансовой (инвестиционной) пирамиды.</w:t>
      </w:r>
    </w:p>
    <w:bookmarkEnd w:id="135"/>
    <w:bookmarkStart w:name="z110" w:id="136"/>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 </w:t>
      </w:r>
    </w:p>
    <w:bookmarkEnd w:id="136"/>
    <w:bookmarkStart w:name="z176" w:id="137"/>
    <w:p>
      <w:pPr>
        <w:spacing w:after="0"/>
        <w:ind w:left="0"/>
        <w:jc w:val="both"/>
      </w:pPr>
      <w:r>
        <w:rPr>
          <w:rFonts w:ascii="Times New Roman"/>
          <w:b w:val="false"/>
          <w:i w:val="false"/>
          <w:color w:val="000000"/>
          <w:sz w:val="28"/>
        </w:rPr>
        <w:t>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137"/>
    <w:bookmarkStart w:name="z347" w:id="138"/>
    <w:p>
      <w:pPr>
        <w:spacing w:after="0"/>
        <w:ind w:left="0"/>
        <w:jc w:val="both"/>
      </w:pPr>
      <w:r>
        <w:rPr>
          <w:rFonts w:ascii="Times New Roman"/>
          <w:b w:val="false"/>
          <w:i w:val="false"/>
          <w:color w:val="000000"/>
          <w:sz w:val="28"/>
        </w:rPr>
        <w:t>
      1-3. Запрещается реклама лотереи, за исключением рекламы, размещаемой оператором лотереи и (или) распространителями (агентами) лотереи в рамках договора поручения, заключаемого с оператором лотереи.</w:t>
      </w:r>
    </w:p>
    <w:bookmarkEnd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Статью 13 предусмотрено дополнить пунктами 1-4 и 1-5 в соответствии с Законом РК от 08.07.2024 </w:t>
      </w:r>
      <w:r>
        <w:rPr>
          <w:rFonts w:ascii="Times New Roman"/>
          <w:b w:val="false"/>
          <w:i w:val="false"/>
          <w:color w:val="ff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112" w:id="139"/>
    <w:p>
      <w:pPr>
        <w:spacing w:after="0"/>
        <w:ind w:left="0"/>
        <w:jc w:val="both"/>
      </w:pPr>
      <w:r>
        <w:rPr>
          <w:rFonts w:ascii="Times New Roman"/>
          <w:b w:val="false"/>
          <w:i w:val="false"/>
          <w:color w:val="000000"/>
          <w:sz w:val="28"/>
        </w:rPr>
        <w:t>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регулируются законодательством Республики Казахстан в области здравоохранения.</w:t>
      </w:r>
    </w:p>
    <w:bookmarkEnd w:id="139"/>
    <w:bookmarkStart w:name="z113" w:id="140"/>
    <w:p>
      <w:pPr>
        <w:spacing w:after="0"/>
        <w:ind w:left="0"/>
        <w:jc w:val="both"/>
      </w:pPr>
      <w:r>
        <w:rPr>
          <w:rFonts w:ascii="Times New Roman"/>
          <w:b w:val="false"/>
          <w:i w:val="false"/>
          <w:color w:val="000000"/>
          <w:sz w:val="28"/>
        </w:rPr>
        <w:t xml:space="preserve">
      4. Исключен Законом РК от 16.07.2009 </w:t>
      </w:r>
      <w:r>
        <w:rPr>
          <w:rFonts w:ascii="Times New Roman"/>
          <w:b w:val="false"/>
          <w:i w:val="false"/>
          <w:color w:val="000000"/>
          <w:sz w:val="28"/>
        </w:rPr>
        <w:t>№ 186-IV</w:t>
      </w:r>
      <w:r>
        <w:rPr>
          <w:rFonts w:ascii="Times New Roman"/>
          <w:b w:val="false"/>
          <w:i w:val="false"/>
          <w:color w:val="000000"/>
          <w:sz w:val="28"/>
        </w:rPr>
        <w:t>.</w:t>
      </w:r>
    </w:p>
    <w:bookmarkEnd w:id="140"/>
    <w:bookmarkStart w:name="z114" w:id="141"/>
    <w:p>
      <w:pPr>
        <w:spacing w:after="0"/>
        <w:ind w:left="0"/>
        <w:jc w:val="both"/>
      </w:pPr>
      <w:r>
        <w:rPr>
          <w:rFonts w:ascii="Times New Roman"/>
          <w:b w:val="false"/>
          <w:i w:val="false"/>
          <w:color w:val="000000"/>
          <w:sz w:val="28"/>
        </w:rPr>
        <w:t>
      5.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141"/>
    <w:bookmarkStart w:name="z350" w:id="142"/>
    <w:p>
      <w:pPr>
        <w:spacing w:after="0"/>
        <w:ind w:left="0"/>
        <w:jc w:val="both"/>
      </w:pPr>
      <w:r>
        <w:rPr>
          <w:rFonts w:ascii="Times New Roman"/>
          <w:b w:val="false"/>
          <w:i w:val="false"/>
          <w:color w:val="000000"/>
          <w:sz w:val="28"/>
        </w:rPr>
        <w:t>
      5-1.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 программы.</w:t>
      </w:r>
    </w:p>
    <w:bookmarkEnd w:id="142"/>
    <w:bookmarkStart w:name="z175" w:id="143"/>
    <w:p>
      <w:pPr>
        <w:spacing w:after="0"/>
        <w:ind w:left="0"/>
        <w:jc w:val="both"/>
      </w:pPr>
      <w:r>
        <w:rPr>
          <w:rFonts w:ascii="Times New Roman"/>
          <w:b w:val="false"/>
          <w:i w:val="false"/>
          <w:color w:val="000000"/>
          <w:sz w:val="28"/>
        </w:rPr>
        <w:t>
      6.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в редакции Закона РК от 07.07.2006 </w:t>
      </w:r>
      <w:r>
        <w:rPr>
          <w:rFonts w:ascii="Times New Roman"/>
          <w:b w:val="false"/>
          <w:i w:val="false"/>
          <w:color w:val="000000"/>
          <w:sz w:val="28"/>
        </w:rPr>
        <w:t>№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16.07.2009 </w:t>
      </w:r>
      <w:r>
        <w:rPr>
          <w:rFonts w:ascii="Times New Roman"/>
          <w:b w:val="false"/>
          <w:i w:val="false"/>
          <w:color w:val="000000"/>
          <w:sz w:val="28"/>
        </w:rPr>
        <w:t>№ 186-IV</w:t>
      </w:r>
      <w:r>
        <w:rPr>
          <w:rFonts w:ascii="Times New Roman"/>
          <w:b w:val="false"/>
          <w:i w:val="false"/>
          <w:color w:val="ff0000"/>
          <w:sz w:val="28"/>
        </w:rPr>
        <w:t xml:space="preserve">;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Особенности рекламы финансовых, страховых, инвестиционных услуг, ценных бумаг и обеспеченных цифровых активов</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bookmarkStart w:name="z115" w:id="144"/>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ценных бумаг, а также обеспеченных цифровых активов запрещается: </w:t>
      </w:r>
    </w:p>
    <w:bookmarkEnd w:id="144"/>
    <w:bookmarkStart w:name="z116" w:id="145"/>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ценным бумагам или обеспеченным цифровым активам; </w:t>
      </w:r>
    </w:p>
    <w:bookmarkEnd w:id="145"/>
    <w:bookmarkStart w:name="z117" w:id="146"/>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или получение дохода по обеспеченным цифровым активам; </w:t>
      </w:r>
    </w:p>
    <w:bookmarkEnd w:id="146"/>
    <w:bookmarkStart w:name="z118" w:id="147"/>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bookmarkEnd w:id="147"/>
    <w:bookmarkStart w:name="z119" w:id="148"/>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или обеспеченных цифровых активов; </w:t>
      </w:r>
    </w:p>
    <w:bookmarkEnd w:id="148"/>
    <w:bookmarkStart w:name="z120" w:id="149"/>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bookmarkEnd w:id="149"/>
    <w:bookmarkStart w:name="z121" w:id="150"/>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bookmarkEnd w:id="150"/>
    <w:bookmarkStart w:name="z122" w:id="151"/>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181</w:t>
      </w:r>
      <w:r>
        <w:rPr>
          <w:rFonts w:ascii="Times New Roman"/>
          <w:b w:val="false"/>
          <w:i w:val="false"/>
          <w:color w:val="ff0000"/>
          <w:sz w:val="28"/>
        </w:rPr>
        <w:t xml:space="preserve"> (вводится в действие с 01.01.2007);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рекламы товарных знаков и товаров, обозначенных этими знаками</w:t>
      </w:r>
    </w:p>
    <w:bookmarkStart w:name="z123" w:id="152"/>
    <w:p>
      <w:pPr>
        <w:spacing w:after="0"/>
        <w:ind w:left="0"/>
        <w:jc w:val="both"/>
      </w:pPr>
      <w:r>
        <w:rPr>
          <w:rFonts w:ascii="Times New Roman"/>
          <w:b w:val="false"/>
          <w:i w:val="false"/>
          <w:color w:val="000000"/>
          <w:sz w:val="28"/>
        </w:rPr>
        <w:t xml:space="preserve">
      1. Зарегистрированные в установленном порядке товарные знаки приводятся на языке оригинала. </w:t>
      </w:r>
    </w:p>
    <w:bookmarkEnd w:id="152"/>
    <w:bookmarkStart w:name="z124" w:id="153"/>
    <w:p>
      <w:pPr>
        <w:spacing w:after="0"/>
        <w:ind w:left="0"/>
        <w:jc w:val="both"/>
      </w:pPr>
      <w:r>
        <w:rPr>
          <w:rFonts w:ascii="Times New Roman"/>
          <w:b w:val="false"/>
          <w:i w:val="false"/>
          <w:color w:val="000000"/>
          <w:sz w:val="28"/>
        </w:rPr>
        <w:t xml:space="preserve">
      2.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53"/>
    <w:bookmarkStart w:name="z128" w:id="154"/>
    <w:p>
      <w:pPr>
        <w:spacing w:after="0"/>
        <w:ind w:left="0"/>
        <w:jc w:val="both"/>
      </w:pPr>
      <w:r>
        <w:rPr>
          <w:rFonts w:ascii="Times New Roman"/>
          <w:b w:val="false"/>
          <w:i w:val="false"/>
          <w:color w:val="000000"/>
          <w:sz w:val="28"/>
        </w:rPr>
        <w:t xml:space="preserve">
      3.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Республики Казахстан от 19 июня 2007 года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Особенности рекламы товарного знака и (или) наименования вина, произведенного на территории Республики Казахстан</w:t>
      </w:r>
    </w:p>
    <w:bookmarkStart w:name="z352" w:id="155"/>
    <w:p>
      <w:pPr>
        <w:spacing w:after="0"/>
        <w:ind w:left="0"/>
        <w:jc w:val="both"/>
      </w:pPr>
      <w:r>
        <w:rPr>
          <w:rFonts w:ascii="Times New Roman"/>
          <w:b w:val="false"/>
          <w:i w:val="false"/>
          <w:color w:val="000000"/>
          <w:sz w:val="28"/>
        </w:rPr>
        <w:t xml:space="preserve">
      1. Реклама товарного знака и (или) наименования вина, произведенного на территории Республики Казахстан, разрешена: </w:t>
      </w:r>
    </w:p>
    <w:bookmarkEnd w:id="155"/>
    <w:bookmarkStart w:name="z353" w:id="156"/>
    <w:p>
      <w:pPr>
        <w:spacing w:after="0"/>
        <w:ind w:left="0"/>
        <w:jc w:val="both"/>
      </w:pPr>
      <w:r>
        <w:rPr>
          <w:rFonts w:ascii="Times New Roman"/>
          <w:b w:val="false"/>
          <w:i w:val="false"/>
          <w:color w:val="000000"/>
          <w:sz w:val="28"/>
        </w:rPr>
        <w:t>
      1) в период с двадцати двух часов вечера до шести часов утра местного времени на отечественных теле-, радиоканалах (за исключением детских и религиозных) с учетом следующих требований:</w:t>
      </w:r>
    </w:p>
    <w:bookmarkEnd w:id="156"/>
    <w:bookmarkStart w:name="z354" w:id="157"/>
    <w:p>
      <w:pPr>
        <w:spacing w:after="0"/>
        <w:ind w:left="0"/>
        <w:jc w:val="both"/>
      </w:pPr>
      <w:r>
        <w:rPr>
          <w:rFonts w:ascii="Times New Roman"/>
          <w:b w:val="false"/>
          <w:i w:val="false"/>
          <w:color w:val="000000"/>
          <w:sz w:val="28"/>
        </w:rPr>
        <w:t>
      реклама на отечественных телеканалах во время трансляции и (или) ретрансляции должна сопровождаться предупреждением о вреде чрезмерного потребления вина не менее чем на десяти процентах рекламной площади (пространства);</w:t>
      </w:r>
    </w:p>
    <w:bookmarkEnd w:id="157"/>
    <w:bookmarkStart w:name="z355" w:id="158"/>
    <w:p>
      <w:pPr>
        <w:spacing w:after="0"/>
        <w:ind w:left="0"/>
        <w:jc w:val="both"/>
      </w:pPr>
      <w:r>
        <w:rPr>
          <w:rFonts w:ascii="Times New Roman"/>
          <w:b w:val="false"/>
          <w:i w:val="false"/>
          <w:color w:val="000000"/>
          <w:sz w:val="28"/>
        </w:rPr>
        <w:t>
      реклама на отечественных телеканалах при трансляции и (или) ретрансляции сопровождается двумя социальными рекламами по популяризации здорового образа жизни в соответствии с порядком, определяемым уполномоченным органом в области масс-медиа;</w:t>
      </w:r>
    </w:p>
    <w:bookmarkEnd w:id="158"/>
    <w:bookmarkStart w:name="z356" w:id="159"/>
    <w:p>
      <w:pPr>
        <w:spacing w:after="0"/>
        <w:ind w:left="0"/>
        <w:jc w:val="both"/>
      </w:pPr>
      <w:r>
        <w:rPr>
          <w:rFonts w:ascii="Times New Roman"/>
          <w:b w:val="false"/>
          <w:i w:val="false"/>
          <w:color w:val="000000"/>
          <w:sz w:val="28"/>
        </w:rPr>
        <w:t>
      реклама на радиоканалах по окончании ее трансляции должна сопровождаться сообщением, предупреждающим о вреде чрезмерного потребления вина;</w:t>
      </w:r>
    </w:p>
    <w:bookmarkEnd w:id="159"/>
    <w:bookmarkStart w:name="z357" w:id="160"/>
    <w:p>
      <w:pPr>
        <w:spacing w:after="0"/>
        <w:ind w:left="0"/>
        <w:jc w:val="both"/>
      </w:pPr>
      <w:r>
        <w:rPr>
          <w:rFonts w:ascii="Times New Roman"/>
          <w:b w:val="false"/>
          <w:i w:val="false"/>
          <w:color w:val="000000"/>
          <w:sz w:val="28"/>
        </w:rPr>
        <w:t>
      2) в периодических печатных изданиях (за исключением детских и религиозных) с учетом следующих требований:</w:t>
      </w:r>
    </w:p>
    <w:bookmarkEnd w:id="160"/>
    <w:bookmarkStart w:name="z358" w:id="161"/>
    <w:p>
      <w:pPr>
        <w:spacing w:after="0"/>
        <w:ind w:left="0"/>
        <w:jc w:val="both"/>
      </w:pPr>
      <w:r>
        <w:rPr>
          <w:rFonts w:ascii="Times New Roman"/>
          <w:b w:val="false"/>
          <w:i w:val="false"/>
          <w:color w:val="000000"/>
          <w:sz w:val="28"/>
        </w:rPr>
        <w:t>
      не должна размещаться на первой и последней полосах газет;</w:t>
      </w:r>
    </w:p>
    <w:bookmarkEnd w:id="161"/>
    <w:bookmarkStart w:name="z359" w:id="162"/>
    <w:p>
      <w:pPr>
        <w:spacing w:after="0"/>
        <w:ind w:left="0"/>
        <w:jc w:val="both"/>
      </w:pPr>
      <w:r>
        <w:rPr>
          <w:rFonts w:ascii="Times New Roman"/>
          <w:b w:val="false"/>
          <w:i w:val="false"/>
          <w:color w:val="000000"/>
          <w:sz w:val="28"/>
        </w:rPr>
        <w:t xml:space="preserve">
      не должна размещаться на первой и последней страницах и обложках журналов, альманахов, бюллетеней, приложений к ним; </w:t>
      </w:r>
    </w:p>
    <w:bookmarkEnd w:id="162"/>
    <w:bookmarkStart w:name="z360" w:id="163"/>
    <w:p>
      <w:pPr>
        <w:spacing w:after="0"/>
        <w:ind w:left="0"/>
        <w:jc w:val="both"/>
      </w:pPr>
      <w:r>
        <w:rPr>
          <w:rFonts w:ascii="Times New Roman"/>
          <w:b w:val="false"/>
          <w:i w:val="false"/>
          <w:color w:val="000000"/>
          <w:sz w:val="28"/>
        </w:rPr>
        <w:t>
      должна содержать социальную рекламу по популяризации здорового образа жизни, объем рекламной площади (пространства) которой равен объему рекламной площади (пространства) рекламы товарного знака и (или) наименования вина, произведенного на территории Республики Казахстан.</w:t>
      </w:r>
    </w:p>
    <w:bookmarkEnd w:id="163"/>
    <w:bookmarkStart w:name="z361" w:id="164"/>
    <w:p>
      <w:pPr>
        <w:spacing w:after="0"/>
        <w:ind w:left="0"/>
        <w:jc w:val="both"/>
      </w:pPr>
      <w:r>
        <w:rPr>
          <w:rFonts w:ascii="Times New Roman"/>
          <w:b w:val="false"/>
          <w:i w:val="false"/>
          <w:color w:val="000000"/>
          <w:sz w:val="28"/>
        </w:rPr>
        <w:t xml:space="preserve">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 утверждаемым уполномоченным органом в области масс-медиа по согласованию с уполномоченными органами в области здравоохранения и рекламы. </w:t>
      </w:r>
    </w:p>
    <w:bookmarkEnd w:id="164"/>
    <w:bookmarkStart w:name="z362" w:id="165"/>
    <w:p>
      <w:pPr>
        <w:spacing w:after="0"/>
        <w:ind w:left="0"/>
        <w:jc w:val="both"/>
      </w:pPr>
      <w:r>
        <w:rPr>
          <w:rFonts w:ascii="Times New Roman"/>
          <w:b w:val="false"/>
          <w:i w:val="false"/>
          <w:color w:val="000000"/>
          <w:sz w:val="28"/>
        </w:rPr>
        <w:t xml:space="preserve">
      2. Реклама товарного знака и (или) наименования вина, произведенного на территории Республики Казахстан, не должна: </w:t>
      </w:r>
    </w:p>
    <w:bookmarkEnd w:id="165"/>
    <w:bookmarkStart w:name="z363" w:id="166"/>
    <w:p>
      <w:pPr>
        <w:spacing w:after="0"/>
        <w:ind w:left="0"/>
        <w:jc w:val="both"/>
      </w:pPr>
      <w:r>
        <w:rPr>
          <w:rFonts w:ascii="Times New Roman"/>
          <w:b w:val="false"/>
          <w:i w:val="false"/>
          <w:color w:val="000000"/>
          <w:sz w:val="28"/>
        </w:rPr>
        <w:t>
      1) рекламировать вино;</w:t>
      </w:r>
    </w:p>
    <w:bookmarkEnd w:id="166"/>
    <w:bookmarkStart w:name="z364" w:id="167"/>
    <w:p>
      <w:pPr>
        <w:spacing w:after="0"/>
        <w:ind w:left="0"/>
        <w:jc w:val="both"/>
      </w:pPr>
      <w:r>
        <w:rPr>
          <w:rFonts w:ascii="Times New Roman"/>
          <w:b w:val="false"/>
          <w:i w:val="false"/>
          <w:color w:val="000000"/>
          <w:sz w:val="28"/>
        </w:rPr>
        <w:t>
      2) быть связана с трудовой деятельностью и управлением транспортным средством;</w:t>
      </w:r>
    </w:p>
    <w:bookmarkEnd w:id="167"/>
    <w:bookmarkStart w:name="z365" w:id="168"/>
    <w:p>
      <w:pPr>
        <w:spacing w:after="0"/>
        <w:ind w:left="0"/>
        <w:jc w:val="both"/>
      </w:pPr>
      <w:r>
        <w:rPr>
          <w:rFonts w:ascii="Times New Roman"/>
          <w:b w:val="false"/>
          <w:i w:val="false"/>
          <w:color w:val="000000"/>
          <w:sz w:val="28"/>
        </w:rPr>
        <w:t>
      3) сниматься (записываться) с участием несовершеннолетних, в том числе выполняться с помощью мультипликации (анимации);</w:t>
      </w:r>
    </w:p>
    <w:bookmarkEnd w:id="168"/>
    <w:bookmarkStart w:name="z366" w:id="169"/>
    <w:p>
      <w:pPr>
        <w:spacing w:after="0"/>
        <w:ind w:left="0"/>
        <w:jc w:val="both"/>
      </w:pPr>
      <w:r>
        <w:rPr>
          <w:rFonts w:ascii="Times New Roman"/>
          <w:b w:val="false"/>
          <w:i w:val="false"/>
          <w:color w:val="000000"/>
          <w:sz w:val="28"/>
        </w:rPr>
        <w:t>
      4) адресоваться несовершеннолетним;</w:t>
      </w:r>
    </w:p>
    <w:bookmarkEnd w:id="169"/>
    <w:bookmarkStart w:name="z367" w:id="170"/>
    <w:p>
      <w:pPr>
        <w:spacing w:after="0"/>
        <w:ind w:left="0"/>
        <w:jc w:val="both"/>
      </w:pPr>
      <w:r>
        <w:rPr>
          <w:rFonts w:ascii="Times New Roman"/>
          <w:b w:val="false"/>
          <w:i w:val="false"/>
          <w:color w:val="000000"/>
          <w:sz w:val="28"/>
        </w:rPr>
        <w:t>
      5) утверждать, что вино имеет лечебные свойства, поощрять его неумеренное употребление;</w:t>
      </w:r>
    </w:p>
    <w:bookmarkEnd w:id="170"/>
    <w:bookmarkStart w:name="z368" w:id="171"/>
    <w:p>
      <w:pPr>
        <w:spacing w:after="0"/>
        <w:ind w:left="0"/>
        <w:jc w:val="both"/>
      </w:pPr>
      <w:r>
        <w:rPr>
          <w:rFonts w:ascii="Times New Roman"/>
          <w:b w:val="false"/>
          <w:i w:val="false"/>
          <w:color w:val="000000"/>
          <w:sz w:val="28"/>
        </w:rPr>
        <w:t>
      6) осуждать воздержание от употребления вина;</w:t>
      </w:r>
    </w:p>
    <w:bookmarkEnd w:id="171"/>
    <w:bookmarkStart w:name="z369" w:id="172"/>
    <w:p>
      <w:pPr>
        <w:spacing w:after="0"/>
        <w:ind w:left="0"/>
        <w:jc w:val="both"/>
      </w:pPr>
      <w:r>
        <w:rPr>
          <w:rFonts w:ascii="Times New Roman"/>
          <w:b w:val="false"/>
          <w:i w:val="false"/>
          <w:color w:val="000000"/>
          <w:sz w:val="28"/>
        </w:rPr>
        <w:t>
      7) утверждать, что употребление вина способствует укреплению взаимоотношений.</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Защита несовершеннолетних при производстве, распространении, размещении рекламы</w:t>
      </w:r>
    </w:p>
    <w:bookmarkStart w:name="z129" w:id="173"/>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bookmarkEnd w:id="173"/>
    <w:bookmarkStart w:name="z130" w:id="174"/>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bookmarkEnd w:id="174"/>
    <w:bookmarkStart w:name="z131" w:id="175"/>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bookmarkEnd w:id="175"/>
    <w:bookmarkStart w:name="z132" w:id="176"/>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bookmarkEnd w:id="176"/>
    <w:bookmarkStart w:name="z133" w:id="177"/>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bookmarkEnd w:id="177"/>
    <w:bookmarkStart w:name="z134" w:id="178"/>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178"/>
    <w:bookmarkStart w:name="z135" w:id="179"/>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bookmarkEnd w:id="179"/>
    <w:bookmarkStart w:name="z136" w:id="180"/>
    <w:p>
      <w:pPr>
        <w:spacing w:after="0"/>
        <w:ind w:left="0"/>
        <w:jc w:val="both"/>
      </w:pPr>
      <w:r>
        <w:rPr>
          <w:rFonts w:ascii="Times New Roman"/>
          <w:b w:val="false"/>
          <w:i w:val="false"/>
          <w:color w:val="000000"/>
          <w:sz w:val="28"/>
        </w:rPr>
        <w:t xml:space="preserve">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Сроки хранения материалов, содержащих рекламу</w:t>
      </w:r>
    </w:p>
    <w:bookmarkStart w:name="z137" w:id="181"/>
    <w:p>
      <w:pPr>
        <w:spacing w:after="0"/>
        <w:ind w:left="0"/>
        <w:jc w:val="both"/>
      </w:pPr>
      <w:r>
        <w:rPr>
          <w:rFonts w:ascii="Times New Roman"/>
          <w:b w:val="false"/>
          <w:i w:val="false"/>
          <w:color w:val="000000"/>
          <w:sz w:val="28"/>
        </w:rPr>
        <w:t xml:space="preserve">
      Рекламодатель, рекламопроизводитель обязаны хранить в течение одного года, рекламораспространитель - не менее одного месяца со дня последнего распространения, размещения рекламы, материалы или их копии, содержащие рекламу, включая все вносимые в них последующие изменения. </w:t>
      </w:r>
    </w:p>
    <w:bookmarkEnd w:id="181"/>
    <w:bookmarkStart w:name="z19" w:id="182"/>
    <w:p>
      <w:pPr>
        <w:spacing w:after="0"/>
        <w:ind w:left="0"/>
        <w:jc w:val="left"/>
      </w:pPr>
      <w:r>
        <w:rPr>
          <w:rFonts w:ascii="Times New Roman"/>
          <w:b/>
          <w:i w:val="false"/>
          <w:color w:val="000000"/>
        </w:rPr>
        <w:t xml:space="preserve"> Глава 3. Государственное регулирование в области рекламы</w:t>
      </w:r>
    </w:p>
    <w:bookmarkEnd w:id="182"/>
    <w:p>
      <w:pPr>
        <w:spacing w:after="0"/>
        <w:ind w:left="0"/>
        <w:jc w:val="both"/>
      </w:pPr>
      <w:r>
        <w:rPr>
          <w:rFonts w:ascii="Times New Roman"/>
          <w:b/>
          <w:i w:val="false"/>
          <w:color w:val="000000"/>
          <w:sz w:val="28"/>
        </w:rPr>
        <w:t>Статья 17. Государственное регулирование в области рекламы</w:t>
      </w:r>
    </w:p>
    <w:bookmarkStart w:name="z138" w:id="183"/>
    <w:p>
      <w:pPr>
        <w:spacing w:after="0"/>
        <w:ind w:left="0"/>
        <w:jc w:val="both"/>
      </w:pPr>
      <w:r>
        <w:rPr>
          <w:rFonts w:ascii="Times New Roman"/>
          <w:b w:val="false"/>
          <w:i w:val="false"/>
          <w:color w:val="000000"/>
          <w:sz w:val="28"/>
        </w:rPr>
        <w:t xml:space="preserve">
      1.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 распространения и размещения рекламы. </w:t>
      </w:r>
    </w:p>
    <w:bookmarkEnd w:id="183"/>
    <w:bookmarkStart w:name="z297" w:id="184"/>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184"/>
    <w:bookmarkStart w:name="z140" w:id="185"/>
    <w:p>
      <w:pPr>
        <w:spacing w:after="0"/>
        <w:ind w:left="0"/>
        <w:jc w:val="both"/>
      </w:pPr>
      <w:r>
        <w:rPr>
          <w:rFonts w:ascii="Times New Roman"/>
          <w:b w:val="false"/>
          <w:i w:val="false"/>
          <w:color w:val="000000"/>
          <w:sz w:val="28"/>
        </w:rPr>
        <w:t xml:space="preserve">
      2. Основными целями государственного регулирования в области рекламы являются: </w:t>
      </w:r>
    </w:p>
    <w:bookmarkEnd w:id="185"/>
    <w:bookmarkStart w:name="z141" w:id="186"/>
    <w:p>
      <w:pPr>
        <w:spacing w:after="0"/>
        <w:ind w:left="0"/>
        <w:jc w:val="both"/>
      </w:pPr>
      <w:r>
        <w:rPr>
          <w:rFonts w:ascii="Times New Roman"/>
          <w:b w:val="false"/>
          <w:i w:val="false"/>
          <w:color w:val="000000"/>
          <w:sz w:val="28"/>
        </w:rPr>
        <w:t xml:space="preserve">
      1) защита национальных интересов; </w:t>
      </w:r>
    </w:p>
    <w:bookmarkEnd w:id="186"/>
    <w:bookmarkStart w:name="z142" w:id="187"/>
    <w:p>
      <w:pPr>
        <w:spacing w:after="0"/>
        <w:ind w:left="0"/>
        <w:jc w:val="both"/>
      </w:pPr>
      <w:r>
        <w:rPr>
          <w:rFonts w:ascii="Times New Roman"/>
          <w:b w:val="false"/>
          <w:i w:val="false"/>
          <w:color w:val="000000"/>
          <w:sz w:val="28"/>
        </w:rPr>
        <w:t xml:space="preserve">
      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bookmarkEnd w:id="187"/>
    <w:bookmarkStart w:name="z143" w:id="188"/>
    <w:p>
      <w:pPr>
        <w:spacing w:after="0"/>
        <w:ind w:left="0"/>
        <w:jc w:val="both"/>
      </w:pPr>
      <w:r>
        <w:rPr>
          <w:rFonts w:ascii="Times New Roman"/>
          <w:b w:val="false"/>
          <w:i w:val="false"/>
          <w:color w:val="000000"/>
          <w:sz w:val="28"/>
        </w:rPr>
        <w:t>
      3) защита от недобросовестной конкуренции.</w:t>
      </w:r>
    </w:p>
    <w:bookmarkEnd w:id="188"/>
    <w:bookmarkStart w:name="z374" w:id="189"/>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189"/>
    <w:bookmarkStart w:name="z298" w:id="190"/>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90"/>
    <w:bookmarkStart w:name="z375" w:id="191"/>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1"/>
    <w:bookmarkStart w:name="z299" w:id="192"/>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2"/>
    <w:bookmarkStart w:name="z300" w:id="193"/>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193"/>
    <w:bookmarkStart w:name="z301" w:id="194"/>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194"/>
    <w:bookmarkStart w:name="z302" w:id="195"/>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195"/>
    <w:bookmarkStart w:name="z303" w:id="196"/>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196"/>
    <w:bookmarkStart w:name="z304" w:id="197"/>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197"/>
    <w:bookmarkStart w:name="z305" w:id="198"/>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98"/>
    <w:bookmarkStart w:name="z306" w:id="199"/>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99"/>
    <w:bookmarkStart w:name="z307" w:id="200"/>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00"/>
    <w:bookmarkStart w:name="z308" w:id="201"/>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01"/>
    <w:bookmarkStart w:name="z309" w:id="202"/>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02"/>
    <w:bookmarkStart w:name="z310" w:id="203"/>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03"/>
    <w:bookmarkStart w:name="z311" w:id="204"/>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04"/>
    <w:bookmarkStart w:name="z312" w:id="205"/>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05"/>
    <w:bookmarkStart w:name="z313" w:id="206"/>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Компетенция уполномоченного органа в области рекламы и регулирующих государственных органов в области рекламы</w:t>
      </w:r>
    </w:p>
    <w:bookmarkStart w:name="z314" w:id="207"/>
    <w:p>
      <w:pPr>
        <w:spacing w:after="0"/>
        <w:ind w:left="0"/>
        <w:jc w:val="both"/>
      </w:pPr>
      <w:r>
        <w:rPr>
          <w:rFonts w:ascii="Times New Roman"/>
          <w:b w:val="false"/>
          <w:i w:val="false"/>
          <w:color w:val="000000"/>
          <w:sz w:val="28"/>
        </w:rPr>
        <w:t>
      1. Уполномоченный орган в области рекламы:</w:t>
      </w:r>
    </w:p>
    <w:bookmarkEnd w:id="207"/>
    <w:bookmarkStart w:name="z315" w:id="208"/>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09"/>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09"/>
    <w:bookmarkStart w:name="z318" w:id="210"/>
    <w:p>
      <w:pPr>
        <w:spacing w:after="0"/>
        <w:ind w:left="0"/>
        <w:jc w:val="both"/>
      </w:pPr>
      <w:r>
        <w:rPr>
          <w:rFonts w:ascii="Times New Roman"/>
          <w:b w:val="false"/>
          <w:i w:val="false"/>
          <w:color w:val="000000"/>
          <w:sz w:val="28"/>
        </w:rPr>
        <w:t xml:space="preserve">
      2. Уполномоченный орган в области масс-медиа в пределах своей компетенции: </w:t>
      </w:r>
    </w:p>
    <w:bookmarkEnd w:id="210"/>
    <w:bookmarkStart w:name="z319" w:id="211"/>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11"/>
    <w:bookmarkStart w:name="z320" w:id="212"/>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2"/>
    <w:bookmarkStart w:name="z321" w:id="213"/>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13"/>
    <w:bookmarkStart w:name="z322" w:id="214"/>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14"/>
    <w:bookmarkStart w:name="z323" w:id="215"/>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5"/>
    <w:bookmarkStart w:name="z324" w:id="216"/>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16"/>
    <w:bookmarkStart w:name="z325" w:id="217"/>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17"/>
    <w:bookmarkStart w:name="z326" w:id="218"/>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8"/>
    <w:bookmarkStart w:name="z327" w:id="219"/>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19"/>
    <w:bookmarkStart w:name="z328" w:id="220"/>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20"/>
    <w:bookmarkStart w:name="z329" w:id="221"/>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21"/>
    <w:bookmarkStart w:name="z330" w:id="222"/>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Компетенция местных представительных и исполнительных органов</w:t>
      </w:r>
    </w:p>
    <w:bookmarkStart w:name="z331" w:id="223"/>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23"/>
    <w:bookmarkStart w:name="z332" w:id="224"/>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24"/>
    <w:bookmarkStart w:name="z371" w:id="225"/>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225"/>
    <w:bookmarkStart w:name="z333" w:id="226"/>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26"/>
    <w:bookmarkStart w:name="z334" w:id="227"/>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27"/>
    <w:bookmarkStart w:name="z335" w:id="228"/>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28"/>
    <w:bookmarkStart w:name="z336" w:id="229"/>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29"/>
    <w:bookmarkStart w:name="z337" w:id="230"/>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0"/>
    <w:bookmarkStart w:name="z338" w:id="231"/>
    <w:p>
      <w:pPr>
        <w:spacing w:after="0"/>
        <w:ind w:left="0"/>
        <w:jc w:val="both"/>
      </w:pPr>
      <w:r>
        <w:rPr>
          <w:rFonts w:ascii="Times New Roman"/>
          <w:b w:val="false"/>
          <w:i w:val="false"/>
          <w:color w:val="000000"/>
          <w:sz w:val="28"/>
        </w:rPr>
        <w:t>
      2. Местные исполнительные органы района:</w:t>
      </w:r>
    </w:p>
    <w:bookmarkEnd w:id="231"/>
    <w:bookmarkStart w:name="z339" w:id="232"/>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32"/>
    <w:bookmarkStart w:name="z340" w:id="233"/>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3"/>
    <w:bookmarkStart w:name="z341" w:id="234"/>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34"/>
    <w:bookmarkStart w:name="z342" w:id="235"/>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35"/>
    <w:bookmarkStart w:name="z343" w:id="236"/>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36"/>
    <w:bookmarkStart w:name="z344" w:id="237"/>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7"/>
    <w:bookmarkStart w:name="z345" w:id="238"/>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38"/>
    <w:bookmarkStart w:name="z346" w:id="239"/>
    <w:p>
      <w:pPr>
        <w:spacing w:after="0"/>
        <w:ind w:left="0"/>
        <w:jc w:val="both"/>
      </w:pPr>
      <w:r>
        <w:rPr>
          <w:rFonts w:ascii="Times New Roman"/>
          <w:b w:val="false"/>
          <w:i w:val="false"/>
          <w:color w:val="000000"/>
          <w:sz w:val="28"/>
        </w:rPr>
        <w:t xml:space="preserve">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17-2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Предоставление рекламной информации</w:t>
      </w:r>
    </w:p>
    <w:bookmarkStart w:name="z155" w:id="240"/>
    <w:p>
      <w:pPr>
        <w:spacing w:after="0"/>
        <w:ind w:left="0"/>
        <w:jc w:val="both"/>
      </w:pPr>
      <w:r>
        <w:rPr>
          <w:rFonts w:ascii="Times New Roman"/>
          <w:b w:val="false"/>
          <w:i w:val="false"/>
          <w:color w:val="000000"/>
          <w:sz w:val="28"/>
        </w:rPr>
        <w:t xml:space="preserve">
      В случае неисполнения требований настоящего Закона рекламодатель по требованию уполномоченных органов обязан представить документальное подтверждение рекламной информации в порядке, установленном законодательством Республики Казахстан.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Опровержение</w:t>
      </w:r>
    </w:p>
    <w:bookmarkStart w:name="z157" w:id="241"/>
    <w:p>
      <w:pPr>
        <w:spacing w:after="0"/>
        <w:ind w:left="0"/>
        <w:jc w:val="both"/>
      </w:pPr>
      <w:r>
        <w:rPr>
          <w:rFonts w:ascii="Times New Roman"/>
          <w:b w:val="false"/>
          <w:i w:val="false"/>
          <w:color w:val="000000"/>
          <w:sz w:val="28"/>
        </w:rPr>
        <w:t>
      1. В случае установления факта нарушения законодательства Республики Казахстан о рекламе лицо, допустившее нарушение, обязано немедленно, но не позднее трех календарных дней прекратить распространение, размещение такой рекламы и осуществить опровержение в порядке, установленном законодательством Республики Казахстан. При этом все расходы по опровержению несет лицо, допустившее нарушение.</w:t>
      </w:r>
    </w:p>
    <w:bookmarkEnd w:id="241"/>
    <w:bookmarkStart w:name="z158" w:id="242"/>
    <w:p>
      <w:pPr>
        <w:spacing w:after="0"/>
        <w:ind w:left="0"/>
        <w:jc w:val="both"/>
      </w:pPr>
      <w:r>
        <w:rPr>
          <w:rFonts w:ascii="Times New Roman"/>
          <w:b w:val="false"/>
          <w:i w:val="false"/>
          <w:color w:val="000000"/>
          <w:sz w:val="28"/>
        </w:rPr>
        <w:t xml:space="preserve">
      2. Опровержение осуществляется теми же средствами и способами распространения, размещения с использованием тех же характеристик и параметров продолжительности, пространства, места и порядка, что и опровергаемая ненадлежащая реклама. </w:t>
      </w:r>
    </w:p>
    <w:bookmarkEnd w:id="242"/>
    <w:bookmarkStart w:name="z376" w:id="243"/>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43"/>
    <w:bookmarkStart w:name="z159" w:id="244"/>
    <w:p>
      <w:pPr>
        <w:spacing w:after="0"/>
        <w:ind w:left="0"/>
        <w:jc w:val="both"/>
      </w:pPr>
      <w:r>
        <w:rPr>
          <w:rFonts w:ascii="Times New Roman"/>
          <w:b w:val="false"/>
          <w:i w:val="false"/>
          <w:color w:val="000000"/>
          <w:sz w:val="28"/>
        </w:rPr>
        <w:t xml:space="preserve">
      3. Если опровержение не осуществлено в установленный срок, то по решению органа государственного контроля и надзора опровержение должно быть осуществлено рекламораспространителями, которые имеют право обратного требования (регресса) о возмещении понесенных затрат к лицу, допустившему нарушение законодательства Республики Казахстан о рекламе и не осуществившему опровержение в установленный срок.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рекламе</w:t>
      </w:r>
    </w:p>
    <w:bookmarkStart w:name="z160" w:id="245"/>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bookmarkEnd w:id="245"/>
    <w:bookmarkStart w:name="z161" w:id="246"/>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bookmarkEnd w:id="246"/>
    <w:bookmarkStart w:name="z162" w:id="247"/>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bookmarkEnd w:id="247"/>
    <w:bookmarkStart w:name="z163" w:id="248"/>
    <w:p>
      <w:pPr>
        <w:spacing w:after="0"/>
        <w:ind w:left="0"/>
        <w:jc w:val="both"/>
      </w:pPr>
      <w:r>
        <w:rPr>
          <w:rFonts w:ascii="Times New Roman"/>
          <w:b w:val="false"/>
          <w:i w:val="false"/>
          <w:color w:val="000000"/>
          <w:sz w:val="28"/>
        </w:rPr>
        <w:t xml:space="preserve">
      4. Ответственность лиц, указанных в пунктах 1, 2, 3 настоящей статьи, наступает в порядке, предусмотренном законами Республики Казахстан.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64" w:id="249"/>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1) пункта 1 статьи 13, который вводится в действие с 1 января 2004 года.</w:t>
      </w:r>
    </w:p>
    <w:bookmarkEnd w:id="24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