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a47" w14:textId="2b49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2004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республиканский бюджет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- 1 230 826 352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- 1 090 664 073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- 36 624 437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- 8 529 327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- 95 008 515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- 1 196 359 917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- 34 466 435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- 48 002 548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- 60 459 925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- 12 457 377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- 100 228 111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- 102 228 111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- 113 764 224 тысяч тенге, или 1,7 процента к валовому внутреннему продукту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- 113 764 224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комплексом "Байконур" в сумме 14 950 000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Российской Федерацией военными полигонами, отражаемой в доходах республиканского бюджета, в сумме 3 575 000 тысяч тенге, из которой: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416 000 тысяч тенге поступает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3 159 000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республиканским бюджетным программам 007 "Поставка и ремонт вооружения и военной техники в соответствии с межгосударственными договорами об аренде полигонов" и 011 "Подготовка специалистов с высшим и послевузовским профессиональным образованием".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на 2005 год от организаций сырьевого сектора, зачисляемых в республиканский бюджет,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объемы поступлений в республиканский бюджет на 2005 год от приватизации имущества, находящегося в республиканской собственности и относящегося к горнодобывающей и обрабатывающей отраслям,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в доход соответствующего бюджета зачисляются: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на 2005 год объемы бюджетных изъятий из областных бюджетов, бюджетов городов Астаны и Алматы в республиканский бюджет в сумме 95 008 515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- 1 371 334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- 28 989 102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- 15 989 138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- 45 357 967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- 3 300 974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- 6 200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971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 1 июля 2005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- 9 200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базовой пенсионной выплаты - 3 000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8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расходы в сумме 3 622 775 тысяч тенге на выплату единовременных государственных пособий в связи с рождением ребенка, осуществляемую в размере пятнадцатикратного месячного расчетного показателя в порядке, определяемом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9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с 1 января 2005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3 430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на 2005 год размеры субвенций, передаваемых из республиканского бюджета в областные бюджеты, в сумме 133 027 541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- 13 864 414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- 15 418 795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- 15 469 332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- 15 058 444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- 7 664 947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- 5 026 153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- 9 478 426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- 11 009 439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- 1 258 887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- 11 461 369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- 27 317 335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целевые текущие трансферты в сумме 100 000 тысяч тенге на поддержание инфраструктуры города Приозерска Карагандинской области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средства в сумме 8 044 223 тысяч тенге на обеспечение жильем семей оралманов, прибывших по квоте иммиграции оралманов на 2005 год, утверждаемой Указом Президента Республики Казахстан, и 841 090 тысяч тенге семьям оралманов, включенным в квоту иммиграции оралманов на 1993-1998 годы и не обеспеченным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средства указанным семьям оралманов выделяются из расчета стократного месячного расчетного показателя на одного члена семьи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2005 год предусмотрены целевые текущие трансферты областным бюджетам, бюджетам городов Астаны и Алматы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2 947 277 тысяч тенге - на обеспечение содержания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2 251 428 тысячи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202 894 тысячи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107 052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4 163 745 тысяч тенге - на закуп лекарственных средств, вакцин и других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1 109 618 тысяч тенге - для оказания единовременной материальной помощи инвалидам и участникам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116 602 тысячи тенге - на обеспечение проезда инвалидам и участникам Великой Отечественной войны один раз в год железнодорожным транспортом по странам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1 107 800 тысяч тенге - на субсидирование социально значимых железнодорожных пассажирских перевозок в межрайонных (междугородных) и внутренних сообщениях;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365 712 тысяч тенге -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855 943 тысячи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271 258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областным бюджетам, бюджетам городов Астаны и Алматы и порядок их использования определяются на основании решения Правительства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14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14-1.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целевые текущие трансферты областным бюджетам, бюджетам городов Астаны и Алматы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31 018 414 тысяч тенге,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- 1 945 051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- 1 631 913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- 2 466 724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- 1 132 107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- 2 781 927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- 1 959 513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- 1 597 968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- 2 814 429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- 1 815 852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- 1 898 873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- 846 659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- 1 717 511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- 1 667 031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- 4 127 241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Алматы - 1 784 479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Астане - 831 136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 статьей 14-1 -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2005 год предусмотрены целевые текущие трансферты областным бюджетам, бюджетам городов Астаны и Алматы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образования Республики Казахстан на 2005-2010 годы в сумме 4 104 697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789 300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2 023 300 тысяч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286 100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430 997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15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2005 год предусмотрены целевые текущие трансферты областным бюджетам, бюджетам городов Астаны и Алматы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реформирования и развития здравоохранения Республики Казахстан на 2005-2010 годы в сумме 7 593 325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95 631 тысяча тенге - на возмещение расходов по увеличению стоимости обучения по среднему профессиональному образованию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149 771 тысяча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532 285 тысяч тенге - на лекарственное обеспечение детей до 5-летнего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736 794 тысячи тенге -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847 844 тысячи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5 231 000 тысяч тенге - на материально-техническое оснащение медицинских организаций здравоохранения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целевых текущих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 в республиканском бюджете на 2005 год 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в сумме 70 963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компенсации повышения тарифов абонентской платы за телефон в разрезе областей, городов Астаны и Алматы определяется Правительством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17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 в республиканском бюджете на 2005 год расходы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Казахстана, в сумме 1 075 175 тысяч тенге, осуществляемые в порядке, определяемом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18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малых городов на 2004-2006 годы 300 000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278 500 тысяч тенге - целевые трансферты на развитие областным бюджетам на развитие малых городов с депрессивной экономикой;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21 500 тысяч тенге - целевые текущие трансферты областным бюджетам на капитальный ремонт объектов жизнеобеспечения малых городов с депрессивной экономикой.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на развитие и укрепление социальной инфраструктуры села в рамках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сельских территорий Республики Казахстан на 2004-2010 годы затраты в сумме 16 300 000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мобильной и телемедицины в здравоохранении аульной (сельской) местности - 400 000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питьевого водоснабжения аульных (сельских) населенных пунктов - 4 300 000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образования аульной (сельской) местности - 6 000 000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реконструкцию объектов здравоохранения аульной (сельской) местности - 5 600 000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образования, здравоохранения и питьевого водоснабжения аульной (сельской) местности, подлежащих строительству и реконструкции в 2005 году за счет средств указанных целевых трансфертов на развитие, определяется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20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целевые трансферты на развитие областным бюджетам, бюджетам городов Астаны и Алматы в сумме 5 000 000 тысяч тенге на строительство особо важных объектов образования и здравоохранения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особо важных объектов образования и здравоохранения в городах, подлежащих строительству и реконструкции за счет средств республиканского бюджета в 2005 году, определяется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составе расходов Министерства сельского хозяйства Республики Казахстан на государственную поддержку развития сельского хозяйства 8 101 211 тысячи тенге, в том числе на финансирование в порядке, определяемом решениями Правительства Республики Казахстан, мероприятий, связанных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развития семеноводства, - 921 470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развития племенного животноводства, - 1 524 451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повышения урожайности и качества производимых сельскохозяйственных культур, - 1 200 000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стоимости услуг по доставке воды сельскохозяйственным товаропроизводителям, - 1 131 899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поддержкой страхования в растениеводстве, - 2 000 000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субсидированием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- 1 000 000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сохранением и восстановлением генофонда малочисленных и исчезающих пород, типов и линий сельскохозяйственных животных, - 66 000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сельскохозяйственной техники, - 237 292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возмещением ставки вознаграждения (интереса) по финансовому лизингу оборудования для предприятий по переработке сельскохозяйственной продукции, - 20 099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22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официальные трансферты, передаваемые в Национальный фонд Республики Казахстан, в сумме 13 657 725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23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резерв Правительства Республики Казахстан на 2005 год в сумме 16 358 913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24 - в редакции Закона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на выполнение обязательств прошлых лет 1 240 605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внутренних дел Республики Казахстан - 597 986 тысяч тенге за изготовление водительских удостоверений, документов и номерных знаков для государственной регистрации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- 201 894 тысячи тенге на приобретение недвижимости в собственность Республики Казахстан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юстиции Республики Казахстан - 233 500 тысяч тенге за изготовление удостоверений личности граждан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- 200 000 тысяч тенге на выплату надбавок к пенсиям граждан, пострадавших вследствие ядерных испытаний на Семипалатинском испытательном ядерном полигоне;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по чрезвычайным ситуациям Республики Казахстан - 7 225 тысяч тенге на оплату услуг организациям, имевшим мобилизационные задания и осуществлявшим хранение материальных ценностей мобилизационного резерва в 2002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республиканском бюджете на 2005 год предусмотрены целевые трансферты на развитие областным бюджетам, бюджетам городов Астаны и Алматы на строительство жилья государственного коммунального жилищного фонда в сумме 6 300 000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42 000 000 тысяч тенге на кредитование областных бюджетов, бюджетов городов Астаны и Алматы на строительство жилья по нулевой ставке вознаграждения (интереса) в рамках реализации жилищной политики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средства в сумме 25 287 тысяч тенге на выплату премий по вкладам в жилищные строительные сбережения.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28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50 997 тысяч тенге на выплату курсовой разницы по платежам 2004 года заемщиков льготных жилищных кредитов, полученных через закрытое акционерное общество "Жилстройбанк".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29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2 500 000 тысяч тенге на приобретение акций акционерного общества "Казахстанская ипотечная компания".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4 471 118 тысяч тенге на увеличение уставного капитала акционерного общества "Национальная атомная компания "Казатомпром" для погашения налоговых обязательств, возникших в результате приобретения имущественного комплекса республиканского государственного предприятия "Мангышлакский атомный энергокомбинат" и переоценки его основных фондов до уровня рыночной стоимости,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4 222 537 тысяч тенге - по корпоративному подоходному налогу с юридических лиц-резидентов;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248 581 тысячу тенге - по налогу на добавленную стоимость на произведенные товары, выполненные работы и оказанные услуги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Учесть,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2 265 691 тысячи тенге на освежение материальных    ценностей государственного материального резерва с отражением суммы от реализации материальных ценностей, выпущенных в порядке освежения, в доходах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32 - в редакции Закона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Установить, что с 1 января 2005 года прекращаются требования Правительства Республики Казахстан к юридическим лицам, ликвидированным по состоянию на 1 января 2005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Предусмотреть в республиканском бюджете на 2005 год 6 550 604 тысячи тенге для погашения и обслуживания гарантированных государством займов.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34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предоставления государственных гарантий Республики Казахстан в 2005 году в размере 19 500 000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35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Установить лимит правительственного долга на 31 декабря 2005 года в размере 710 000 000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статью 36 внесены изменения - Законом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бюджетных программ развития 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Утвердить перечень республиканских бюджетных программ, не подлежащих секвестру в процессе исполнения республиканского бюджета на 2005 год, согласно приложению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2005 год не подлежат секвестру местные бюджетные программы согласно приложению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2005 год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1 - в редакции Закона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1230826352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 1090664073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511784834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292831666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  9260692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209156867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535609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58121025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49933038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  8187987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96513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36624437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28168438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18795000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801615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1549417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1618906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содержащимися и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8529327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 активов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нематериальных активов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официальных трансфертов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  95008515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1196359917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01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73193648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1008706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 864543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70980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73183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5832590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5636279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ХОЗУ Парламента Республики Казахстан       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106         Национальный центр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человека                             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по правам человека   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             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12724367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 8500548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органах                                   1553926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границы                    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 Республики Казахстан                   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695429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инженерно-технической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за рубежом                100965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1385438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форс-мажорных обстоятельствах               13170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30229809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банкротства     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контрольных марок                           70559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 Республики Казахстан             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355934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Оплата услуг поверенным (агентам)            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270968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льготным жилищным кредитам                  50997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обществ,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 которых находятся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собственности               84725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жилищные строительные сбережения            25287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48385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868826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                               525360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32718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социально-экономического развития          242064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Проведение внешней оценки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Республики Казахстан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научные исследования                      6461352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объектов                           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75350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 205591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                           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169536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информатизации и связи              27720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государственных баз данных        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 250920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2870397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статистики                                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положении республики                       622141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государственной статистики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государственной статистики          23054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 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 272200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                                  70560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государственной службы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2260216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932168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 "Сайлау"           1328048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6122794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5737825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384969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02              Оборона                                  74440562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2723132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11075739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  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 8071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57815129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техники,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 35503411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Вооруженных Сил              8405376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связи                              5308282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 2729645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оборонного характера                        87001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военно-техническим специальностям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1814724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1824577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1259978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гвардии                    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03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123153400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344072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безопасности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органах                     92628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 251444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39689590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33554278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106094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  52286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                     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2226552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576236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 327599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861001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20621626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3833228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 623096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 10459420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                                   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адвокатами в суде                          139954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юстиции                             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исправительных учреждениях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2324016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930808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 25903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40905852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 36741852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безопасности                 4164000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  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  9480472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82500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поступившего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 по отдельным основаниям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                      6136486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криминального и оперативного учетов          1838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4055772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3921483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  47342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  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 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 Образование                              66384355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1018363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 607464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                                    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2133111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 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 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Переподготовка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для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дипломатической службы           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3748512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      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в сфере экономики     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392330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 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53012357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науки                        567552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 532000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                                     1357403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школьных олимпиад, конкурсов,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межшкольных мероприятий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значения                                   376395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 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образования 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628570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 105251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772684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 1186782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 21467998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22791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Информатизация системы образования          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163368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образовательных услуг             751484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Создание единой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тестирования                       485638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 2947277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образования             2251428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 247022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сейсмоусиления объектов образования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подключение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Интернету и оплату трафика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789300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создание лингофонных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                        2023300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профессионального образования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переподготовку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кадров         430997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28878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4830225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164722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 83259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626723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медицинского образования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местных исполнительных органов              24236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 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увеличению стоимости обучения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среднему профессиональному образованию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рамках государственного заказа            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149771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501         Верховный Суд Республики Казахстан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магистрантов-кандидатов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судьи и повышение квалификации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работников судебной системы     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служащих            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  597744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227980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финансовой полиции                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врачей за рубежом   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05              Здравоохранение                          56807134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52860068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1397025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1683604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 292436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37422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здравоохранения                   1536484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 5397463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туберкулезом                               782783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 1324420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 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  726148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(сельской) местности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Оснащение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иммунобиологической лаборатории            526000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вводимых объектов здравоохранения          107052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  4163745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лекарственное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детей до 5-ти 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возраста                                    532285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  736794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осмотров отдельных категорий граждан        847844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   5231000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центров крови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местном уровне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18789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семей                                        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1636248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 40864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  1562961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медицинских организаций          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06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  316199934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315926077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и миграции населения                1119010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  209038486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  52025875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                                   24315980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  1629334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 1669150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пособия в связи с рождением ребенка        3622775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ядерном полигоне            194475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  807209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  1854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охраны труда                       44638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пособий                                    6163020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бедности                                     49239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юридического лица                           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для выплаты единовременной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участникам и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Великой Отечественной войны                1109618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населению Шалкарского района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  7144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инвалидам и участникам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Отечественной войны                         116602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 и бедности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увеличение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коэффициентов для исчисления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должностных окладов (ставок)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первого и второго разрядов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казенных предприятий                        365712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социальная защита оралманов             11382902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миграции и демографии            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выплаты экологических надбавок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заработной плате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бюджетной сферы                              67200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компенсаторными средствами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28716581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028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пакета акций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"Казахстанская ипотечная компания"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26216581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фонда                            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 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   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Приозерска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08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  25895075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 24557291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и спорта                         319901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культуры, информации и спорта       136035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 533477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  382743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   911253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фонда                                       130502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   964065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 2324846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спорта                            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спорта высших достижений          2628241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  57034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общедоступности информации      527881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сохранности архива печати        23642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 8811839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  717956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  152678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Государственные премии и стипендии           21608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  133676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развитие объектов культуры и спорта        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15370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873839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 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научно-педагогической информации            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  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 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09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недропользование                        24100892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23155483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586987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проектам                                     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88100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623400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  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                    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 отходов   464984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72417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1371294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569600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недрах и недропользователях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  752900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                       144211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Увеличение уставного капитала АО "НАК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"Казатомпром"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 государственным бюджетом             4471118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Создание электронного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сейсмограмм ядерных взрывов 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землетрясений, зарегистрированных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станциями специального контроля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  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Обеспечение стабильного энергоснабжения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 Южного Казахстана             1075175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рыбное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природные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          62990469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55015227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и водного хозяйства                5618594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211728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2786076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776420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156845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 8101211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 103916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 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4721167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                                314967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264467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 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Аральского моря                             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  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Усть-Каменогорске                            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       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устойчивого развития лесов                 1872868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рыбных ресурсов                             111620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  586823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Сохранение биоразнообразия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Западного Тянь-Шаня                          47907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 и животного мира                2093258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Нура-Ишим                                   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 2004000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лесистости территории республики             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маркетинговой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агропромышленного комплекса 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 и механизмов                           65493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 722390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  794360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 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  2528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хранилища генетических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растений и животных                         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4092610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 1606279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стратегических, трансграничных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 опасных объектов                10951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охраны окружающей среды            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  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состоянием окружающей среды                 489979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3665830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земельных отношений                        1295712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     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                                    534389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фабрики                    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                                    39066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лесов и животного мира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строительства                      25200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строительной деятельности                 177725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 90903020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 86838557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1099321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 15600824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шлюзов                                     1119054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железнодорожного транспорта                 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 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  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железнодорожной отрасли                      23040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железнодорожных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социально значимым межрайонным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(междугородным) и внутренним сообщениям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авиаперевозок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транспортной инфраструктуры               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"Transport tower"                           238931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 "Байконур"                          9107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4749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спектра и радиоэлектронных средств          256694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 75533889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 Республики Казахстан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регулированию естественных монополий       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                                   961376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мониторингу деятельности монополистов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46777327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служащим,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31018414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970000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 (программ)          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 на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ремонт объектов жизнеобеспечения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малых городов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экономикой                                   21500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с депрессивной экономикой           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4219615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индустрии и торговли                       1690800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                 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 Астане                              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Республике Казахстан    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  652700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технологий                          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экспортного контроля   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"Парка информационных технологий"            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Развитие Парка информационных технологий    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Республики Казахстан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делам государственной службы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005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государственных учреждений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            Обслуживание долга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долга             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            Официальные трансферты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в Национальный фонд               13657725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133027541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 34466435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 48002548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Бюджетные кредиты                         60459925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               Образование                               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07              Жилищно-коммунальное хозяйство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строительство жилья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отношения                        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коммуникации                   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                           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            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            Прочие   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6550604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кассового разрыва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столицы                          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  12457377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  12457377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группа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  100228111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  100228111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  501261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 Центральная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 Республики Казахстан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 Создание инженерно-технического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                       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720000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спорта Республики Казахстан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  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  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   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"КазМунайГаз"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          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  3839920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 Развитие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Астаны                    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  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  633126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 1444709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52779843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13670000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инвестиционного банка                 13170000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 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компании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Центра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аналитических исследований             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37735956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                              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Развитие малого предпринимательства   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  2000000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           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                            !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 -113764224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  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организаций сырьевого сектора,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зачисляемых в республиканский бюджет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2 - в редакции Закона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                                               136577253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Корпоративный подоходный налог всего,               107044630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лиц-организаций сырьевого сектора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  79827320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лиц-резидентов,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организациями сырьевого сектора,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   3686310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лиц-нерезидентов,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организациями сырьевого сектора,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  23531000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Роялти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(юридических лиц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Правительством Республики Казахстан)                16141453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заключенным контрактам от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сырьевого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Казахстан)                                          13391170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Приложение 3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 декабря 2004 года N 3-III ЗРК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поступлений в республиканский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 от приватизации имущества, находящегося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республиканской собственности и относящегося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горнодобывающей и обрабатывающей отраслям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  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Объемы поступлений в республиканский бюджет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 2005 год от приватизации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находящегося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относящегося к горнодобывающей и обрабатывающей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 декабря 2004 года N 3-III ЗРК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4 - в редакции Закона РК от 16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102      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 ХОЗУ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406               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по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690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"Сайлау"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для обеспечения противолавинной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противооползневой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порядок, безопасность, правовая,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судебная, уголовно-исполнительная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информационной системы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618 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по спорту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социального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Развитие информационной базы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объектов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Создание электронного архива 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сейсмограмм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     Создание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743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Кредитование создания космического ракетного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развитие малых городов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Строительство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информационной системы по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Развитие информационной системы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       Развитие Парка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строительстве и приобретение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202  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 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Переподготовка и специализация врачей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градостроительная и строительная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Инвестиции на формирование 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уставного капитала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690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инженерно-технического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               Министерство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технопарка "Парк ядерных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"НК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Освоение Амангельдинской группы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особоохраняемые природные территории,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международного аэропорта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инвестиционного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Создание Государственной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Центра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Развитие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5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закуп лекарственных средств, вакцин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других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лекарственное обеспечение детей до 5-ти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летнего возраста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осуществление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медицинских осмотров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 Социальная помощь и социальное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213 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2004 года N 3-III ЗРК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 подлежащих секвестру в процессе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 по специальным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Общеобразовательное обучение одаренных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Оказание первичной медико-санитарной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